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8C" w:rsidRDefault="0064048C" w:rsidP="0064048C">
      <w:pPr>
        <w:spacing w:line="360" w:lineRule="auto"/>
        <w:jc w:val="center"/>
        <w:rPr>
          <w:b/>
          <w:bCs/>
          <w:sz w:val="40"/>
          <w:szCs w:val="40"/>
        </w:rPr>
      </w:pPr>
    </w:p>
    <w:p w:rsidR="0064048C" w:rsidRDefault="0064048C" w:rsidP="0064048C">
      <w:pPr>
        <w:spacing w:line="360" w:lineRule="auto"/>
        <w:jc w:val="center"/>
        <w:rPr>
          <w:b/>
          <w:bCs/>
          <w:sz w:val="40"/>
          <w:szCs w:val="40"/>
        </w:rPr>
      </w:pPr>
    </w:p>
    <w:p w:rsidR="0064048C" w:rsidRDefault="0064048C" w:rsidP="0064048C">
      <w:pPr>
        <w:spacing w:line="360" w:lineRule="auto"/>
        <w:jc w:val="center"/>
        <w:rPr>
          <w:b/>
          <w:bCs/>
          <w:sz w:val="40"/>
          <w:szCs w:val="40"/>
        </w:rPr>
      </w:pPr>
    </w:p>
    <w:p w:rsidR="0064048C" w:rsidRDefault="0064048C" w:rsidP="0064048C">
      <w:pPr>
        <w:spacing w:line="360" w:lineRule="auto"/>
        <w:jc w:val="center"/>
        <w:rPr>
          <w:b/>
          <w:bCs/>
          <w:sz w:val="40"/>
          <w:szCs w:val="40"/>
        </w:rPr>
      </w:pPr>
    </w:p>
    <w:p w:rsidR="0064048C" w:rsidRDefault="0064048C" w:rsidP="0064048C">
      <w:pPr>
        <w:spacing w:line="360" w:lineRule="auto"/>
        <w:jc w:val="center"/>
        <w:rPr>
          <w:b/>
          <w:bCs/>
          <w:sz w:val="40"/>
          <w:szCs w:val="40"/>
        </w:rPr>
      </w:pPr>
    </w:p>
    <w:p w:rsidR="0064048C" w:rsidRDefault="0064048C" w:rsidP="0064048C">
      <w:pPr>
        <w:spacing w:line="360" w:lineRule="auto"/>
        <w:jc w:val="center"/>
        <w:rPr>
          <w:b/>
          <w:bCs/>
          <w:sz w:val="40"/>
          <w:szCs w:val="40"/>
        </w:rPr>
      </w:pPr>
    </w:p>
    <w:p w:rsidR="0064048C" w:rsidRDefault="0064048C" w:rsidP="0064048C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  <w:vertAlign w:val="superscript"/>
        </w:rPr>
        <w:t>E</w:t>
      </w:r>
      <w:r>
        <w:rPr>
          <w:b/>
          <w:bCs/>
          <w:sz w:val="40"/>
          <w:szCs w:val="40"/>
        </w:rPr>
        <w:t xml:space="preserve"> SUPPLETOIRE BEGROTING</w:t>
      </w:r>
    </w:p>
    <w:p w:rsidR="0064048C" w:rsidRDefault="0064048C" w:rsidP="0064048C">
      <w:pPr>
        <w:spacing w:line="360" w:lineRule="auto"/>
        <w:jc w:val="center"/>
        <w:rPr>
          <w:b/>
          <w:bCs/>
          <w:sz w:val="40"/>
          <w:szCs w:val="40"/>
        </w:rPr>
      </w:pPr>
    </w:p>
    <w:p w:rsidR="0064048C" w:rsidRDefault="0064048C" w:rsidP="0064048C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DIERGEZONDHEIDSFONDS (F)</w:t>
      </w:r>
    </w:p>
    <w:p w:rsidR="0064048C" w:rsidRDefault="0064048C" w:rsidP="0064048C">
      <w:pPr>
        <w:spacing w:line="360" w:lineRule="auto"/>
        <w:jc w:val="center"/>
        <w:rPr>
          <w:b/>
          <w:bCs/>
          <w:sz w:val="40"/>
          <w:szCs w:val="40"/>
        </w:rPr>
      </w:pPr>
    </w:p>
    <w:p w:rsidR="0064048C" w:rsidRDefault="0064048C" w:rsidP="0064048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2014</w:t>
      </w:r>
    </w:p>
    <w:p w:rsidR="0064048C" w:rsidRDefault="0064048C" w:rsidP="0064048C">
      <w:pPr>
        <w:rPr>
          <w:b/>
          <w:sz w:val="22"/>
          <w:szCs w:val="22"/>
        </w:rPr>
      </w:pPr>
      <w:r>
        <w:rPr>
          <w:b/>
          <w:sz w:val="20"/>
          <w:szCs w:val="20"/>
        </w:rPr>
        <w:br w:type="page"/>
      </w:r>
      <w:r>
        <w:rPr>
          <w:b/>
          <w:sz w:val="22"/>
          <w:szCs w:val="22"/>
        </w:rPr>
        <w:lastRenderedPageBreak/>
        <w:t>Wijziging van de begrotingsstaat van het Diergezondheidsfonds (F) voor het jaar 2014 (Tweed</w:t>
      </w:r>
      <w:r w:rsidR="00221474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suppletoire begroting) </w:t>
      </w:r>
    </w:p>
    <w:p w:rsidR="0064048C" w:rsidRDefault="0064048C" w:rsidP="0064048C">
      <w:pPr>
        <w:rPr>
          <w:b/>
          <w:bCs/>
          <w:szCs w:val="18"/>
        </w:rPr>
      </w:pPr>
    </w:p>
    <w:p w:rsidR="0064048C" w:rsidRDefault="0064048C" w:rsidP="0064048C">
      <w:pPr>
        <w:rPr>
          <w:b/>
          <w:bCs/>
          <w:szCs w:val="18"/>
        </w:rPr>
      </w:pPr>
    </w:p>
    <w:p w:rsidR="0064048C" w:rsidRDefault="0064048C" w:rsidP="0064048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VOORSTEL VAN WET</w:t>
      </w:r>
    </w:p>
    <w:p w:rsidR="0064048C" w:rsidRDefault="0064048C" w:rsidP="0064048C">
      <w:pPr>
        <w:rPr>
          <w:b/>
          <w:bCs/>
          <w:sz w:val="20"/>
          <w:szCs w:val="20"/>
        </w:rPr>
      </w:pPr>
    </w:p>
    <w:p w:rsidR="0064048C" w:rsidRDefault="0064048C" w:rsidP="0064048C">
      <w:pPr>
        <w:rPr>
          <w:szCs w:val="18"/>
        </w:rPr>
      </w:pPr>
      <w:r>
        <w:rPr>
          <w:szCs w:val="18"/>
        </w:rPr>
        <w:t>Wij Willem-Alexander, bij de gratie Gods, Koning der Nederlanden, Prins van Oranje-Nassau, enz. enz. enz.</w:t>
      </w:r>
    </w:p>
    <w:p w:rsidR="0064048C" w:rsidRDefault="0064048C" w:rsidP="0064048C">
      <w:pPr>
        <w:rPr>
          <w:szCs w:val="18"/>
        </w:rPr>
      </w:pPr>
    </w:p>
    <w:p w:rsidR="0064048C" w:rsidRDefault="0064048C" w:rsidP="0064048C">
      <w:pPr>
        <w:rPr>
          <w:szCs w:val="18"/>
        </w:rPr>
      </w:pPr>
      <w:r>
        <w:rPr>
          <w:szCs w:val="18"/>
        </w:rPr>
        <w:t xml:space="preserve">Allen, die deze zullen zien of horen lezen, saluut! doen te weten: </w:t>
      </w:r>
    </w:p>
    <w:p w:rsidR="0064048C" w:rsidRDefault="0064048C" w:rsidP="0064048C">
      <w:pPr>
        <w:rPr>
          <w:szCs w:val="18"/>
        </w:rPr>
      </w:pPr>
      <w:r>
        <w:rPr>
          <w:szCs w:val="18"/>
        </w:rPr>
        <w:t>Alzo Wij in overweging genomen hebben, dat de noodzaak is gebleken van een wijziging van de departementale</w:t>
      </w:r>
      <w:r>
        <w:t xml:space="preserve"> begrotingsstaat van het Diergezondheidsfonds</w:t>
      </w:r>
      <w:r>
        <w:rPr>
          <w:szCs w:val="18"/>
        </w:rPr>
        <w:t xml:space="preserve">, alle voor het jaar 2014; </w:t>
      </w:r>
    </w:p>
    <w:p w:rsidR="0064048C" w:rsidRDefault="0064048C" w:rsidP="0064048C">
      <w:pPr>
        <w:rPr>
          <w:szCs w:val="18"/>
        </w:rPr>
      </w:pPr>
    </w:p>
    <w:p w:rsidR="0064048C" w:rsidRDefault="0064048C" w:rsidP="0064048C">
      <w:pPr>
        <w:rPr>
          <w:szCs w:val="18"/>
        </w:rPr>
      </w:pPr>
      <w:r>
        <w:rPr>
          <w:szCs w:val="18"/>
        </w:rPr>
        <w:t xml:space="preserve">Zo is het, dat Wij met gemeen overleg der Staten-Generaal, hebben goedgevonden en verstaan, gelijk Wij goedvinden en verstaan bij deze: </w:t>
      </w:r>
    </w:p>
    <w:p w:rsidR="0064048C" w:rsidRDefault="0064048C" w:rsidP="0064048C">
      <w:pPr>
        <w:rPr>
          <w:b/>
          <w:bCs/>
          <w:szCs w:val="18"/>
        </w:rPr>
      </w:pPr>
    </w:p>
    <w:p w:rsidR="0064048C" w:rsidRDefault="0064048C" w:rsidP="0064048C">
      <w:pPr>
        <w:rPr>
          <w:b/>
          <w:bCs/>
          <w:szCs w:val="18"/>
        </w:rPr>
      </w:pPr>
      <w:r>
        <w:rPr>
          <w:b/>
          <w:bCs/>
          <w:szCs w:val="18"/>
        </w:rPr>
        <w:t>Artikel 1</w:t>
      </w:r>
    </w:p>
    <w:p w:rsidR="0064048C" w:rsidRDefault="0064048C" w:rsidP="0064048C">
      <w:pPr>
        <w:rPr>
          <w:szCs w:val="18"/>
        </w:rPr>
      </w:pPr>
      <w:r>
        <w:rPr>
          <w:szCs w:val="18"/>
        </w:rPr>
        <w:t xml:space="preserve">De begrotingsstaat van het Diergezondheidsfonds voor het jaar 2014 wordt gewijzigd, zoals blijkt uit de desbetreffende bij deze wet behorende staat. </w:t>
      </w:r>
    </w:p>
    <w:p w:rsidR="0064048C" w:rsidRDefault="0064048C" w:rsidP="0064048C">
      <w:pPr>
        <w:rPr>
          <w:b/>
          <w:bCs/>
          <w:szCs w:val="18"/>
        </w:rPr>
      </w:pPr>
    </w:p>
    <w:p w:rsidR="0064048C" w:rsidRDefault="0064048C" w:rsidP="0064048C">
      <w:pPr>
        <w:rPr>
          <w:b/>
          <w:bCs/>
          <w:szCs w:val="18"/>
        </w:rPr>
      </w:pPr>
      <w:r>
        <w:rPr>
          <w:b/>
          <w:bCs/>
          <w:szCs w:val="18"/>
        </w:rPr>
        <w:t>Artikel 2</w:t>
      </w:r>
    </w:p>
    <w:p w:rsidR="0064048C" w:rsidRDefault="0064048C" w:rsidP="0064048C">
      <w:pPr>
        <w:rPr>
          <w:szCs w:val="18"/>
        </w:rPr>
      </w:pPr>
      <w:r>
        <w:rPr>
          <w:szCs w:val="18"/>
        </w:rPr>
        <w:t xml:space="preserve">De vaststelling van de begrotingsstaten geschiedt in duizenden euro’s. </w:t>
      </w:r>
    </w:p>
    <w:p w:rsidR="0064048C" w:rsidRDefault="0064048C" w:rsidP="0064048C">
      <w:pPr>
        <w:rPr>
          <w:b/>
          <w:bCs/>
          <w:szCs w:val="18"/>
        </w:rPr>
      </w:pPr>
    </w:p>
    <w:p w:rsidR="0064048C" w:rsidRDefault="0064048C" w:rsidP="0064048C">
      <w:pPr>
        <w:rPr>
          <w:b/>
          <w:bCs/>
          <w:szCs w:val="18"/>
        </w:rPr>
      </w:pPr>
      <w:r>
        <w:rPr>
          <w:b/>
          <w:bCs/>
          <w:szCs w:val="18"/>
        </w:rPr>
        <w:t>Artikel 3</w:t>
      </w:r>
    </w:p>
    <w:p w:rsidR="0064048C" w:rsidRDefault="0064048C" w:rsidP="0064048C">
      <w:pPr>
        <w:rPr>
          <w:szCs w:val="18"/>
        </w:rPr>
      </w:pPr>
      <w:r>
        <w:rPr>
          <w:szCs w:val="18"/>
        </w:rPr>
        <w:t>Deze wet treedt in werking met ingang van 1 december van het onderhavige begrotingsjaar. Indien het Staatsblad waarin deze wet wordt geplaatst, wordt uitgegeven op of na de datum van 1 december, dan treedt zij inwerking met ingang van de dag na de datum van uitgifte van dat Staatsblad en werkt zij terug tot en met 1 december van het onderhavige begrotingsjaar.</w:t>
      </w:r>
    </w:p>
    <w:p w:rsidR="0064048C" w:rsidRDefault="0064048C" w:rsidP="0064048C">
      <w:pPr>
        <w:rPr>
          <w:szCs w:val="18"/>
        </w:rPr>
      </w:pPr>
    </w:p>
    <w:p w:rsidR="0064048C" w:rsidRDefault="0064048C" w:rsidP="0064048C">
      <w:pPr>
        <w:rPr>
          <w:szCs w:val="18"/>
        </w:rPr>
      </w:pPr>
      <w:r>
        <w:rPr>
          <w:szCs w:val="18"/>
        </w:rPr>
        <w:t xml:space="preserve">Lasten en bevelen dat deze in het Staatsblad zal worden geplaatst en dat alle ministeries, autoriteiten, colleges en ambtenaren die zulks aangaat, aan de nauwkeurige uitvoering de hand zullen houden. </w:t>
      </w:r>
    </w:p>
    <w:p w:rsidR="0064048C" w:rsidRDefault="0064048C" w:rsidP="0064048C">
      <w:pPr>
        <w:rPr>
          <w:szCs w:val="18"/>
        </w:rPr>
      </w:pPr>
    </w:p>
    <w:p w:rsidR="0064048C" w:rsidRDefault="0064048C" w:rsidP="0064048C">
      <w:pPr>
        <w:rPr>
          <w:szCs w:val="18"/>
        </w:rPr>
      </w:pPr>
    </w:p>
    <w:p w:rsidR="0064048C" w:rsidRDefault="0064048C" w:rsidP="0064048C">
      <w:pPr>
        <w:rPr>
          <w:szCs w:val="18"/>
        </w:rPr>
      </w:pPr>
      <w:r>
        <w:rPr>
          <w:szCs w:val="18"/>
        </w:rPr>
        <w:t xml:space="preserve">Gegeven </w:t>
      </w:r>
    </w:p>
    <w:p w:rsidR="005224FD" w:rsidRDefault="005224FD" w:rsidP="0064048C">
      <w:pPr>
        <w:rPr>
          <w:szCs w:val="18"/>
        </w:rPr>
      </w:pPr>
    </w:p>
    <w:p w:rsidR="0064048C" w:rsidRDefault="0064048C" w:rsidP="0064048C">
      <w:pPr>
        <w:rPr>
          <w:szCs w:val="18"/>
        </w:rPr>
      </w:pPr>
      <w:r>
        <w:rPr>
          <w:szCs w:val="18"/>
        </w:rPr>
        <w:t>De Minister van Economische Zaken</w:t>
      </w:r>
    </w:p>
    <w:p w:rsidR="00E63846" w:rsidRDefault="00E63846" w:rsidP="00E63846">
      <w:pPr>
        <w:spacing w:line="240" w:lineRule="auto"/>
        <w:rPr>
          <w:b/>
          <w:szCs w:val="18"/>
        </w:rPr>
      </w:pPr>
    </w:p>
    <w:p w:rsidR="00E63846" w:rsidRDefault="00E63846" w:rsidP="00E63846">
      <w:pPr>
        <w:spacing w:line="240" w:lineRule="auto"/>
        <w:rPr>
          <w:b/>
          <w:szCs w:val="18"/>
        </w:rPr>
        <w:sectPr w:rsidR="00E63846" w:rsidSect="00E63846">
          <w:footerReference w:type="default" r:id="rId11"/>
          <w:footerReference w:type="first" r:id="rId12"/>
          <w:type w:val="continuous"/>
          <w:pgSz w:w="11906" w:h="16838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64048C" w:rsidRPr="005224FD" w:rsidRDefault="0064048C" w:rsidP="0064048C">
      <w:pPr>
        <w:rPr>
          <w:b/>
          <w:sz w:val="20"/>
          <w:szCs w:val="20"/>
        </w:rPr>
      </w:pPr>
      <w:r w:rsidRPr="005224FD">
        <w:rPr>
          <w:b/>
          <w:sz w:val="20"/>
          <w:szCs w:val="20"/>
        </w:rPr>
        <w:lastRenderedPageBreak/>
        <w:t xml:space="preserve">Wijziging </w:t>
      </w:r>
      <w:r w:rsidR="00032BB0">
        <w:rPr>
          <w:b/>
          <w:sz w:val="20"/>
          <w:szCs w:val="20"/>
        </w:rPr>
        <w:t xml:space="preserve">van de </w:t>
      </w:r>
      <w:r w:rsidRPr="005224FD">
        <w:rPr>
          <w:b/>
          <w:sz w:val="20"/>
          <w:szCs w:val="20"/>
        </w:rPr>
        <w:t xml:space="preserve">begrotingsstaat van </w:t>
      </w:r>
      <w:r w:rsidR="005224FD">
        <w:rPr>
          <w:b/>
          <w:sz w:val="20"/>
          <w:szCs w:val="20"/>
        </w:rPr>
        <w:t xml:space="preserve">het </w:t>
      </w:r>
      <w:r w:rsidRPr="005224FD">
        <w:rPr>
          <w:b/>
          <w:sz w:val="20"/>
          <w:szCs w:val="20"/>
        </w:rPr>
        <w:t>Diergezondheidsfonds</w:t>
      </w:r>
      <w:r w:rsidR="00032BB0">
        <w:rPr>
          <w:b/>
          <w:sz w:val="20"/>
          <w:szCs w:val="20"/>
        </w:rPr>
        <w:t xml:space="preserve"> (F)</w:t>
      </w:r>
      <w:r w:rsidR="00BA1716" w:rsidRPr="005224FD">
        <w:rPr>
          <w:b/>
          <w:sz w:val="20"/>
          <w:szCs w:val="20"/>
        </w:rPr>
        <w:t xml:space="preserve"> </w:t>
      </w:r>
      <w:r w:rsidRPr="005224FD">
        <w:rPr>
          <w:b/>
          <w:sz w:val="20"/>
          <w:szCs w:val="20"/>
        </w:rPr>
        <w:t>voor het jaar 2014 (</w:t>
      </w:r>
      <w:r w:rsidR="0027336F" w:rsidRPr="005224FD">
        <w:rPr>
          <w:b/>
          <w:sz w:val="20"/>
          <w:szCs w:val="20"/>
        </w:rPr>
        <w:t>Tweede suppletoire begroting</w:t>
      </w:r>
      <w:r w:rsidRPr="005224FD">
        <w:rPr>
          <w:b/>
          <w:sz w:val="20"/>
          <w:szCs w:val="20"/>
        </w:rPr>
        <w:t xml:space="preserve">) </w:t>
      </w:r>
    </w:p>
    <w:p w:rsidR="0064048C" w:rsidRDefault="0064048C" w:rsidP="0064048C">
      <w:pPr>
        <w:rPr>
          <w:szCs w:val="18"/>
        </w:rPr>
      </w:pPr>
    </w:p>
    <w:p w:rsidR="0064048C" w:rsidRDefault="0064048C" w:rsidP="0064048C">
      <w:pPr>
        <w:rPr>
          <w:szCs w:val="18"/>
        </w:rPr>
      </w:pPr>
    </w:p>
    <w:p w:rsidR="0064048C" w:rsidRPr="007E3AEE" w:rsidRDefault="0064048C" w:rsidP="0064048C">
      <w:pPr>
        <w:rPr>
          <w:i/>
          <w:szCs w:val="18"/>
        </w:rPr>
      </w:pPr>
      <w:r w:rsidRPr="007E3AEE">
        <w:rPr>
          <w:i/>
          <w:szCs w:val="18"/>
        </w:rPr>
        <w:t>Bedragen x € 1.000</w:t>
      </w:r>
    </w:p>
    <w:tbl>
      <w:tblPr>
        <w:tblStyle w:val="Eenvoudigetabel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897"/>
        <w:gridCol w:w="1510"/>
        <w:gridCol w:w="1016"/>
        <w:gridCol w:w="1370"/>
        <w:gridCol w:w="1510"/>
        <w:gridCol w:w="1016"/>
        <w:gridCol w:w="1370"/>
        <w:gridCol w:w="1510"/>
        <w:gridCol w:w="1056"/>
        <w:gridCol w:w="1370"/>
      </w:tblGrid>
      <w:tr w:rsidR="0027336F" w:rsidTr="00A476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5"/>
        </w:trPr>
        <w:tc>
          <w:tcPr>
            <w:tcW w:w="198" w:type="pct"/>
            <w:tcBorders>
              <w:bottom w:val="none" w:sz="0" w:space="0" w:color="auto"/>
            </w:tcBorders>
            <w:hideMark/>
          </w:tcPr>
          <w:p w:rsidR="0027336F" w:rsidRPr="00A47669" w:rsidRDefault="0027336F">
            <w:pPr>
              <w:rPr>
                <w:b/>
                <w:bCs/>
                <w:szCs w:val="18"/>
              </w:rPr>
            </w:pPr>
            <w:r w:rsidRPr="00A47669">
              <w:rPr>
                <w:b/>
                <w:bCs/>
                <w:szCs w:val="18"/>
              </w:rPr>
              <w:t>Art.</w:t>
            </w:r>
          </w:p>
        </w:tc>
        <w:tc>
          <w:tcPr>
            <w:tcW w:w="667" w:type="pct"/>
            <w:tcBorders>
              <w:bottom w:val="none" w:sz="0" w:space="0" w:color="auto"/>
            </w:tcBorders>
            <w:hideMark/>
          </w:tcPr>
          <w:p w:rsidR="0027336F" w:rsidRPr="00A47669" w:rsidRDefault="0027336F">
            <w:pPr>
              <w:rPr>
                <w:b/>
                <w:bCs/>
                <w:szCs w:val="18"/>
              </w:rPr>
            </w:pPr>
            <w:r w:rsidRPr="00A47669">
              <w:rPr>
                <w:b/>
                <w:bCs/>
                <w:szCs w:val="18"/>
              </w:rPr>
              <w:t>Omschrijving</w:t>
            </w:r>
          </w:p>
        </w:tc>
        <w:tc>
          <w:tcPr>
            <w:tcW w:w="1370" w:type="pct"/>
            <w:gridSpan w:val="3"/>
            <w:tcBorders>
              <w:bottom w:val="none" w:sz="0" w:space="0" w:color="auto"/>
            </w:tcBorders>
            <w:hideMark/>
          </w:tcPr>
          <w:p w:rsidR="0027336F" w:rsidRPr="00A47669" w:rsidRDefault="0027336F" w:rsidP="0027336F">
            <w:pPr>
              <w:jc w:val="center"/>
              <w:rPr>
                <w:b/>
                <w:bCs/>
                <w:szCs w:val="18"/>
              </w:rPr>
            </w:pPr>
            <w:r w:rsidRPr="00A47669">
              <w:rPr>
                <w:b/>
                <w:bCs/>
                <w:szCs w:val="18"/>
              </w:rPr>
              <w:t>(1)</w:t>
            </w:r>
            <w:r w:rsidRPr="00A47669">
              <w:rPr>
                <w:b/>
                <w:bCs/>
                <w:szCs w:val="18"/>
              </w:rPr>
              <w:br/>
              <w:t>Oorspronkelijk vastgestelde</w:t>
            </w:r>
            <w:r w:rsidRPr="00A47669">
              <w:rPr>
                <w:b/>
                <w:bCs/>
                <w:szCs w:val="18"/>
              </w:rPr>
              <w:br/>
              <w:t>begroting</w:t>
            </w:r>
          </w:p>
        </w:tc>
        <w:tc>
          <w:tcPr>
            <w:tcW w:w="1370" w:type="pct"/>
            <w:gridSpan w:val="3"/>
            <w:tcBorders>
              <w:bottom w:val="none" w:sz="0" w:space="0" w:color="auto"/>
            </w:tcBorders>
            <w:hideMark/>
          </w:tcPr>
          <w:p w:rsidR="0027336F" w:rsidRPr="00A47669" w:rsidRDefault="0027336F" w:rsidP="0027336F">
            <w:pPr>
              <w:jc w:val="center"/>
              <w:rPr>
                <w:b/>
                <w:bCs/>
                <w:szCs w:val="18"/>
              </w:rPr>
            </w:pPr>
            <w:r w:rsidRPr="00A47669">
              <w:rPr>
                <w:b/>
                <w:bCs/>
                <w:szCs w:val="18"/>
              </w:rPr>
              <w:t>(2)</w:t>
            </w:r>
          </w:p>
          <w:p w:rsidR="0027336F" w:rsidRPr="00A47669" w:rsidRDefault="0027336F" w:rsidP="0027336F">
            <w:pPr>
              <w:jc w:val="center"/>
              <w:rPr>
                <w:b/>
                <w:bCs/>
                <w:szCs w:val="18"/>
              </w:rPr>
            </w:pPr>
            <w:r w:rsidRPr="00A47669">
              <w:rPr>
                <w:b/>
                <w:bCs/>
                <w:szCs w:val="18"/>
              </w:rPr>
              <w:t>Mutaties (+ of -) 1e suppletoire begroting</w:t>
            </w:r>
          </w:p>
        </w:tc>
        <w:tc>
          <w:tcPr>
            <w:tcW w:w="1395" w:type="pct"/>
            <w:gridSpan w:val="3"/>
            <w:tcBorders>
              <w:bottom w:val="none" w:sz="0" w:space="0" w:color="auto"/>
            </w:tcBorders>
          </w:tcPr>
          <w:p w:rsidR="0027336F" w:rsidRPr="00A47669" w:rsidRDefault="0027336F" w:rsidP="0027336F">
            <w:pPr>
              <w:jc w:val="center"/>
              <w:rPr>
                <w:b/>
                <w:bCs/>
                <w:szCs w:val="18"/>
              </w:rPr>
            </w:pPr>
            <w:r w:rsidRPr="00A47669">
              <w:rPr>
                <w:b/>
                <w:bCs/>
                <w:szCs w:val="18"/>
              </w:rPr>
              <w:t>(3)</w:t>
            </w:r>
          </w:p>
          <w:p w:rsidR="0027336F" w:rsidRPr="00A47669" w:rsidRDefault="0027336F" w:rsidP="0027336F">
            <w:pPr>
              <w:jc w:val="center"/>
              <w:rPr>
                <w:b/>
                <w:bCs/>
                <w:szCs w:val="18"/>
              </w:rPr>
            </w:pPr>
            <w:r w:rsidRPr="00A47669">
              <w:rPr>
                <w:b/>
                <w:bCs/>
                <w:szCs w:val="18"/>
              </w:rPr>
              <w:t>Mutaties (+of-) 2</w:t>
            </w:r>
            <w:r w:rsidRPr="00A47669">
              <w:rPr>
                <w:b/>
                <w:bCs/>
                <w:szCs w:val="18"/>
                <w:vertAlign w:val="superscript"/>
              </w:rPr>
              <w:t>e</w:t>
            </w:r>
            <w:r w:rsidRPr="00A47669">
              <w:rPr>
                <w:b/>
                <w:bCs/>
                <w:szCs w:val="18"/>
              </w:rPr>
              <w:t xml:space="preserve"> suppletoire </w:t>
            </w:r>
          </w:p>
          <w:p w:rsidR="0027336F" w:rsidRDefault="0027336F" w:rsidP="0027336F">
            <w:pPr>
              <w:jc w:val="center"/>
              <w:rPr>
                <w:b/>
                <w:bCs/>
                <w:szCs w:val="18"/>
              </w:rPr>
            </w:pPr>
            <w:r w:rsidRPr="00A47669">
              <w:rPr>
                <w:b/>
                <w:bCs/>
                <w:szCs w:val="18"/>
              </w:rPr>
              <w:t>begroting</w:t>
            </w:r>
          </w:p>
        </w:tc>
      </w:tr>
      <w:tr w:rsidR="0027336F" w:rsidTr="00A47669">
        <w:tc>
          <w:tcPr>
            <w:tcW w:w="198" w:type="pct"/>
            <w:hideMark/>
          </w:tcPr>
          <w:p w:rsidR="0027336F" w:rsidRDefault="0027336F">
            <w:pPr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667" w:type="pct"/>
            <w:hideMark/>
          </w:tcPr>
          <w:p w:rsidR="0027336F" w:rsidRDefault="0027336F">
            <w:pPr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31" w:type="pct"/>
            <w:hideMark/>
          </w:tcPr>
          <w:p w:rsidR="0027336F" w:rsidRDefault="0027336F">
            <w:pPr>
              <w:rPr>
                <w:szCs w:val="18"/>
              </w:rPr>
            </w:pPr>
            <w:r>
              <w:rPr>
                <w:szCs w:val="18"/>
              </w:rPr>
              <w:t>Verplichtingen</w:t>
            </w:r>
          </w:p>
        </w:tc>
        <w:tc>
          <w:tcPr>
            <w:tcW w:w="357" w:type="pct"/>
            <w:hideMark/>
          </w:tcPr>
          <w:p w:rsidR="0027336F" w:rsidRDefault="0027336F">
            <w:pPr>
              <w:rPr>
                <w:szCs w:val="18"/>
              </w:rPr>
            </w:pPr>
            <w:r>
              <w:rPr>
                <w:szCs w:val="18"/>
              </w:rPr>
              <w:t>Uitgaven</w:t>
            </w:r>
          </w:p>
        </w:tc>
        <w:tc>
          <w:tcPr>
            <w:tcW w:w="482" w:type="pct"/>
            <w:hideMark/>
          </w:tcPr>
          <w:p w:rsidR="0027336F" w:rsidRDefault="0027336F">
            <w:pPr>
              <w:rPr>
                <w:szCs w:val="18"/>
              </w:rPr>
            </w:pPr>
            <w:r>
              <w:rPr>
                <w:szCs w:val="18"/>
              </w:rPr>
              <w:t>Ontvangsten</w:t>
            </w:r>
          </w:p>
        </w:tc>
        <w:tc>
          <w:tcPr>
            <w:tcW w:w="531" w:type="pct"/>
            <w:hideMark/>
          </w:tcPr>
          <w:p w:rsidR="0027336F" w:rsidRDefault="0027336F">
            <w:pPr>
              <w:rPr>
                <w:szCs w:val="18"/>
              </w:rPr>
            </w:pPr>
            <w:r>
              <w:rPr>
                <w:szCs w:val="18"/>
              </w:rPr>
              <w:t xml:space="preserve">Verplichtingen </w:t>
            </w:r>
          </w:p>
        </w:tc>
        <w:tc>
          <w:tcPr>
            <w:tcW w:w="357" w:type="pct"/>
            <w:hideMark/>
          </w:tcPr>
          <w:p w:rsidR="0027336F" w:rsidRDefault="0027336F">
            <w:pPr>
              <w:rPr>
                <w:szCs w:val="18"/>
              </w:rPr>
            </w:pPr>
            <w:r>
              <w:rPr>
                <w:szCs w:val="18"/>
              </w:rPr>
              <w:t>Uitgaven</w:t>
            </w:r>
          </w:p>
        </w:tc>
        <w:tc>
          <w:tcPr>
            <w:tcW w:w="482" w:type="pct"/>
            <w:hideMark/>
          </w:tcPr>
          <w:p w:rsidR="0027336F" w:rsidRDefault="0027336F">
            <w:pPr>
              <w:rPr>
                <w:szCs w:val="18"/>
              </w:rPr>
            </w:pPr>
            <w:r>
              <w:rPr>
                <w:szCs w:val="18"/>
              </w:rPr>
              <w:t>Ontvangsten</w:t>
            </w:r>
          </w:p>
        </w:tc>
        <w:tc>
          <w:tcPr>
            <w:tcW w:w="531" w:type="pct"/>
          </w:tcPr>
          <w:p w:rsidR="0027336F" w:rsidRDefault="0027336F" w:rsidP="00297FF8">
            <w:pPr>
              <w:rPr>
                <w:szCs w:val="18"/>
              </w:rPr>
            </w:pPr>
            <w:r>
              <w:rPr>
                <w:szCs w:val="18"/>
              </w:rPr>
              <w:t xml:space="preserve">Verplichtingen </w:t>
            </w:r>
          </w:p>
        </w:tc>
        <w:tc>
          <w:tcPr>
            <w:tcW w:w="382" w:type="pct"/>
          </w:tcPr>
          <w:p w:rsidR="0027336F" w:rsidRDefault="0027336F" w:rsidP="00297FF8">
            <w:pPr>
              <w:rPr>
                <w:szCs w:val="18"/>
              </w:rPr>
            </w:pPr>
            <w:r>
              <w:rPr>
                <w:szCs w:val="18"/>
              </w:rPr>
              <w:t>Uitgaven</w:t>
            </w:r>
          </w:p>
        </w:tc>
        <w:tc>
          <w:tcPr>
            <w:tcW w:w="482" w:type="pct"/>
          </w:tcPr>
          <w:p w:rsidR="0027336F" w:rsidRDefault="0027336F" w:rsidP="00297FF8">
            <w:pPr>
              <w:rPr>
                <w:szCs w:val="18"/>
              </w:rPr>
            </w:pPr>
            <w:r>
              <w:rPr>
                <w:szCs w:val="18"/>
              </w:rPr>
              <w:t>Ontvangsten</w:t>
            </w:r>
          </w:p>
        </w:tc>
      </w:tr>
      <w:tr w:rsidR="0027336F" w:rsidTr="00A47669">
        <w:tc>
          <w:tcPr>
            <w:tcW w:w="198" w:type="pct"/>
            <w:hideMark/>
          </w:tcPr>
          <w:p w:rsidR="0027336F" w:rsidRDefault="0027336F">
            <w:pPr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667" w:type="pct"/>
            <w:hideMark/>
          </w:tcPr>
          <w:p w:rsidR="0027336F" w:rsidRDefault="0027336F">
            <w:pPr>
              <w:rPr>
                <w:szCs w:val="18"/>
              </w:rPr>
            </w:pPr>
            <w:r>
              <w:t>Bewaking en bestrijding van dierziekten en voorkomen en verminderen van welzijnsproblemen</w:t>
            </w:r>
          </w:p>
        </w:tc>
        <w:tc>
          <w:tcPr>
            <w:tcW w:w="531" w:type="pct"/>
            <w:hideMark/>
          </w:tcPr>
          <w:p w:rsidR="0027336F" w:rsidRDefault="0027336F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 10.900</w:t>
            </w:r>
          </w:p>
        </w:tc>
        <w:tc>
          <w:tcPr>
            <w:tcW w:w="357" w:type="pct"/>
            <w:hideMark/>
          </w:tcPr>
          <w:p w:rsidR="0027336F" w:rsidRDefault="0027336F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10.900</w:t>
            </w:r>
          </w:p>
        </w:tc>
        <w:tc>
          <w:tcPr>
            <w:tcW w:w="482" w:type="pct"/>
            <w:hideMark/>
          </w:tcPr>
          <w:p w:rsidR="0027336F" w:rsidRDefault="0027336F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10.900</w:t>
            </w:r>
          </w:p>
        </w:tc>
        <w:tc>
          <w:tcPr>
            <w:tcW w:w="531" w:type="pct"/>
            <w:hideMark/>
          </w:tcPr>
          <w:p w:rsidR="0027336F" w:rsidRDefault="0027336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9.294</w:t>
            </w:r>
          </w:p>
        </w:tc>
        <w:tc>
          <w:tcPr>
            <w:tcW w:w="357" w:type="pct"/>
            <w:hideMark/>
          </w:tcPr>
          <w:p w:rsidR="0027336F" w:rsidRDefault="0027336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9.294</w:t>
            </w:r>
          </w:p>
        </w:tc>
        <w:tc>
          <w:tcPr>
            <w:tcW w:w="482" w:type="pct"/>
            <w:hideMark/>
          </w:tcPr>
          <w:p w:rsidR="0027336F" w:rsidRDefault="0027336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31" w:type="pct"/>
          </w:tcPr>
          <w:p w:rsidR="0027336F" w:rsidRDefault="00BA1716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2.172</w:t>
            </w:r>
          </w:p>
        </w:tc>
        <w:tc>
          <w:tcPr>
            <w:tcW w:w="382" w:type="pct"/>
          </w:tcPr>
          <w:p w:rsidR="0027336F" w:rsidRDefault="00BA1716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2.172</w:t>
            </w:r>
          </w:p>
        </w:tc>
        <w:tc>
          <w:tcPr>
            <w:tcW w:w="482" w:type="pct"/>
          </w:tcPr>
          <w:p w:rsidR="0027336F" w:rsidRDefault="00BA1716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2.172</w:t>
            </w:r>
          </w:p>
        </w:tc>
      </w:tr>
      <w:tr w:rsidR="0027336F" w:rsidTr="00A47669">
        <w:tc>
          <w:tcPr>
            <w:tcW w:w="198" w:type="pct"/>
            <w:hideMark/>
          </w:tcPr>
          <w:p w:rsidR="0027336F" w:rsidRDefault="0027336F">
            <w:pPr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667" w:type="pct"/>
            <w:hideMark/>
          </w:tcPr>
          <w:p w:rsidR="0027336F" w:rsidRDefault="0027336F">
            <w:pPr>
              <w:rPr>
                <w:szCs w:val="18"/>
              </w:rPr>
            </w:pPr>
            <w:r>
              <w:rPr>
                <w:b/>
                <w:bCs/>
                <w:szCs w:val="18"/>
              </w:rPr>
              <w:t>Subtotaal</w:t>
            </w:r>
          </w:p>
        </w:tc>
        <w:tc>
          <w:tcPr>
            <w:tcW w:w="531" w:type="pct"/>
            <w:hideMark/>
          </w:tcPr>
          <w:p w:rsidR="0027336F" w:rsidRDefault="0027336F">
            <w:pPr>
              <w:spacing w:line="240" w:lineRule="auto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 10.900</w:t>
            </w:r>
          </w:p>
        </w:tc>
        <w:tc>
          <w:tcPr>
            <w:tcW w:w="357" w:type="pct"/>
            <w:hideMark/>
          </w:tcPr>
          <w:p w:rsidR="0027336F" w:rsidRDefault="0027336F">
            <w:pPr>
              <w:spacing w:line="240" w:lineRule="auto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10.900</w:t>
            </w:r>
          </w:p>
        </w:tc>
        <w:tc>
          <w:tcPr>
            <w:tcW w:w="482" w:type="pct"/>
            <w:hideMark/>
          </w:tcPr>
          <w:p w:rsidR="0027336F" w:rsidRDefault="0027336F">
            <w:pPr>
              <w:spacing w:line="240" w:lineRule="auto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10.900</w:t>
            </w:r>
          </w:p>
        </w:tc>
        <w:tc>
          <w:tcPr>
            <w:tcW w:w="531" w:type="pct"/>
            <w:hideMark/>
          </w:tcPr>
          <w:p w:rsidR="0027336F" w:rsidRDefault="0027336F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9.294</w:t>
            </w:r>
          </w:p>
        </w:tc>
        <w:tc>
          <w:tcPr>
            <w:tcW w:w="357" w:type="pct"/>
            <w:hideMark/>
          </w:tcPr>
          <w:p w:rsidR="0027336F" w:rsidRDefault="0027336F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9.294</w:t>
            </w:r>
          </w:p>
        </w:tc>
        <w:tc>
          <w:tcPr>
            <w:tcW w:w="482" w:type="pct"/>
            <w:hideMark/>
          </w:tcPr>
          <w:p w:rsidR="0027336F" w:rsidRDefault="0027336F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31" w:type="pct"/>
          </w:tcPr>
          <w:p w:rsidR="0027336F" w:rsidRPr="00BA1716" w:rsidRDefault="00BA1716">
            <w:pPr>
              <w:jc w:val="right"/>
              <w:rPr>
                <w:b/>
                <w:szCs w:val="18"/>
              </w:rPr>
            </w:pPr>
            <w:r w:rsidRPr="00BA1716">
              <w:rPr>
                <w:b/>
                <w:szCs w:val="18"/>
              </w:rPr>
              <w:t>2.172</w:t>
            </w:r>
          </w:p>
        </w:tc>
        <w:tc>
          <w:tcPr>
            <w:tcW w:w="382" w:type="pct"/>
          </w:tcPr>
          <w:p w:rsidR="0027336F" w:rsidRPr="00BA1716" w:rsidRDefault="00BA1716">
            <w:pPr>
              <w:jc w:val="right"/>
              <w:rPr>
                <w:b/>
                <w:szCs w:val="18"/>
              </w:rPr>
            </w:pPr>
            <w:r w:rsidRPr="00BA1716">
              <w:rPr>
                <w:b/>
                <w:szCs w:val="18"/>
              </w:rPr>
              <w:t>2.172</w:t>
            </w:r>
          </w:p>
        </w:tc>
        <w:tc>
          <w:tcPr>
            <w:tcW w:w="482" w:type="pct"/>
          </w:tcPr>
          <w:p w:rsidR="0027336F" w:rsidRPr="00BA1716" w:rsidRDefault="00BA1716">
            <w:pPr>
              <w:jc w:val="right"/>
              <w:rPr>
                <w:b/>
                <w:szCs w:val="18"/>
              </w:rPr>
            </w:pPr>
            <w:r w:rsidRPr="00BA1716">
              <w:rPr>
                <w:b/>
                <w:szCs w:val="18"/>
              </w:rPr>
              <w:t>2.172</w:t>
            </w:r>
          </w:p>
        </w:tc>
      </w:tr>
      <w:tr w:rsidR="0027336F" w:rsidTr="00A47669">
        <w:tc>
          <w:tcPr>
            <w:tcW w:w="198" w:type="pct"/>
          </w:tcPr>
          <w:p w:rsidR="0027336F" w:rsidRDefault="0027336F">
            <w:pPr>
              <w:rPr>
                <w:szCs w:val="18"/>
              </w:rPr>
            </w:pPr>
          </w:p>
        </w:tc>
        <w:tc>
          <w:tcPr>
            <w:tcW w:w="667" w:type="pct"/>
            <w:hideMark/>
          </w:tcPr>
          <w:p w:rsidR="0027336F" w:rsidRDefault="0027336F">
            <w:pPr>
              <w:rPr>
                <w:szCs w:val="18"/>
              </w:rPr>
            </w:pPr>
            <w:r>
              <w:t>Na/Voordelig eindsaldo (cumulatief) 201</w:t>
            </w:r>
            <w:r w:rsidR="00A47669">
              <w:t>3</w:t>
            </w:r>
          </w:p>
        </w:tc>
        <w:tc>
          <w:tcPr>
            <w:tcW w:w="531" w:type="pct"/>
            <w:hideMark/>
          </w:tcPr>
          <w:p w:rsidR="0027336F" w:rsidRDefault="0027336F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 0</w:t>
            </w:r>
          </w:p>
        </w:tc>
        <w:tc>
          <w:tcPr>
            <w:tcW w:w="357" w:type="pct"/>
            <w:hideMark/>
          </w:tcPr>
          <w:p w:rsidR="0027336F" w:rsidRDefault="0027336F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82" w:type="pct"/>
            <w:hideMark/>
          </w:tcPr>
          <w:p w:rsidR="0027336F" w:rsidRDefault="0027336F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31" w:type="pct"/>
            <w:hideMark/>
          </w:tcPr>
          <w:p w:rsidR="0027336F" w:rsidRDefault="0027336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57" w:type="pct"/>
            <w:hideMark/>
          </w:tcPr>
          <w:p w:rsidR="0027336F" w:rsidRDefault="0027336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82" w:type="pct"/>
            <w:hideMark/>
          </w:tcPr>
          <w:p w:rsidR="0027336F" w:rsidRDefault="0027336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9.294</w:t>
            </w:r>
          </w:p>
        </w:tc>
        <w:tc>
          <w:tcPr>
            <w:tcW w:w="531" w:type="pct"/>
          </w:tcPr>
          <w:p w:rsidR="0027336F" w:rsidRDefault="0027336F">
            <w:pPr>
              <w:jc w:val="right"/>
              <w:rPr>
                <w:szCs w:val="18"/>
              </w:rPr>
            </w:pPr>
          </w:p>
        </w:tc>
        <w:tc>
          <w:tcPr>
            <w:tcW w:w="382" w:type="pct"/>
          </w:tcPr>
          <w:p w:rsidR="0027336F" w:rsidRDefault="0027336F">
            <w:pPr>
              <w:jc w:val="right"/>
              <w:rPr>
                <w:szCs w:val="18"/>
              </w:rPr>
            </w:pPr>
          </w:p>
        </w:tc>
        <w:tc>
          <w:tcPr>
            <w:tcW w:w="482" w:type="pct"/>
          </w:tcPr>
          <w:p w:rsidR="0027336F" w:rsidRDefault="0027336F">
            <w:pPr>
              <w:jc w:val="right"/>
              <w:rPr>
                <w:szCs w:val="18"/>
              </w:rPr>
            </w:pPr>
          </w:p>
        </w:tc>
      </w:tr>
      <w:tr w:rsidR="0027336F" w:rsidTr="00A47669">
        <w:tc>
          <w:tcPr>
            <w:tcW w:w="198" w:type="pct"/>
          </w:tcPr>
          <w:p w:rsidR="0027336F" w:rsidRDefault="0027336F">
            <w:pPr>
              <w:rPr>
                <w:szCs w:val="18"/>
              </w:rPr>
            </w:pPr>
          </w:p>
        </w:tc>
        <w:tc>
          <w:tcPr>
            <w:tcW w:w="667" w:type="pct"/>
            <w:hideMark/>
          </w:tcPr>
          <w:p w:rsidR="0027336F" w:rsidRDefault="0027336F">
            <w:pPr>
              <w:rPr>
                <w:szCs w:val="18"/>
              </w:rPr>
            </w:pPr>
            <w:r>
              <w:rPr>
                <w:b/>
                <w:bCs/>
                <w:szCs w:val="18"/>
              </w:rPr>
              <w:t>Subtotaal</w:t>
            </w:r>
          </w:p>
        </w:tc>
        <w:tc>
          <w:tcPr>
            <w:tcW w:w="531" w:type="pct"/>
            <w:hideMark/>
          </w:tcPr>
          <w:p w:rsidR="0027336F" w:rsidRDefault="0027336F">
            <w:pPr>
              <w:spacing w:line="240" w:lineRule="auto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 0</w:t>
            </w:r>
          </w:p>
        </w:tc>
        <w:tc>
          <w:tcPr>
            <w:tcW w:w="357" w:type="pct"/>
            <w:hideMark/>
          </w:tcPr>
          <w:p w:rsidR="0027336F" w:rsidRDefault="0027336F">
            <w:pPr>
              <w:spacing w:line="240" w:lineRule="auto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82" w:type="pct"/>
            <w:hideMark/>
          </w:tcPr>
          <w:p w:rsidR="0027336F" w:rsidRDefault="0027336F">
            <w:pPr>
              <w:spacing w:line="240" w:lineRule="auto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31" w:type="pct"/>
            <w:hideMark/>
          </w:tcPr>
          <w:p w:rsidR="0027336F" w:rsidRDefault="0027336F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357" w:type="pct"/>
            <w:hideMark/>
          </w:tcPr>
          <w:p w:rsidR="0027336F" w:rsidRDefault="0027336F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82" w:type="pct"/>
            <w:hideMark/>
          </w:tcPr>
          <w:p w:rsidR="0027336F" w:rsidRDefault="0027336F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9.294</w:t>
            </w:r>
          </w:p>
        </w:tc>
        <w:tc>
          <w:tcPr>
            <w:tcW w:w="531" w:type="pct"/>
          </w:tcPr>
          <w:p w:rsidR="0027336F" w:rsidRDefault="0027336F">
            <w:pPr>
              <w:jc w:val="right"/>
              <w:rPr>
                <w:b/>
                <w:szCs w:val="18"/>
              </w:rPr>
            </w:pPr>
          </w:p>
        </w:tc>
        <w:tc>
          <w:tcPr>
            <w:tcW w:w="382" w:type="pct"/>
          </w:tcPr>
          <w:p w:rsidR="0027336F" w:rsidRDefault="0027336F">
            <w:pPr>
              <w:jc w:val="right"/>
              <w:rPr>
                <w:b/>
                <w:szCs w:val="18"/>
              </w:rPr>
            </w:pPr>
          </w:p>
        </w:tc>
        <w:tc>
          <w:tcPr>
            <w:tcW w:w="482" w:type="pct"/>
          </w:tcPr>
          <w:p w:rsidR="0027336F" w:rsidRDefault="0027336F">
            <w:pPr>
              <w:jc w:val="right"/>
              <w:rPr>
                <w:b/>
                <w:szCs w:val="18"/>
              </w:rPr>
            </w:pPr>
          </w:p>
        </w:tc>
      </w:tr>
      <w:tr w:rsidR="0027336F" w:rsidTr="00A47669">
        <w:tc>
          <w:tcPr>
            <w:tcW w:w="198" w:type="pct"/>
          </w:tcPr>
          <w:p w:rsidR="0027336F" w:rsidRDefault="0027336F">
            <w:pPr>
              <w:rPr>
                <w:szCs w:val="18"/>
              </w:rPr>
            </w:pPr>
          </w:p>
        </w:tc>
        <w:tc>
          <w:tcPr>
            <w:tcW w:w="667" w:type="pct"/>
            <w:hideMark/>
          </w:tcPr>
          <w:p w:rsidR="0027336F" w:rsidRDefault="0027336F">
            <w:pPr>
              <w:rPr>
                <w:szCs w:val="18"/>
              </w:rPr>
            </w:pPr>
            <w:r>
              <w:t>Na-/Voordelig eindsaldo (cumulatief) begrotingsjaar 2014</w:t>
            </w:r>
          </w:p>
        </w:tc>
        <w:tc>
          <w:tcPr>
            <w:tcW w:w="531" w:type="pct"/>
          </w:tcPr>
          <w:p w:rsidR="0027336F" w:rsidRDefault="0027336F">
            <w:pPr>
              <w:rPr>
                <w:szCs w:val="18"/>
              </w:rPr>
            </w:pPr>
          </w:p>
        </w:tc>
        <w:tc>
          <w:tcPr>
            <w:tcW w:w="357" w:type="pct"/>
          </w:tcPr>
          <w:p w:rsidR="0027336F" w:rsidRDefault="0027336F">
            <w:pPr>
              <w:rPr>
                <w:szCs w:val="18"/>
              </w:rPr>
            </w:pPr>
          </w:p>
        </w:tc>
        <w:tc>
          <w:tcPr>
            <w:tcW w:w="482" w:type="pct"/>
          </w:tcPr>
          <w:p w:rsidR="0027336F" w:rsidRDefault="0027336F">
            <w:pPr>
              <w:rPr>
                <w:szCs w:val="18"/>
              </w:rPr>
            </w:pPr>
          </w:p>
        </w:tc>
        <w:tc>
          <w:tcPr>
            <w:tcW w:w="531" w:type="pct"/>
          </w:tcPr>
          <w:p w:rsidR="0027336F" w:rsidRDefault="0027336F">
            <w:pPr>
              <w:jc w:val="right"/>
              <w:rPr>
                <w:szCs w:val="18"/>
              </w:rPr>
            </w:pPr>
          </w:p>
        </w:tc>
        <w:tc>
          <w:tcPr>
            <w:tcW w:w="357" w:type="pct"/>
          </w:tcPr>
          <w:p w:rsidR="0027336F" w:rsidRDefault="0027336F">
            <w:pPr>
              <w:jc w:val="right"/>
              <w:rPr>
                <w:szCs w:val="18"/>
              </w:rPr>
            </w:pPr>
          </w:p>
        </w:tc>
        <w:tc>
          <w:tcPr>
            <w:tcW w:w="482" w:type="pct"/>
          </w:tcPr>
          <w:p w:rsidR="0027336F" w:rsidRDefault="0027336F">
            <w:pPr>
              <w:jc w:val="right"/>
              <w:rPr>
                <w:szCs w:val="18"/>
              </w:rPr>
            </w:pPr>
          </w:p>
        </w:tc>
        <w:tc>
          <w:tcPr>
            <w:tcW w:w="531" w:type="pct"/>
          </w:tcPr>
          <w:p w:rsidR="0027336F" w:rsidRDefault="0027336F">
            <w:pPr>
              <w:jc w:val="right"/>
              <w:rPr>
                <w:szCs w:val="18"/>
              </w:rPr>
            </w:pPr>
          </w:p>
        </w:tc>
        <w:tc>
          <w:tcPr>
            <w:tcW w:w="382" w:type="pct"/>
          </w:tcPr>
          <w:p w:rsidR="0027336F" w:rsidRDefault="0027336F">
            <w:pPr>
              <w:jc w:val="right"/>
              <w:rPr>
                <w:szCs w:val="18"/>
              </w:rPr>
            </w:pPr>
          </w:p>
        </w:tc>
        <w:tc>
          <w:tcPr>
            <w:tcW w:w="482" w:type="pct"/>
          </w:tcPr>
          <w:p w:rsidR="0027336F" w:rsidRDefault="0027336F">
            <w:pPr>
              <w:jc w:val="right"/>
              <w:rPr>
                <w:szCs w:val="18"/>
              </w:rPr>
            </w:pPr>
          </w:p>
        </w:tc>
      </w:tr>
      <w:tr w:rsidR="0027336F" w:rsidTr="00A47669">
        <w:tc>
          <w:tcPr>
            <w:tcW w:w="198" w:type="pct"/>
            <w:hideMark/>
          </w:tcPr>
          <w:p w:rsidR="0027336F" w:rsidRDefault="0027336F">
            <w:pPr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667" w:type="pct"/>
            <w:hideMark/>
          </w:tcPr>
          <w:p w:rsidR="0027336F" w:rsidRDefault="0027336F">
            <w:pPr>
              <w:rPr>
                <w:szCs w:val="18"/>
              </w:rPr>
            </w:pPr>
            <w:r>
              <w:rPr>
                <w:b/>
                <w:bCs/>
                <w:szCs w:val="18"/>
              </w:rPr>
              <w:t>Totaal</w:t>
            </w:r>
          </w:p>
        </w:tc>
        <w:tc>
          <w:tcPr>
            <w:tcW w:w="531" w:type="pct"/>
            <w:hideMark/>
          </w:tcPr>
          <w:p w:rsidR="0027336F" w:rsidRDefault="0027336F">
            <w:pPr>
              <w:spacing w:line="240" w:lineRule="auto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 10.900</w:t>
            </w:r>
          </w:p>
        </w:tc>
        <w:tc>
          <w:tcPr>
            <w:tcW w:w="357" w:type="pct"/>
            <w:hideMark/>
          </w:tcPr>
          <w:p w:rsidR="0027336F" w:rsidRDefault="0027336F">
            <w:pPr>
              <w:spacing w:line="240" w:lineRule="auto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10.900</w:t>
            </w:r>
          </w:p>
        </w:tc>
        <w:tc>
          <w:tcPr>
            <w:tcW w:w="482" w:type="pct"/>
            <w:hideMark/>
          </w:tcPr>
          <w:p w:rsidR="0027336F" w:rsidRDefault="0027336F">
            <w:pPr>
              <w:spacing w:line="240" w:lineRule="auto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10.900</w:t>
            </w:r>
          </w:p>
        </w:tc>
        <w:tc>
          <w:tcPr>
            <w:tcW w:w="531" w:type="pct"/>
            <w:hideMark/>
          </w:tcPr>
          <w:p w:rsidR="0027336F" w:rsidRDefault="0027336F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9.294</w:t>
            </w:r>
          </w:p>
        </w:tc>
        <w:tc>
          <w:tcPr>
            <w:tcW w:w="357" w:type="pct"/>
            <w:hideMark/>
          </w:tcPr>
          <w:p w:rsidR="0027336F" w:rsidRDefault="0027336F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9.294</w:t>
            </w:r>
          </w:p>
        </w:tc>
        <w:tc>
          <w:tcPr>
            <w:tcW w:w="482" w:type="pct"/>
            <w:hideMark/>
          </w:tcPr>
          <w:p w:rsidR="0027336F" w:rsidRDefault="0027336F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9.294</w:t>
            </w:r>
          </w:p>
        </w:tc>
        <w:tc>
          <w:tcPr>
            <w:tcW w:w="531" w:type="pct"/>
          </w:tcPr>
          <w:p w:rsidR="0027336F" w:rsidRPr="00BA1716" w:rsidRDefault="00BA1716">
            <w:pPr>
              <w:jc w:val="right"/>
              <w:rPr>
                <w:b/>
                <w:szCs w:val="18"/>
              </w:rPr>
            </w:pPr>
            <w:r w:rsidRPr="00BA1716">
              <w:rPr>
                <w:b/>
                <w:szCs w:val="18"/>
              </w:rPr>
              <w:t>2.172</w:t>
            </w:r>
          </w:p>
        </w:tc>
        <w:tc>
          <w:tcPr>
            <w:tcW w:w="382" w:type="pct"/>
          </w:tcPr>
          <w:p w:rsidR="0027336F" w:rsidRPr="00BA1716" w:rsidRDefault="00BA1716">
            <w:pPr>
              <w:jc w:val="right"/>
              <w:rPr>
                <w:b/>
                <w:szCs w:val="18"/>
              </w:rPr>
            </w:pPr>
            <w:r w:rsidRPr="00BA1716">
              <w:rPr>
                <w:b/>
                <w:szCs w:val="18"/>
              </w:rPr>
              <w:t>2.172</w:t>
            </w:r>
          </w:p>
        </w:tc>
        <w:tc>
          <w:tcPr>
            <w:tcW w:w="482" w:type="pct"/>
          </w:tcPr>
          <w:p w:rsidR="0027336F" w:rsidRPr="00BA1716" w:rsidRDefault="00BA1716">
            <w:pPr>
              <w:jc w:val="right"/>
              <w:rPr>
                <w:b/>
                <w:szCs w:val="18"/>
              </w:rPr>
            </w:pPr>
            <w:r w:rsidRPr="00BA1716">
              <w:rPr>
                <w:b/>
                <w:szCs w:val="18"/>
              </w:rPr>
              <w:t>2.172</w:t>
            </w:r>
          </w:p>
        </w:tc>
      </w:tr>
    </w:tbl>
    <w:p w:rsidR="00CC1EBB" w:rsidRDefault="00CC1EBB" w:rsidP="0064048C">
      <w:pPr>
        <w:spacing w:before="100" w:beforeAutospacing="1" w:after="100" w:afterAutospacing="1" w:line="240" w:lineRule="auto"/>
        <w:rPr>
          <w:b/>
          <w:bCs/>
          <w:sz w:val="24"/>
        </w:rPr>
      </w:pPr>
    </w:p>
    <w:p w:rsidR="00CC1EBB" w:rsidRDefault="00CC1EBB">
      <w:pPr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:rsidR="00E63846" w:rsidRDefault="00E63846" w:rsidP="0064048C">
      <w:pPr>
        <w:spacing w:before="100" w:beforeAutospacing="1" w:after="100" w:afterAutospacing="1" w:line="240" w:lineRule="auto"/>
        <w:rPr>
          <w:b/>
          <w:bCs/>
          <w:sz w:val="24"/>
        </w:rPr>
        <w:sectPr w:rsidR="00E63846" w:rsidSect="00E63846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5224FD" w:rsidRDefault="005224FD" w:rsidP="0064048C">
      <w:pPr>
        <w:spacing w:before="100" w:beforeAutospacing="1" w:after="100" w:afterAutospacing="1" w:line="240" w:lineRule="auto"/>
        <w:rPr>
          <w:b/>
          <w:bCs/>
          <w:sz w:val="24"/>
        </w:rPr>
      </w:pPr>
    </w:p>
    <w:p w:rsidR="00032BB0" w:rsidRDefault="00032BB0" w:rsidP="0064048C">
      <w:pPr>
        <w:spacing w:before="100" w:beforeAutospacing="1" w:after="100" w:afterAutospacing="1" w:line="240" w:lineRule="auto"/>
        <w:rPr>
          <w:b/>
          <w:bCs/>
          <w:sz w:val="24"/>
        </w:rPr>
      </w:pPr>
      <w:bookmarkStart w:id="0" w:name="_GoBack"/>
      <w:bookmarkEnd w:id="0"/>
    </w:p>
    <w:sectPr w:rsidR="00032BB0" w:rsidSect="00E6384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48C" w:rsidRDefault="0064048C">
      <w:r>
        <w:separator/>
      </w:r>
    </w:p>
    <w:p w:rsidR="0064048C" w:rsidRDefault="0064048C"/>
  </w:endnote>
  <w:endnote w:type="continuationSeparator" w:id="0">
    <w:p w:rsidR="0064048C" w:rsidRDefault="0064048C">
      <w:r>
        <w:continuationSeparator/>
      </w:r>
    </w:p>
    <w:p w:rsidR="0064048C" w:rsidRDefault="006404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777031"/>
      <w:docPartObj>
        <w:docPartGallery w:val="Page Numbers (Bottom of Page)"/>
        <w:docPartUnique/>
      </w:docPartObj>
    </w:sdtPr>
    <w:sdtEndPr/>
    <w:sdtContent>
      <w:p w:rsidR="00045FC6" w:rsidRDefault="00045FC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6F0">
          <w:rPr>
            <w:noProof/>
          </w:rPr>
          <w:t>4</w:t>
        </w:r>
        <w:r>
          <w:fldChar w:fldCharType="end"/>
        </w:r>
      </w:p>
    </w:sdtContent>
  </w:sdt>
  <w:p w:rsidR="00045FC6" w:rsidRDefault="00045FC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66B" w:rsidRPr="00BC3B53" w:rsidRDefault="00E9566B" w:rsidP="008C356D">
    <w:pPr>
      <w:pStyle w:val="Voettekst"/>
      <w:spacing w:line="240" w:lineRule="auto"/>
      <w:rPr>
        <w:sz w:val="2"/>
        <w:szCs w:val="2"/>
      </w:rPr>
    </w:pPr>
  </w:p>
  <w:p w:rsidR="00E9566B" w:rsidRPr="00BC3B53" w:rsidRDefault="00E9566B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48C" w:rsidRDefault="0064048C">
      <w:r>
        <w:separator/>
      </w:r>
    </w:p>
    <w:p w:rsidR="0064048C" w:rsidRDefault="0064048C"/>
  </w:footnote>
  <w:footnote w:type="continuationSeparator" w:id="0">
    <w:p w:rsidR="0064048C" w:rsidRDefault="0064048C">
      <w:r>
        <w:continuationSeparator/>
      </w:r>
    </w:p>
    <w:p w:rsidR="0064048C" w:rsidRDefault="006404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2C16C0"/>
    <w:multiLevelType w:val="multilevel"/>
    <w:tmpl w:val="01F42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4"/>
  </w:num>
  <w:num w:numId="14">
    <w:abstractNumId w:val="1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90"/>
  <w:displayHorizontalDrawingGridEvery w:val="2"/>
  <w:characterSpacingControl w:val="doNotCompress"/>
  <w:hdrShapeDefaults>
    <o:shapedefaults v:ext="edit" spidmax="184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8C"/>
    <w:rsid w:val="00013862"/>
    <w:rsid w:val="00016012"/>
    <w:rsid w:val="00020189"/>
    <w:rsid w:val="00020EE4"/>
    <w:rsid w:val="00023E9A"/>
    <w:rsid w:val="00032BB0"/>
    <w:rsid w:val="00034A84"/>
    <w:rsid w:val="00035E67"/>
    <w:rsid w:val="000366F3"/>
    <w:rsid w:val="00045FC6"/>
    <w:rsid w:val="0005469A"/>
    <w:rsid w:val="00071F28"/>
    <w:rsid w:val="00074079"/>
    <w:rsid w:val="0008407E"/>
    <w:rsid w:val="00092799"/>
    <w:rsid w:val="00092C5F"/>
    <w:rsid w:val="000944F1"/>
    <w:rsid w:val="00096680"/>
    <w:rsid w:val="00097AE2"/>
    <w:rsid w:val="000A174A"/>
    <w:rsid w:val="000A3E0A"/>
    <w:rsid w:val="000A65AC"/>
    <w:rsid w:val="000B7281"/>
    <w:rsid w:val="000B7FAB"/>
    <w:rsid w:val="000C1BA1"/>
    <w:rsid w:val="000C3EA9"/>
    <w:rsid w:val="000D0225"/>
    <w:rsid w:val="000F161D"/>
    <w:rsid w:val="00123704"/>
    <w:rsid w:val="001270C7"/>
    <w:rsid w:val="00132540"/>
    <w:rsid w:val="0014786A"/>
    <w:rsid w:val="001516A4"/>
    <w:rsid w:val="00151E5F"/>
    <w:rsid w:val="001569AB"/>
    <w:rsid w:val="001726F3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404A"/>
    <w:rsid w:val="001C4D5A"/>
    <w:rsid w:val="001E34C6"/>
    <w:rsid w:val="001E5581"/>
    <w:rsid w:val="001F3C70"/>
    <w:rsid w:val="001F4B47"/>
    <w:rsid w:val="00200D88"/>
    <w:rsid w:val="00201F68"/>
    <w:rsid w:val="00212F2A"/>
    <w:rsid w:val="00214F2B"/>
    <w:rsid w:val="00221474"/>
    <w:rsid w:val="00224A8A"/>
    <w:rsid w:val="0023065E"/>
    <w:rsid w:val="002309A8"/>
    <w:rsid w:val="00236CFE"/>
    <w:rsid w:val="002428E3"/>
    <w:rsid w:val="00260BAF"/>
    <w:rsid w:val="002632A1"/>
    <w:rsid w:val="002650F7"/>
    <w:rsid w:val="0027336F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C4CC2"/>
    <w:rsid w:val="002D001A"/>
    <w:rsid w:val="002D1026"/>
    <w:rsid w:val="002D317B"/>
    <w:rsid w:val="002D3587"/>
    <w:rsid w:val="002D502D"/>
    <w:rsid w:val="002E0F69"/>
    <w:rsid w:val="002F5147"/>
    <w:rsid w:val="002F7ABD"/>
    <w:rsid w:val="00311580"/>
    <w:rsid w:val="00312597"/>
    <w:rsid w:val="0031430B"/>
    <w:rsid w:val="00334154"/>
    <w:rsid w:val="00341FA0"/>
    <w:rsid w:val="00344F3D"/>
    <w:rsid w:val="00352BCF"/>
    <w:rsid w:val="00353932"/>
    <w:rsid w:val="0035464B"/>
    <w:rsid w:val="0036252A"/>
    <w:rsid w:val="00364D9D"/>
    <w:rsid w:val="0037421D"/>
    <w:rsid w:val="00376093"/>
    <w:rsid w:val="00383DA1"/>
    <w:rsid w:val="00393963"/>
    <w:rsid w:val="00395575"/>
    <w:rsid w:val="00395672"/>
    <w:rsid w:val="003A06C8"/>
    <w:rsid w:val="003A0D7C"/>
    <w:rsid w:val="003B7EE7"/>
    <w:rsid w:val="003C2CCB"/>
    <w:rsid w:val="003D39EC"/>
    <w:rsid w:val="003E3DD5"/>
    <w:rsid w:val="003F07C6"/>
    <w:rsid w:val="003F1F6B"/>
    <w:rsid w:val="003F3757"/>
    <w:rsid w:val="003F44B7"/>
    <w:rsid w:val="00413D48"/>
    <w:rsid w:val="00425FF8"/>
    <w:rsid w:val="00441AC2"/>
    <w:rsid w:val="0044249B"/>
    <w:rsid w:val="0045023C"/>
    <w:rsid w:val="00451A5B"/>
    <w:rsid w:val="00452BCD"/>
    <w:rsid w:val="00452CEA"/>
    <w:rsid w:val="00465B52"/>
    <w:rsid w:val="0046708E"/>
    <w:rsid w:val="00474463"/>
    <w:rsid w:val="00474B75"/>
    <w:rsid w:val="00483F0B"/>
    <w:rsid w:val="00496319"/>
    <w:rsid w:val="004A3093"/>
    <w:rsid w:val="004B5465"/>
    <w:rsid w:val="004C5E7B"/>
    <w:rsid w:val="004D505E"/>
    <w:rsid w:val="004D72CA"/>
    <w:rsid w:val="004E2242"/>
    <w:rsid w:val="004F42FF"/>
    <w:rsid w:val="004F44C2"/>
    <w:rsid w:val="00516022"/>
    <w:rsid w:val="00521CEE"/>
    <w:rsid w:val="005224FD"/>
    <w:rsid w:val="005429DC"/>
    <w:rsid w:val="005565F9"/>
    <w:rsid w:val="00573041"/>
    <w:rsid w:val="00575B80"/>
    <w:rsid w:val="005819CE"/>
    <w:rsid w:val="0058298D"/>
    <w:rsid w:val="00593C2B"/>
    <w:rsid w:val="00596166"/>
    <w:rsid w:val="005B2D5E"/>
    <w:rsid w:val="005B6184"/>
    <w:rsid w:val="005C3FE0"/>
    <w:rsid w:val="005C740C"/>
    <w:rsid w:val="005D3FE1"/>
    <w:rsid w:val="005D625B"/>
    <w:rsid w:val="005F09C8"/>
    <w:rsid w:val="005F6D11"/>
    <w:rsid w:val="00600CF0"/>
    <w:rsid w:val="006048F4"/>
    <w:rsid w:val="0060660A"/>
    <w:rsid w:val="006130FA"/>
    <w:rsid w:val="00613B1D"/>
    <w:rsid w:val="006163AD"/>
    <w:rsid w:val="00617A44"/>
    <w:rsid w:val="006202B6"/>
    <w:rsid w:val="00625CD0"/>
    <w:rsid w:val="0062627D"/>
    <w:rsid w:val="00627432"/>
    <w:rsid w:val="0064048C"/>
    <w:rsid w:val="00641F54"/>
    <w:rsid w:val="006448E4"/>
    <w:rsid w:val="00645414"/>
    <w:rsid w:val="00653606"/>
    <w:rsid w:val="00657A02"/>
    <w:rsid w:val="00661591"/>
    <w:rsid w:val="0066632F"/>
    <w:rsid w:val="00674A89"/>
    <w:rsid w:val="00685545"/>
    <w:rsid w:val="006864B3"/>
    <w:rsid w:val="006A10F8"/>
    <w:rsid w:val="006A2100"/>
    <w:rsid w:val="006B0BF3"/>
    <w:rsid w:val="006B33D8"/>
    <w:rsid w:val="006B775E"/>
    <w:rsid w:val="006C2535"/>
    <w:rsid w:val="006C441E"/>
    <w:rsid w:val="006C4B90"/>
    <w:rsid w:val="006D1016"/>
    <w:rsid w:val="006D17F2"/>
    <w:rsid w:val="006E3546"/>
    <w:rsid w:val="006E3FA9"/>
    <w:rsid w:val="006E7D82"/>
    <w:rsid w:val="006F0F93"/>
    <w:rsid w:val="006F31F2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709EF"/>
    <w:rsid w:val="00783559"/>
    <w:rsid w:val="00797AA5"/>
    <w:rsid w:val="007A26BD"/>
    <w:rsid w:val="007A4105"/>
    <w:rsid w:val="007B4503"/>
    <w:rsid w:val="007C406E"/>
    <w:rsid w:val="007C5183"/>
    <w:rsid w:val="007E2B20"/>
    <w:rsid w:val="007E3AEE"/>
    <w:rsid w:val="007F5331"/>
    <w:rsid w:val="00800CCA"/>
    <w:rsid w:val="00806120"/>
    <w:rsid w:val="0081202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2271"/>
    <w:rsid w:val="00893DCE"/>
    <w:rsid w:val="008A1F5D"/>
    <w:rsid w:val="008A28F5"/>
    <w:rsid w:val="008B3929"/>
    <w:rsid w:val="008B4CB3"/>
    <w:rsid w:val="008B7B24"/>
    <w:rsid w:val="008C356D"/>
    <w:rsid w:val="008E49AD"/>
    <w:rsid w:val="008E698E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718F9"/>
    <w:rsid w:val="00972FB9"/>
    <w:rsid w:val="00975112"/>
    <w:rsid w:val="00981768"/>
    <w:rsid w:val="00981C63"/>
    <w:rsid w:val="00983E8F"/>
    <w:rsid w:val="00994FDA"/>
    <w:rsid w:val="009A3B71"/>
    <w:rsid w:val="009A61BC"/>
    <w:rsid w:val="009B0138"/>
    <w:rsid w:val="009B0FE9"/>
    <w:rsid w:val="009C3F20"/>
    <w:rsid w:val="009C7CA1"/>
    <w:rsid w:val="009D043D"/>
    <w:rsid w:val="009D0F2A"/>
    <w:rsid w:val="009F3259"/>
    <w:rsid w:val="00A128AD"/>
    <w:rsid w:val="00A21E76"/>
    <w:rsid w:val="00A23BC8"/>
    <w:rsid w:val="00A30E68"/>
    <w:rsid w:val="00A31933"/>
    <w:rsid w:val="00A34AA0"/>
    <w:rsid w:val="00A41FE2"/>
    <w:rsid w:val="00A47669"/>
    <w:rsid w:val="00A47948"/>
    <w:rsid w:val="00A56946"/>
    <w:rsid w:val="00A63B8C"/>
    <w:rsid w:val="00A715F8"/>
    <w:rsid w:val="00A77F6F"/>
    <w:rsid w:val="00A831FD"/>
    <w:rsid w:val="00A850A2"/>
    <w:rsid w:val="00A91FA3"/>
    <w:rsid w:val="00AA7FC9"/>
    <w:rsid w:val="00AB237D"/>
    <w:rsid w:val="00AB5933"/>
    <w:rsid w:val="00AE013D"/>
    <w:rsid w:val="00AE11B7"/>
    <w:rsid w:val="00AF2321"/>
    <w:rsid w:val="00AF52F6"/>
    <w:rsid w:val="00AF7237"/>
    <w:rsid w:val="00B0043A"/>
    <w:rsid w:val="00B00D75"/>
    <w:rsid w:val="00B070CB"/>
    <w:rsid w:val="00B20DE8"/>
    <w:rsid w:val="00B259C8"/>
    <w:rsid w:val="00B26CCF"/>
    <w:rsid w:val="00B425F0"/>
    <w:rsid w:val="00B42DFA"/>
    <w:rsid w:val="00B50C43"/>
    <w:rsid w:val="00B531DD"/>
    <w:rsid w:val="00B55014"/>
    <w:rsid w:val="00B571C3"/>
    <w:rsid w:val="00B62232"/>
    <w:rsid w:val="00B71DC2"/>
    <w:rsid w:val="00B93893"/>
    <w:rsid w:val="00BA1716"/>
    <w:rsid w:val="00BA1927"/>
    <w:rsid w:val="00BA612E"/>
    <w:rsid w:val="00BA7E0A"/>
    <w:rsid w:val="00BC0D97"/>
    <w:rsid w:val="00BC3B53"/>
    <w:rsid w:val="00BC3B96"/>
    <w:rsid w:val="00BC4AE3"/>
    <w:rsid w:val="00BC66F0"/>
    <w:rsid w:val="00BE3F88"/>
    <w:rsid w:val="00BE4756"/>
    <w:rsid w:val="00BE5ED9"/>
    <w:rsid w:val="00BE7B41"/>
    <w:rsid w:val="00BF0D00"/>
    <w:rsid w:val="00C15531"/>
    <w:rsid w:val="00C15A91"/>
    <w:rsid w:val="00C206F1"/>
    <w:rsid w:val="00C217E1"/>
    <w:rsid w:val="00C4015B"/>
    <w:rsid w:val="00C40C60"/>
    <w:rsid w:val="00C5258E"/>
    <w:rsid w:val="00C619A7"/>
    <w:rsid w:val="00C91EBC"/>
    <w:rsid w:val="00C97C80"/>
    <w:rsid w:val="00CA47D3"/>
    <w:rsid w:val="00CA6A25"/>
    <w:rsid w:val="00CA6A3F"/>
    <w:rsid w:val="00CA7C99"/>
    <w:rsid w:val="00CC1EBB"/>
    <w:rsid w:val="00CC6290"/>
    <w:rsid w:val="00CD362D"/>
    <w:rsid w:val="00CE1C84"/>
    <w:rsid w:val="00CE5055"/>
    <w:rsid w:val="00CF053F"/>
    <w:rsid w:val="00D0609E"/>
    <w:rsid w:val="00D078E1"/>
    <w:rsid w:val="00D100E9"/>
    <w:rsid w:val="00D21E4B"/>
    <w:rsid w:val="00D23522"/>
    <w:rsid w:val="00D242EE"/>
    <w:rsid w:val="00D264D6"/>
    <w:rsid w:val="00D27B3C"/>
    <w:rsid w:val="00D33BF0"/>
    <w:rsid w:val="00D516BE"/>
    <w:rsid w:val="00D5423B"/>
    <w:rsid w:val="00D54F4E"/>
    <w:rsid w:val="00D60BA4"/>
    <w:rsid w:val="00D62419"/>
    <w:rsid w:val="00D67180"/>
    <w:rsid w:val="00D77870"/>
    <w:rsid w:val="00D80CCE"/>
    <w:rsid w:val="00D87D03"/>
    <w:rsid w:val="00D95C88"/>
    <w:rsid w:val="00D97B2E"/>
    <w:rsid w:val="00DB36FE"/>
    <w:rsid w:val="00DB45C9"/>
    <w:rsid w:val="00DB533A"/>
    <w:rsid w:val="00DD66F2"/>
    <w:rsid w:val="00DE3FE0"/>
    <w:rsid w:val="00DE578A"/>
    <w:rsid w:val="00DF2583"/>
    <w:rsid w:val="00DF54D9"/>
    <w:rsid w:val="00E01A59"/>
    <w:rsid w:val="00E10DC6"/>
    <w:rsid w:val="00E11F8E"/>
    <w:rsid w:val="00E21DE3"/>
    <w:rsid w:val="00E3731D"/>
    <w:rsid w:val="00E51469"/>
    <w:rsid w:val="00E634E3"/>
    <w:rsid w:val="00E63846"/>
    <w:rsid w:val="00E77F89"/>
    <w:rsid w:val="00E80E71"/>
    <w:rsid w:val="00E850D3"/>
    <w:rsid w:val="00E876B9"/>
    <w:rsid w:val="00E9566B"/>
    <w:rsid w:val="00EA40B8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F00F54"/>
    <w:rsid w:val="00F03963"/>
    <w:rsid w:val="00F11068"/>
    <w:rsid w:val="00F1256D"/>
    <w:rsid w:val="00F13A4E"/>
    <w:rsid w:val="00F172BB"/>
    <w:rsid w:val="00F17B10"/>
    <w:rsid w:val="00F21BE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9551F"/>
    <w:rsid w:val="00FA2CD7"/>
    <w:rsid w:val="00FB06ED"/>
    <w:rsid w:val="00FC3165"/>
    <w:rsid w:val="00FC36AB"/>
    <w:rsid w:val="00FC7F66"/>
    <w:rsid w:val="00FE1CB6"/>
    <w:rsid w:val="00FE486B"/>
    <w:rsid w:val="00F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4048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6163AD"/>
    <w:pPr>
      <w:tabs>
        <w:tab w:val="center" w:pos="4536"/>
        <w:tab w:val="right" w:pos="9072"/>
      </w:tabs>
    </w:pPr>
    <w:rPr>
      <w:sz w:val="13"/>
    </w:rPr>
  </w:style>
  <w:style w:type="paragraph" w:styleId="Voettekst">
    <w:name w:val="footer"/>
    <w:basedOn w:val="Standaard"/>
    <w:link w:val="VoettekstChar"/>
    <w:uiPriority w:val="99"/>
    <w:rsid w:val="006163AD"/>
    <w:pPr>
      <w:tabs>
        <w:tab w:val="center" w:pos="4536"/>
        <w:tab w:val="right" w:pos="9072"/>
      </w:tabs>
    </w:pPr>
    <w:rPr>
      <w:sz w:val="13"/>
    </w:r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basedOn w:val="Standaardalinea-lettertype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basedOn w:val="Standaardalinea-lettertype"/>
    <w:link w:val="Huisstijl-Adres"/>
    <w:locked/>
    <w:rsid w:val="00311580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Voetnoottekst">
    <w:name w:val="footnote text"/>
    <w:basedOn w:val="Standaard"/>
    <w:semiHidden/>
    <w:rsid w:val="0031430B"/>
    <w:rPr>
      <w:sz w:val="13"/>
      <w:szCs w:val="20"/>
    </w:rPr>
  </w:style>
  <w:style w:type="table" w:styleId="Professioneletabel">
    <w:name w:val="Table Professional"/>
    <w:basedOn w:val="Standaardtabel"/>
    <w:unhideWhenUsed/>
    <w:rsid w:val="0064048C"/>
    <w:pPr>
      <w:spacing w:line="240" w:lineRule="atLeast"/>
    </w:pPr>
    <w:rPr>
      <w:lang w:val="nl-NL"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rsid w:val="00A4766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VoettekstChar">
    <w:name w:val="Voettekst Char"/>
    <w:basedOn w:val="Standaardalinea-lettertype"/>
    <w:link w:val="Voettekst"/>
    <w:uiPriority w:val="99"/>
    <w:rsid w:val="00045FC6"/>
    <w:rPr>
      <w:rFonts w:ascii="Verdana" w:hAnsi="Verdana"/>
      <w:sz w:val="13"/>
      <w:szCs w:val="24"/>
      <w:lang w:val="nl-NL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E63846"/>
    <w:rPr>
      <w:rFonts w:ascii="Verdana" w:hAnsi="Verdana"/>
      <w:sz w:val="13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4048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6163AD"/>
    <w:pPr>
      <w:tabs>
        <w:tab w:val="center" w:pos="4536"/>
        <w:tab w:val="right" w:pos="9072"/>
      </w:tabs>
    </w:pPr>
    <w:rPr>
      <w:sz w:val="13"/>
    </w:rPr>
  </w:style>
  <w:style w:type="paragraph" w:styleId="Voettekst">
    <w:name w:val="footer"/>
    <w:basedOn w:val="Standaard"/>
    <w:link w:val="VoettekstChar"/>
    <w:uiPriority w:val="99"/>
    <w:rsid w:val="006163AD"/>
    <w:pPr>
      <w:tabs>
        <w:tab w:val="center" w:pos="4536"/>
        <w:tab w:val="right" w:pos="9072"/>
      </w:tabs>
    </w:pPr>
    <w:rPr>
      <w:sz w:val="13"/>
    </w:r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basedOn w:val="Standaardalinea-lettertype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basedOn w:val="Standaardalinea-lettertype"/>
    <w:link w:val="Huisstijl-Adres"/>
    <w:locked/>
    <w:rsid w:val="00311580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Voetnoottekst">
    <w:name w:val="footnote text"/>
    <w:basedOn w:val="Standaard"/>
    <w:semiHidden/>
    <w:rsid w:val="0031430B"/>
    <w:rPr>
      <w:sz w:val="13"/>
      <w:szCs w:val="20"/>
    </w:rPr>
  </w:style>
  <w:style w:type="table" w:styleId="Professioneletabel">
    <w:name w:val="Table Professional"/>
    <w:basedOn w:val="Standaardtabel"/>
    <w:unhideWhenUsed/>
    <w:rsid w:val="0064048C"/>
    <w:pPr>
      <w:spacing w:line="240" w:lineRule="atLeast"/>
    </w:pPr>
    <w:rPr>
      <w:lang w:val="nl-NL"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rsid w:val="00A4766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VoettekstChar">
    <w:name w:val="Voettekst Char"/>
    <w:basedOn w:val="Standaardalinea-lettertype"/>
    <w:link w:val="Voettekst"/>
    <w:uiPriority w:val="99"/>
    <w:rsid w:val="00045FC6"/>
    <w:rPr>
      <w:rFonts w:ascii="Verdana" w:hAnsi="Verdana"/>
      <w:sz w:val="13"/>
      <w:szCs w:val="24"/>
      <w:lang w:val="nl-NL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E63846"/>
    <w:rPr>
      <w:rFonts w:ascii="Verdana" w:hAnsi="Verdana"/>
      <w:sz w:val="13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3FB49AE7DE348BCEC6A9666E73402" ma:contentTypeVersion="0" ma:contentTypeDescription="Een nieuw document maken." ma:contentTypeScope="" ma:versionID="13630a6ca70e0b7495b68c478624ec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12A9FD-8902-4740-B1A0-34FD4F051E8A}"/>
</file>

<file path=customXml/itemProps2.xml><?xml version="1.0" encoding="utf-8"?>
<ds:datastoreItem xmlns:ds="http://schemas.openxmlformats.org/officeDocument/2006/customXml" ds:itemID="{5D19766F-7B04-4E46-943D-018F539617C8}"/>
</file>

<file path=customXml/itemProps3.xml><?xml version="1.0" encoding="utf-8"?>
<ds:datastoreItem xmlns:ds="http://schemas.openxmlformats.org/officeDocument/2006/customXml" ds:itemID="{E6A6650F-F5FD-4DAA-82E5-5B132E9ADD19}"/>
</file>

<file path=docProps/app.xml><?xml version="1.0" encoding="utf-8"?>
<Properties xmlns="http://schemas.openxmlformats.org/officeDocument/2006/extended-properties" xmlns:vt="http://schemas.openxmlformats.org/officeDocument/2006/docPropsVTypes">
  <Template>985CC5C3.dotm</Template>
  <TotalTime>1</TotalTime>
  <Pages>4</Pages>
  <Words>343</Words>
  <Characters>2077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EZ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Gena-Bisseswar, S. (Joyce)</dc:creator>
  <cp:lastModifiedBy>Collaris T.</cp:lastModifiedBy>
  <cp:revision>2</cp:revision>
  <cp:lastPrinted>2008-07-25T15:17:00Z</cp:lastPrinted>
  <dcterms:created xsi:type="dcterms:W3CDTF">2014-11-28T13:10:00Z</dcterms:created>
  <dcterms:modified xsi:type="dcterms:W3CDTF">2014-11-28T13:10:00Z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0x0101000623FB49AE7DE348BCEC6A9666E73402</vt:lpwstr>
  </property>
</Properties>
</file>