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ABA" w:rsidRDefault="00501ABA" w:rsidP="00FC3EBB">
      <w:pPr>
        <w:jc w:val="center"/>
        <w:rPr>
          <w:b/>
          <w:sz w:val="48"/>
          <w:szCs w:val="48"/>
        </w:rPr>
      </w:pPr>
      <w:bookmarkStart w:id="0" w:name="_GoBack"/>
      <w:bookmarkEnd w:id="0"/>
    </w:p>
    <w:p w:rsidR="00501ABA" w:rsidRDefault="00501ABA" w:rsidP="00FC3EBB">
      <w:pPr>
        <w:jc w:val="center"/>
        <w:rPr>
          <w:b/>
          <w:sz w:val="32"/>
          <w:szCs w:val="32"/>
        </w:rPr>
      </w:pPr>
    </w:p>
    <w:p w:rsidR="00501ABA" w:rsidRDefault="00501ABA" w:rsidP="00FC3EBB">
      <w:pPr>
        <w:jc w:val="center"/>
        <w:rPr>
          <w:b/>
          <w:sz w:val="32"/>
          <w:szCs w:val="32"/>
        </w:rPr>
      </w:pPr>
    </w:p>
    <w:p w:rsidR="00501ABA" w:rsidRDefault="00501ABA" w:rsidP="00FC3EBB">
      <w:pPr>
        <w:jc w:val="center"/>
        <w:rPr>
          <w:b/>
          <w:sz w:val="32"/>
          <w:szCs w:val="32"/>
        </w:rPr>
      </w:pPr>
    </w:p>
    <w:p w:rsidR="00501ABA" w:rsidRDefault="00501ABA" w:rsidP="00FC3EBB">
      <w:pPr>
        <w:jc w:val="center"/>
        <w:rPr>
          <w:b/>
          <w:sz w:val="32"/>
          <w:szCs w:val="32"/>
        </w:rPr>
      </w:pPr>
    </w:p>
    <w:p w:rsidR="00501ABA" w:rsidRDefault="00501ABA" w:rsidP="00FC3EBB">
      <w:pPr>
        <w:jc w:val="center"/>
        <w:rPr>
          <w:b/>
          <w:sz w:val="32"/>
          <w:szCs w:val="32"/>
        </w:rPr>
      </w:pPr>
    </w:p>
    <w:p w:rsidR="00501ABA" w:rsidRDefault="00501ABA" w:rsidP="00FC3EBB">
      <w:pPr>
        <w:jc w:val="center"/>
        <w:rPr>
          <w:b/>
          <w:sz w:val="32"/>
          <w:szCs w:val="32"/>
        </w:rPr>
      </w:pPr>
    </w:p>
    <w:p w:rsidR="00501ABA" w:rsidRDefault="00501ABA" w:rsidP="00FC3EBB">
      <w:pPr>
        <w:jc w:val="center"/>
        <w:rPr>
          <w:b/>
          <w:sz w:val="32"/>
          <w:szCs w:val="32"/>
        </w:rPr>
      </w:pPr>
    </w:p>
    <w:p w:rsidR="00501ABA" w:rsidRDefault="00501ABA" w:rsidP="00FC3EBB">
      <w:pPr>
        <w:jc w:val="center"/>
        <w:rPr>
          <w:b/>
          <w:sz w:val="32"/>
          <w:szCs w:val="32"/>
        </w:rPr>
      </w:pPr>
    </w:p>
    <w:p w:rsidR="00501ABA" w:rsidRDefault="00501ABA" w:rsidP="00FC3EBB">
      <w:pPr>
        <w:jc w:val="center"/>
        <w:rPr>
          <w:b/>
          <w:sz w:val="32"/>
          <w:szCs w:val="32"/>
        </w:rPr>
      </w:pPr>
    </w:p>
    <w:p w:rsidR="00501ABA" w:rsidRDefault="00501ABA" w:rsidP="00FC3EBB">
      <w:pPr>
        <w:jc w:val="center"/>
        <w:rPr>
          <w:b/>
          <w:sz w:val="32"/>
          <w:szCs w:val="32"/>
        </w:rPr>
      </w:pPr>
    </w:p>
    <w:p w:rsidR="00501ABA" w:rsidRPr="00BF62DE" w:rsidRDefault="00501ABA" w:rsidP="00FC3EBB">
      <w:pPr>
        <w:jc w:val="center"/>
        <w:rPr>
          <w:b/>
          <w:sz w:val="40"/>
          <w:szCs w:val="40"/>
        </w:rPr>
      </w:pPr>
      <w:r w:rsidRPr="00BF62DE">
        <w:rPr>
          <w:b/>
          <w:sz w:val="40"/>
          <w:szCs w:val="40"/>
        </w:rPr>
        <w:t>SLOTWET</w:t>
      </w:r>
    </w:p>
    <w:p w:rsidR="00501ABA" w:rsidRPr="00BF62DE" w:rsidRDefault="00501ABA" w:rsidP="00FC3EBB">
      <w:pPr>
        <w:jc w:val="center"/>
        <w:rPr>
          <w:b/>
          <w:sz w:val="40"/>
          <w:szCs w:val="40"/>
        </w:rPr>
      </w:pPr>
    </w:p>
    <w:p w:rsidR="00501ABA" w:rsidRPr="00BF62DE" w:rsidRDefault="00501ABA" w:rsidP="00FC3EBB">
      <w:pPr>
        <w:jc w:val="center"/>
        <w:rPr>
          <w:b/>
          <w:sz w:val="40"/>
          <w:szCs w:val="40"/>
        </w:rPr>
      </w:pPr>
      <w:r w:rsidRPr="00BF62DE">
        <w:rPr>
          <w:b/>
          <w:sz w:val="40"/>
          <w:szCs w:val="40"/>
        </w:rPr>
        <w:t xml:space="preserve">MINISTERIE VAN </w:t>
      </w:r>
    </w:p>
    <w:p w:rsidR="00501ABA" w:rsidRPr="00BF62DE" w:rsidRDefault="00501ABA" w:rsidP="00FC3EBB">
      <w:pPr>
        <w:jc w:val="center"/>
        <w:rPr>
          <w:b/>
          <w:sz w:val="40"/>
          <w:szCs w:val="40"/>
        </w:rPr>
      </w:pPr>
    </w:p>
    <w:p w:rsidR="00501ABA" w:rsidRPr="00BF62DE" w:rsidRDefault="00501ABA" w:rsidP="00FC3EBB">
      <w:pPr>
        <w:jc w:val="center"/>
        <w:rPr>
          <w:b/>
          <w:sz w:val="40"/>
          <w:szCs w:val="40"/>
        </w:rPr>
      </w:pPr>
      <w:r w:rsidRPr="00BF62DE">
        <w:rPr>
          <w:b/>
          <w:sz w:val="40"/>
          <w:szCs w:val="40"/>
        </w:rPr>
        <w:t>ECONOMISCHE</w:t>
      </w:r>
    </w:p>
    <w:p w:rsidR="00501ABA" w:rsidRPr="00BF62DE" w:rsidRDefault="00501ABA" w:rsidP="00FC3EBB">
      <w:pPr>
        <w:jc w:val="center"/>
        <w:rPr>
          <w:b/>
          <w:sz w:val="40"/>
          <w:szCs w:val="40"/>
        </w:rPr>
      </w:pPr>
      <w:r w:rsidRPr="00BF62DE">
        <w:rPr>
          <w:b/>
          <w:sz w:val="40"/>
          <w:szCs w:val="40"/>
        </w:rPr>
        <w:t xml:space="preserve"> </w:t>
      </w:r>
    </w:p>
    <w:p w:rsidR="00501ABA" w:rsidRPr="00BF62DE" w:rsidRDefault="00501ABA" w:rsidP="00FC3EBB">
      <w:pPr>
        <w:jc w:val="center"/>
        <w:rPr>
          <w:b/>
          <w:sz w:val="40"/>
          <w:szCs w:val="40"/>
        </w:rPr>
      </w:pPr>
      <w:r w:rsidRPr="00BF62DE">
        <w:rPr>
          <w:b/>
          <w:sz w:val="40"/>
          <w:szCs w:val="40"/>
        </w:rPr>
        <w:t>ZAKEN (XIII)</w:t>
      </w:r>
    </w:p>
    <w:p w:rsidR="00501ABA" w:rsidRPr="00BF62DE" w:rsidRDefault="00501ABA" w:rsidP="00FC3EBB">
      <w:pPr>
        <w:jc w:val="center"/>
        <w:rPr>
          <w:b/>
          <w:sz w:val="40"/>
          <w:szCs w:val="40"/>
        </w:rPr>
      </w:pPr>
    </w:p>
    <w:p w:rsidR="00501ABA" w:rsidRPr="00BF62DE" w:rsidRDefault="00501ABA" w:rsidP="00FC3EBB">
      <w:pPr>
        <w:jc w:val="center"/>
        <w:rPr>
          <w:b/>
          <w:sz w:val="40"/>
          <w:szCs w:val="40"/>
        </w:rPr>
      </w:pPr>
      <w:r w:rsidRPr="00BF62DE">
        <w:rPr>
          <w:b/>
          <w:sz w:val="40"/>
          <w:szCs w:val="40"/>
        </w:rPr>
        <w:t>2013</w:t>
      </w:r>
    </w:p>
    <w:p w:rsidR="00501ABA" w:rsidRPr="003D445D" w:rsidRDefault="00501ABA" w:rsidP="00FC3EBB">
      <w:pPr>
        <w:rPr>
          <w:rStyle w:val="OpmaakprofielVerdana12ptVet"/>
          <w:rFonts w:eastAsia="Arial Unicode MS"/>
        </w:rPr>
      </w:pPr>
      <w:r w:rsidRPr="00BF62DE">
        <w:rPr>
          <w:rStyle w:val="OpmaakprofielVerdana12ptVet"/>
          <w:sz w:val="40"/>
          <w:szCs w:val="40"/>
        </w:rPr>
        <w:br w:type="page"/>
      </w:r>
      <w:r w:rsidRPr="003D445D">
        <w:rPr>
          <w:rStyle w:val="OpmaakprofielVerdana12ptVet"/>
        </w:rPr>
        <w:lastRenderedPageBreak/>
        <w:t>Wijziging van de begrotin</w:t>
      </w:r>
      <w:r>
        <w:rPr>
          <w:rStyle w:val="OpmaakprofielVerdana12ptVet"/>
        </w:rPr>
        <w:t>gsstaten van Ministerie van Economische Zaken (XIII</w:t>
      </w:r>
      <w:r w:rsidRPr="003D445D">
        <w:rPr>
          <w:rStyle w:val="OpmaakprofielVerdana12ptVet"/>
        </w:rPr>
        <w:t>) voor het jaar 201</w:t>
      </w:r>
      <w:r>
        <w:rPr>
          <w:rStyle w:val="OpmaakprofielVerdana12ptVet"/>
        </w:rPr>
        <w:t>3</w:t>
      </w:r>
      <w:r w:rsidRPr="003D445D">
        <w:rPr>
          <w:rStyle w:val="OpmaakprofielVerdana12ptVet"/>
        </w:rPr>
        <w:t xml:space="preserve"> (Slotwet)</w:t>
      </w:r>
    </w:p>
    <w:p w:rsidR="00501ABA" w:rsidRPr="005C149D" w:rsidRDefault="00501ABA" w:rsidP="00FC3EBB"/>
    <w:p w:rsidR="00501ABA" w:rsidRPr="005C149D" w:rsidRDefault="00501ABA" w:rsidP="00FC3EBB"/>
    <w:p w:rsidR="00501ABA" w:rsidRPr="005C149D" w:rsidRDefault="00501ABA" w:rsidP="00FC3EBB">
      <w:pPr>
        <w:pStyle w:val="Kop4"/>
        <w:spacing w:line="240" w:lineRule="auto"/>
        <w:rPr>
          <w:rFonts w:eastAsia="Arial Unicode MS"/>
          <w:kern w:val="0"/>
        </w:rPr>
      </w:pPr>
      <w:r w:rsidRPr="005C149D">
        <w:rPr>
          <w:kern w:val="0"/>
        </w:rPr>
        <w:t>VOORSTEL VAN WET</w:t>
      </w:r>
    </w:p>
    <w:p w:rsidR="00501ABA" w:rsidRPr="005C149D" w:rsidRDefault="00501ABA" w:rsidP="00FC3EBB"/>
    <w:p w:rsidR="006B4B5B" w:rsidRPr="003E5166" w:rsidRDefault="006B4B5B" w:rsidP="00FC3EBB">
      <w:pPr>
        <w:rPr>
          <w:szCs w:val="18"/>
        </w:rPr>
      </w:pPr>
      <w:r w:rsidRPr="003E5166">
        <w:rPr>
          <w:szCs w:val="18"/>
        </w:rPr>
        <w:t>Wij Willem-Alexander, bij de gratie Gods, Koning der Nederlanden, Prins van Oranje-Nassau, enz. enz. enz.</w:t>
      </w:r>
    </w:p>
    <w:p w:rsidR="006B4B5B" w:rsidRDefault="006B4B5B" w:rsidP="00FC3EBB">
      <w:pPr>
        <w:rPr>
          <w:szCs w:val="18"/>
        </w:rPr>
      </w:pPr>
    </w:p>
    <w:p w:rsidR="006B4B5B" w:rsidRPr="003E5166" w:rsidRDefault="006B4B5B" w:rsidP="00FC3EBB">
      <w:pPr>
        <w:rPr>
          <w:szCs w:val="18"/>
        </w:rPr>
      </w:pPr>
      <w:r w:rsidRPr="003E5166">
        <w:rPr>
          <w:szCs w:val="18"/>
        </w:rPr>
        <w:t>Allen, die deze zullen zien of horen lezen, saluut! doen te weten: Alzo Wij in overweging genomen hebben, dat de noodzaak is gebleken van een wijziging van de departementale begrotingsstaat van het Ministeri</w:t>
      </w:r>
      <w:r w:rsidR="00EE7F40">
        <w:rPr>
          <w:szCs w:val="18"/>
        </w:rPr>
        <w:t>e van Economische Zaken (XIII</w:t>
      </w:r>
      <w:r w:rsidRPr="003E5166">
        <w:rPr>
          <w:szCs w:val="18"/>
        </w:rPr>
        <w:t>), van de begrotingsstaat inzake de agentschappen van dit</w:t>
      </w:r>
      <w:r w:rsidR="00EE7F40">
        <w:rPr>
          <w:szCs w:val="18"/>
        </w:rPr>
        <w:t xml:space="preserve"> ministerie</w:t>
      </w:r>
      <w:r w:rsidR="00F10138">
        <w:rPr>
          <w:szCs w:val="18"/>
        </w:rPr>
        <w:t>, alle voor het jaar 2013</w:t>
      </w:r>
      <w:r w:rsidRPr="003E5166">
        <w:rPr>
          <w:szCs w:val="18"/>
        </w:rPr>
        <w:t xml:space="preserve"> en vastgeste</w:t>
      </w:r>
      <w:r w:rsidR="00F10138">
        <w:rPr>
          <w:szCs w:val="18"/>
        </w:rPr>
        <w:t>ld bij de wet</w:t>
      </w:r>
      <w:r w:rsidR="00565BBF">
        <w:rPr>
          <w:szCs w:val="18"/>
        </w:rPr>
        <w:t xml:space="preserve"> van 18 april 2013, Stb. 164</w:t>
      </w:r>
      <w:r w:rsidR="00F10138">
        <w:rPr>
          <w:szCs w:val="18"/>
        </w:rPr>
        <w:t>, respectievelijk 11 september 2013, Stb. 1</w:t>
      </w:r>
      <w:r w:rsidRPr="003E5166">
        <w:rPr>
          <w:szCs w:val="18"/>
        </w:rPr>
        <w:t>, laatstelijk gewijz</w:t>
      </w:r>
      <w:r w:rsidR="00565BBF">
        <w:rPr>
          <w:szCs w:val="18"/>
        </w:rPr>
        <w:t>igd bij de wet van 22 januari 2014, Stb. 68.</w:t>
      </w:r>
      <w:r w:rsidRPr="003E5166">
        <w:rPr>
          <w:szCs w:val="18"/>
        </w:rPr>
        <w:t xml:space="preserve"> </w:t>
      </w:r>
    </w:p>
    <w:p w:rsidR="006B4B5B" w:rsidRDefault="006B4B5B" w:rsidP="00FC3EBB">
      <w:pPr>
        <w:rPr>
          <w:szCs w:val="18"/>
        </w:rPr>
      </w:pPr>
    </w:p>
    <w:p w:rsidR="006B4B5B" w:rsidRPr="003E5166" w:rsidRDefault="006B4B5B" w:rsidP="00FC3EBB">
      <w:pPr>
        <w:rPr>
          <w:szCs w:val="18"/>
        </w:rPr>
      </w:pPr>
      <w:r w:rsidRPr="003E5166">
        <w:rPr>
          <w:szCs w:val="18"/>
        </w:rPr>
        <w:t xml:space="preserve">Zo is het, dat Wij met gemeen overleg der Staten-Generaal, hebben goedgevonden en verstaan, gelijk Wij goedvinden en verstaan bij deze: </w:t>
      </w:r>
    </w:p>
    <w:p w:rsidR="00501ABA" w:rsidRPr="00047CD5" w:rsidRDefault="00501ABA" w:rsidP="00FC3EBB">
      <w:pPr>
        <w:rPr>
          <w:rFonts w:cs="Arial"/>
          <w:szCs w:val="18"/>
        </w:rPr>
      </w:pPr>
    </w:p>
    <w:p w:rsidR="00501ABA" w:rsidRPr="00047CD5" w:rsidRDefault="00501ABA" w:rsidP="00FC3EBB">
      <w:pPr>
        <w:rPr>
          <w:rFonts w:cs="Arial"/>
          <w:b/>
          <w:bCs/>
          <w:szCs w:val="18"/>
        </w:rPr>
      </w:pPr>
    </w:p>
    <w:p w:rsidR="00501ABA" w:rsidRPr="00047CD5" w:rsidRDefault="00501ABA" w:rsidP="00FC3EBB">
      <w:pPr>
        <w:rPr>
          <w:rFonts w:cs="Arial"/>
          <w:szCs w:val="18"/>
        </w:rPr>
      </w:pPr>
      <w:r w:rsidRPr="00047CD5">
        <w:rPr>
          <w:rFonts w:cs="Arial"/>
          <w:b/>
          <w:bCs/>
          <w:szCs w:val="18"/>
        </w:rPr>
        <w:t xml:space="preserve">Artikel 1 </w:t>
      </w:r>
    </w:p>
    <w:p w:rsidR="00501ABA" w:rsidRPr="00047CD5" w:rsidRDefault="00501ABA" w:rsidP="00FC3EBB">
      <w:pPr>
        <w:rPr>
          <w:rFonts w:cs="Arial"/>
          <w:szCs w:val="18"/>
        </w:rPr>
      </w:pPr>
    </w:p>
    <w:p w:rsidR="00501ABA" w:rsidRPr="00047CD5" w:rsidRDefault="00501ABA" w:rsidP="00FC3EBB">
      <w:pPr>
        <w:rPr>
          <w:rFonts w:cs="Arial"/>
          <w:szCs w:val="18"/>
        </w:rPr>
      </w:pPr>
      <w:r w:rsidRPr="00047CD5">
        <w:rPr>
          <w:rFonts w:cs="Arial"/>
          <w:szCs w:val="18"/>
        </w:rPr>
        <w:t>De departementale begrotingsstaat van het Ministerie van Economische Zaken</w:t>
      </w:r>
      <w:r>
        <w:rPr>
          <w:rFonts w:cs="Arial"/>
          <w:szCs w:val="18"/>
        </w:rPr>
        <w:t xml:space="preserve"> (XIII) voor het jaar 2013</w:t>
      </w:r>
      <w:r w:rsidRPr="00047CD5">
        <w:rPr>
          <w:rFonts w:cs="Arial"/>
          <w:szCs w:val="18"/>
        </w:rPr>
        <w:t xml:space="preserve"> wordt gewijzigd, zoals blijkt uit de desbetreffende bij deze wet behorende staat. </w:t>
      </w:r>
    </w:p>
    <w:p w:rsidR="00501ABA" w:rsidRPr="00047CD5" w:rsidRDefault="00501ABA" w:rsidP="00FC3EBB">
      <w:pPr>
        <w:rPr>
          <w:rFonts w:cs="Arial"/>
          <w:b/>
          <w:bCs/>
          <w:szCs w:val="18"/>
        </w:rPr>
      </w:pPr>
    </w:p>
    <w:p w:rsidR="00501ABA" w:rsidRPr="00047CD5" w:rsidRDefault="00501ABA" w:rsidP="00FC3EBB">
      <w:pPr>
        <w:rPr>
          <w:rFonts w:cs="Arial"/>
          <w:szCs w:val="18"/>
        </w:rPr>
      </w:pPr>
      <w:r w:rsidRPr="00047CD5">
        <w:rPr>
          <w:rFonts w:cs="Arial"/>
          <w:b/>
          <w:bCs/>
          <w:szCs w:val="18"/>
        </w:rPr>
        <w:t>Artikel 2</w:t>
      </w:r>
    </w:p>
    <w:p w:rsidR="00501ABA" w:rsidRPr="00047CD5" w:rsidRDefault="00501ABA" w:rsidP="00FC3EBB">
      <w:pPr>
        <w:rPr>
          <w:rFonts w:cs="Arial"/>
          <w:szCs w:val="18"/>
        </w:rPr>
      </w:pPr>
    </w:p>
    <w:p w:rsidR="00501ABA" w:rsidRPr="00047CD5" w:rsidRDefault="00501ABA" w:rsidP="00FC3EBB">
      <w:pPr>
        <w:rPr>
          <w:rFonts w:cs="Arial"/>
          <w:szCs w:val="18"/>
        </w:rPr>
      </w:pPr>
      <w:r w:rsidRPr="00047CD5">
        <w:rPr>
          <w:rFonts w:cs="Arial"/>
          <w:szCs w:val="18"/>
        </w:rPr>
        <w:t>De begrotingsstaa</w:t>
      </w:r>
      <w:r w:rsidR="006B4B5B">
        <w:rPr>
          <w:rFonts w:cs="Arial"/>
          <w:szCs w:val="18"/>
        </w:rPr>
        <w:t>t inzake de agentschappen</w:t>
      </w:r>
      <w:r w:rsidRPr="00047CD5">
        <w:rPr>
          <w:rFonts w:cs="Arial"/>
          <w:szCs w:val="18"/>
        </w:rPr>
        <w:t xml:space="preserve"> voor het jaar </w:t>
      </w:r>
      <w:r>
        <w:rPr>
          <w:rFonts w:cs="Arial"/>
          <w:szCs w:val="18"/>
        </w:rPr>
        <w:t>2013</w:t>
      </w:r>
      <w:r w:rsidRPr="00047CD5">
        <w:rPr>
          <w:rFonts w:cs="Arial"/>
          <w:szCs w:val="18"/>
        </w:rPr>
        <w:t xml:space="preserve"> wordt gewijzigd, zoals blijkt uit de desbetreffende bij deze wet behorende staat. </w:t>
      </w:r>
    </w:p>
    <w:p w:rsidR="00501ABA" w:rsidRPr="00047CD5" w:rsidRDefault="00501ABA" w:rsidP="00FC3EBB">
      <w:pPr>
        <w:rPr>
          <w:rFonts w:cs="Arial"/>
          <w:szCs w:val="18"/>
        </w:rPr>
      </w:pPr>
    </w:p>
    <w:p w:rsidR="00501ABA" w:rsidRPr="00047CD5" w:rsidRDefault="00501ABA" w:rsidP="00FC3EBB">
      <w:pPr>
        <w:rPr>
          <w:rFonts w:cs="Arial"/>
          <w:szCs w:val="18"/>
        </w:rPr>
      </w:pPr>
      <w:r w:rsidRPr="00047CD5">
        <w:rPr>
          <w:rFonts w:cs="Arial"/>
          <w:b/>
          <w:bCs/>
          <w:szCs w:val="18"/>
        </w:rPr>
        <w:t>Artikel 3</w:t>
      </w:r>
    </w:p>
    <w:p w:rsidR="00501ABA" w:rsidRPr="00047CD5" w:rsidRDefault="00501ABA" w:rsidP="00FC3EBB">
      <w:pPr>
        <w:rPr>
          <w:rFonts w:cs="Arial"/>
          <w:szCs w:val="18"/>
        </w:rPr>
      </w:pPr>
    </w:p>
    <w:p w:rsidR="006B4B5B" w:rsidRPr="003E5166" w:rsidRDefault="006B4B5B" w:rsidP="00FC3EBB">
      <w:pPr>
        <w:rPr>
          <w:szCs w:val="18"/>
        </w:rPr>
      </w:pPr>
      <w:r w:rsidRPr="003E5166">
        <w:rPr>
          <w:szCs w:val="18"/>
        </w:rPr>
        <w:t>De vaststelling van de begrotingsstaten geschiedt in duizenden euro’s.</w:t>
      </w:r>
    </w:p>
    <w:p w:rsidR="00501ABA" w:rsidRPr="00047CD5" w:rsidRDefault="00501ABA" w:rsidP="00FC3EBB">
      <w:pPr>
        <w:rPr>
          <w:rFonts w:cs="Arial"/>
          <w:b/>
          <w:bCs/>
          <w:szCs w:val="18"/>
        </w:rPr>
      </w:pPr>
    </w:p>
    <w:p w:rsidR="00501ABA" w:rsidRPr="00047CD5" w:rsidRDefault="006B4B5B" w:rsidP="00FC3EBB">
      <w:pPr>
        <w:rPr>
          <w:rFonts w:cs="Arial"/>
          <w:szCs w:val="18"/>
        </w:rPr>
      </w:pPr>
      <w:r>
        <w:rPr>
          <w:rFonts w:cs="Arial"/>
          <w:b/>
          <w:bCs/>
          <w:szCs w:val="18"/>
        </w:rPr>
        <w:t>Artikel 4</w:t>
      </w:r>
    </w:p>
    <w:p w:rsidR="00501ABA" w:rsidRPr="00047CD5" w:rsidRDefault="00501ABA" w:rsidP="00FC3EBB">
      <w:pPr>
        <w:rPr>
          <w:rFonts w:cs="Arial"/>
          <w:szCs w:val="18"/>
        </w:rPr>
      </w:pPr>
    </w:p>
    <w:p w:rsidR="006B4B5B" w:rsidRPr="003E5166" w:rsidRDefault="006B4B5B" w:rsidP="00FC3EBB">
      <w:pPr>
        <w:rPr>
          <w:szCs w:val="18"/>
        </w:rPr>
      </w:pPr>
      <w:r w:rsidRPr="003E5166">
        <w:rPr>
          <w:szCs w:val="18"/>
        </w:rPr>
        <w:t xml:space="preserve">Deze wet treedt in werking met ingang van de dag na de datum van uitgifte van het Staatsblad waarin zij wordt geplaatst en werkt terug tot en met 31 december van het onderhavige begrotingsjaar. Lasten en bevelen dat deze in het Staatsblad zal worden geplaatst en dat alle ministeries, autoriteiten, colleges en ambtenaren wie zulks aangaat, aan de nauwkeurige uitvoering de hand zullen houden. </w:t>
      </w:r>
    </w:p>
    <w:p w:rsidR="00501ABA" w:rsidRDefault="00501ABA" w:rsidP="00FC3EBB">
      <w:pPr>
        <w:rPr>
          <w:rFonts w:cs="Arial"/>
          <w:szCs w:val="18"/>
        </w:rPr>
      </w:pPr>
    </w:p>
    <w:p w:rsidR="00501ABA" w:rsidRPr="00047CD5" w:rsidRDefault="00501ABA" w:rsidP="00FC3EBB">
      <w:pPr>
        <w:rPr>
          <w:rFonts w:cs="Arial"/>
          <w:szCs w:val="18"/>
        </w:rPr>
      </w:pPr>
    </w:p>
    <w:p w:rsidR="00501ABA" w:rsidRPr="00047CD5" w:rsidRDefault="00501ABA" w:rsidP="00FC3EBB">
      <w:pPr>
        <w:rPr>
          <w:rFonts w:cs="Arial"/>
          <w:szCs w:val="18"/>
        </w:rPr>
      </w:pPr>
      <w:r w:rsidRPr="00047CD5">
        <w:rPr>
          <w:rFonts w:cs="Arial"/>
          <w:szCs w:val="18"/>
        </w:rPr>
        <w:t xml:space="preserve">Gegeven </w:t>
      </w:r>
    </w:p>
    <w:p w:rsidR="00501ABA" w:rsidRPr="00047CD5" w:rsidRDefault="00501ABA" w:rsidP="00FC3EBB">
      <w:pPr>
        <w:rPr>
          <w:rFonts w:cs="Arial"/>
          <w:szCs w:val="18"/>
        </w:rPr>
      </w:pPr>
    </w:p>
    <w:p w:rsidR="00501ABA" w:rsidRPr="00BF231C" w:rsidRDefault="00501ABA" w:rsidP="00FC3EBB">
      <w:pPr>
        <w:rPr>
          <w:rFonts w:cs="Arial"/>
          <w:szCs w:val="18"/>
        </w:rPr>
      </w:pPr>
      <w:r w:rsidRPr="00BF231C">
        <w:rPr>
          <w:rFonts w:cs="Arial"/>
          <w:szCs w:val="18"/>
        </w:rPr>
        <w:t>De Minister van Economische Zaken,</w:t>
      </w:r>
    </w:p>
    <w:p w:rsidR="00501ABA" w:rsidRPr="005C149D" w:rsidRDefault="00501ABA" w:rsidP="00FC3EBB"/>
    <w:p w:rsidR="00501ABA" w:rsidRPr="005C149D" w:rsidRDefault="00501ABA" w:rsidP="00FC3EBB"/>
    <w:p w:rsidR="00501ABA" w:rsidRDefault="00501ABA" w:rsidP="00FC3EBB"/>
    <w:p w:rsidR="009100A5" w:rsidRDefault="009100A5" w:rsidP="00FC3EBB"/>
    <w:p w:rsidR="009100A5" w:rsidRDefault="009100A5" w:rsidP="00FC3EBB"/>
    <w:p w:rsidR="009100A5" w:rsidRDefault="009100A5" w:rsidP="00FC3EBB"/>
    <w:p w:rsidR="009100A5" w:rsidRPr="005C149D" w:rsidRDefault="009100A5" w:rsidP="00FC3EBB">
      <w:pPr>
        <w:sectPr w:rsidR="009100A5" w:rsidRPr="005C149D" w:rsidSect="00501ABA">
          <w:footerReference w:type="even" r:id="rId11"/>
          <w:footerReference w:type="default" r:id="rId12"/>
          <w:pgSz w:w="11907" w:h="16834"/>
          <w:pgMar w:top="1134" w:right="1827" w:bottom="1134" w:left="900" w:header="709" w:footer="709" w:gutter="0"/>
          <w:pgNumType w:start="0"/>
          <w:cols w:space="708"/>
          <w:titlePg/>
        </w:sectPr>
      </w:pPr>
    </w:p>
    <w:p w:rsidR="00501ABA" w:rsidRPr="00F627F7" w:rsidRDefault="00501ABA" w:rsidP="00FC3EBB">
      <w:pPr>
        <w:ind w:left="-360"/>
        <w:rPr>
          <w:b/>
          <w:szCs w:val="18"/>
        </w:rPr>
      </w:pPr>
      <w:r w:rsidRPr="00F627F7">
        <w:rPr>
          <w:b/>
          <w:szCs w:val="18"/>
        </w:rPr>
        <w:lastRenderedPageBreak/>
        <w:t>Departementale suppletoire begrotingsstaat (slotwet) behorende bij de Wet van ....... ...., Stb. ...</w:t>
      </w:r>
    </w:p>
    <w:p w:rsidR="00501ABA" w:rsidRPr="00F627F7" w:rsidRDefault="00501ABA" w:rsidP="00FC3EBB">
      <w:pPr>
        <w:ind w:left="-360"/>
        <w:rPr>
          <w:b/>
          <w:szCs w:val="18"/>
        </w:rPr>
      </w:pPr>
      <w:r>
        <w:rPr>
          <w:b/>
          <w:szCs w:val="18"/>
        </w:rPr>
        <w:t>Begroting 2013</w:t>
      </w:r>
    </w:p>
    <w:p w:rsidR="00501ABA" w:rsidRPr="00F627F7" w:rsidRDefault="00501ABA" w:rsidP="00FC3EBB">
      <w:pPr>
        <w:ind w:left="-360"/>
        <w:rPr>
          <w:b/>
          <w:szCs w:val="18"/>
        </w:rPr>
      </w:pPr>
      <w:r w:rsidRPr="00F627F7">
        <w:rPr>
          <w:b/>
          <w:szCs w:val="18"/>
        </w:rPr>
        <w:t>Economische Zaken</w:t>
      </w:r>
    </w:p>
    <w:p w:rsidR="00501ABA" w:rsidRPr="00F627F7" w:rsidRDefault="00501ABA" w:rsidP="00FC3EBB">
      <w:pPr>
        <w:ind w:left="-360"/>
        <w:rPr>
          <w:szCs w:val="18"/>
        </w:rPr>
      </w:pPr>
    </w:p>
    <w:p w:rsidR="00501ABA" w:rsidRPr="00F627F7" w:rsidRDefault="004622FA" w:rsidP="00FC3EBB">
      <w:pPr>
        <w:ind w:left="-360"/>
        <w:rPr>
          <w:szCs w:val="18"/>
        </w:rPr>
      </w:pPr>
      <w:r>
        <w:rPr>
          <w:szCs w:val="18"/>
        </w:rPr>
        <w:t>Bedragen x</w:t>
      </w:r>
      <w:r w:rsidR="00501ABA" w:rsidRPr="00F627F7">
        <w:rPr>
          <w:szCs w:val="18"/>
        </w:rPr>
        <w:t xml:space="preserve"> </w:t>
      </w:r>
      <w:r w:rsidR="00501ABA">
        <w:rPr>
          <w:szCs w:val="18"/>
        </w:rPr>
        <w:t>€ 1.</w:t>
      </w:r>
      <w:r w:rsidR="00501ABA" w:rsidRPr="00F627F7">
        <w:rPr>
          <w:szCs w:val="18"/>
        </w:rPr>
        <w:t>000</w:t>
      </w:r>
    </w:p>
    <w:tbl>
      <w:tblPr>
        <w:tblW w:w="5248" w:type="pct"/>
        <w:tblInd w:w="-3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83"/>
        <w:gridCol w:w="3202"/>
        <w:gridCol w:w="1301"/>
        <w:gridCol w:w="1304"/>
        <w:gridCol w:w="1300"/>
        <w:gridCol w:w="1303"/>
        <w:gridCol w:w="1300"/>
        <w:gridCol w:w="1303"/>
        <w:gridCol w:w="1300"/>
        <w:gridCol w:w="1303"/>
        <w:gridCol w:w="1300"/>
      </w:tblGrid>
      <w:tr w:rsidR="005F1B01" w:rsidRPr="00F627F7" w:rsidTr="005F1B01">
        <w:tc>
          <w:tcPr>
            <w:tcW w:w="1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p>
        </w:tc>
        <w:tc>
          <w:tcPr>
            <w:tcW w:w="104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p>
        </w:tc>
        <w:tc>
          <w:tcPr>
            <w:tcW w:w="1276" w:type="pct"/>
            <w:gridSpan w:val="3"/>
            <w:tcBorders>
              <w:top w:val="single" w:sz="4" w:space="0" w:color="auto"/>
              <w:left w:val="single" w:sz="4" w:space="0" w:color="auto"/>
              <w:bottom w:val="single" w:sz="4" w:space="0" w:color="auto"/>
              <w:right w:val="single" w:sz="4" w:space="0" w:color="auto"/>
            </w:tcBorders>
          </w:tcPr>
          <w:p w:rsidR="005F1B01" w:rsidRPr="00F627F7" w:rsidRDefault="005F1B01" w:rsidP="00FC3EBB">
            <w:pPr>
              <w:jc w:val="center"/>
              <w:rPr>
                <w:szCs w:val="18"/>
              </w:rPr>
            </w:pPr>
            <w:r w:rsidRPr="00F627F7">
              <w:rPr>
                <w:szCs w:val="18"/>
              </w:rPr>
              <w:t>(1)</w:t>
            </w:r>
          </w:p>
        </w:tc>
        <w:tc>
          <w:tcPr>
            <w:tcW w:w="1277" w:type="pct"/>
            <w:gridSpan w:val="3"/>
            <w:tcBorders>
              <w:top w:val="single" w:sz="4" w:space="0" w:color="auto"/>
              <w:left w:val="single" w:sz="4" w:space="0" w:color="auto"/>
              <w:bottom w:val="single" w:sz="4" w:space="0" w:color="auto"/>
              <w:right w:val="single" w:sz="4" w:space="0" w:color="auto"/>
            </w:tcBorders>
          </w:tcPr>
          <w:p w:rsidR="005F1B01" w:rsidRPr="00F627F7" w:rsidRDefault="005F1B01" w:rsidP="00FC3EBB">
            <w:pPr>
              <w:jc w:val="center"/>
              <w:rPr>
                <w:szCs w:val="18"/>
              </w:rPr>
            </w:pPr>
            <w:r w:rsidRPr="00F627F7">
              <w:rPr>
                <w:szCs w:val="18"/>
              </w:rPr>
              <w:t>(2)</w:t>
            </w:r>
          </w:p>
        </w:tc>
        <w:tc>
          <w:tcPr>
            <w:tcW w:w="1276" w:type="pct"/>
            <w:gridSpan w:val="3"/>
            <w:tcBorders>
              <w:top w:val="single" w:sz="4" w:space="0" w:color="auto"/>
              <w:left w:val="single" w:sz="4" w:space="0" w:color="auto"/>
              <w:bottom w:val="single" w:sz="4" w:space="0" w:color="auto"/>
              <w:right w:val="single" w:sz="4" w:space="0" w:color="auto"/>
            </w:tcBorders>
          </w:tcPr>
          <w:p w:rsidR="005F1B01" w:rsidRPr="00F627F7" w:rsidRDefault="005F1B01" w:rsidP="00FC3EBB">
            <w:pPr>
              <w:jc w:val="center"/>
              <w:rPr>
                <w:szCs w:val="18"/>
              </w:rPr>
            </w:pPr>
            <w:r w:rsidRPr="00F627F7">
              <w:rPr>
                <w:szCs w:val="18"/>
              </w:rPr>
              <w:t>(3)</w:t>
            </w:r>
          </w:p>
        </w:tc>
      </w:tr>
      <w:tr w:rsidR="005F1B01" w:rsidRPr="00F627F7" w:rsidTr="005F1B01">
        <w:tc>
          <w:tcPr>
            <w:tcW w:w="1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Art.</w:t>
            </w:r>
          </w:p>
        </w:tc>
        <w:tc>
          <w:tcPr>
            <w:tcW w:w="104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Omschrijving</w:t>
            </w:r>
          </w:p>
        </w:tc>
        <w:tc>
          <w:tcPr>
            <w:tcW w:w="1276" w:type="pct"/>
            <w:gridSpan w:val="3"/>
            <w:tcBorders>
              <w:top w:val="single" w:sz="4" w:space="0" w:color="auto"/>
              <w:left w:val="single" w:sz="4" w:space="0" w:color="auto"/>
              <w:bottom w:val="single" w:sz="4" w:space="0" w:color="auto"/>
              <w:right w:val="single" w:sz="4" w:space="0" w:color="auto"/>
            </w:tcBorders>
          </w:tcPr>
          <w:p w:rsidR="005F1B01" w:rsidRPr="00F627F7" w:rsidRDefault="005F1B01" w:rsidP="00FC3EBB">
            <w:pPr>
              <w:jc w:val="center"/>
              <w:rPr>
                <w:rFonts w:cs="Arial"/>
                <w:szCs w:val="18"/>
              </w:rPr>
            </w:pPr>
            <w:r>
              <w:rPr>
                <w:szCs w:val="18"/>
              </w:rPr>
              <w:t xml:space="preserve">Oorspronkelijk vastgestelde </w:t>
            </w:r>
            <w:r w:rsidRPr="00F627F7">
              <w:rPr>
                <w:szCs w:val="18"/>
              </w:rPr>
              <w:t xml:space="preserve"> begroting </w:t>
            </w:r>
          </w:p>
        </w:tc>
        <w:tc>
          <w:tcPr>
            <w:tcW w:w="1277" w:type="pct"/>
            <w:gridSpan w:val="3"/>
            <w:tcBorders>
              <w:top w:val="single" w:sz="4" w:space="0" w:color="auto"/>
              <w:left w:val="single" w:sz="4" w:space="0" w:color="auto"/>
              <w:bottom w:val="single" w:sz="4" w:space="0" w:color="auto"/>
              <w:right w:val="single" w:sz="4" w:space="0" w:color="auto"/>
            </w:tcBorders>
          </w:tcPr>
          <w:p w:rsidR="005F1B01" w:rsidRPr="00F627F7" w:rsidRDefault="005F1B01" w:rsidP="00FC3EBB">
            <w:pPr>
              <w:jc w:val="center"/>
              <w:rPr>
                <w:szCs w:val="18"/>
                <w:lang w:val="en-GB"/>
              </w:rPr>
            </w:pPr>
            <w:r w:rsidRPr="00F627F7">
              <w:rPr>
                <w:szCs w:val="18"/>
                <w:lang w:val="en-GB"/>
              </w:rPr>
              <w:t xml:space="preserve"> 1</w:t>
            </w:r>
            <w:r w:rsidRPr="00F627F7">
              <w:rPr>
                <w:szCs w:val="18"/>
                <w:vertAlign w:val="superscript"/>
                <w:lang w:val="en-GB"/>
              </w:rPr>
              <w:t>e</w:t>
            </w:r>
            <w:r w:rsidRPr="00F627F7">
              <w:rPr>
                <w:szCs w:val="18"/>
                <w:lang w:val="en-GB"/>
              </w:rPr>
              <w:t xml:space="preserve"> suppletoire begroting</w:t>
            </w:r>
          </w:p>
        </w:tc>
        <w:tc>
          <w:tcPr>
            <w:tcW w:w="1276" w:type="pct"/>
            <w:gridSpan w:val="3"/>
            <w:tcBorders>
              <w:top w:val="single" w:sz="4" w:space="0" w:color="auto"/>
              <w:left w:val="single" w:sz="4" w:space="0" w:color="auto"/>
              <w:bottom w:val="single" w:sz="4" w:space="0" w:color="auto"/>
              <w:right w:val="single" w:sz="4" w:space="0" w:color="auto"/>
            </w:tcBorders>
          </w:tcPr>
          <w:p w:rsidR="005F1B01" w:rsidRPr="00F627F7" w:rsidRDefault="008C25DA" w:rsidP="00FC3EBB">
            <w:pPr>
              <w:jc w:val="center"/>
              <w:rPr>
                <w:szCs w:val="18"/>
                <w:lang w:val="en-GB"/>
              </w:rPr>
            </w:pPr>
            <w:r>
              <w:rPr>
                <w:szCs w:val="18"/>
                <w:lang w:val="en-GB"/>
              </w:rPr>
              <w:t>*</w:t>
            </w:r>
            <w:r w:rsidR="00576B26">
              <w:rPr>
                <w:szCs w:val="18"/>
                <w:lang w:val="en-GB"/>
              </w:rPr>
              <w:t xml:space="preserve"> </w:t>
            </w:r>
            <w:r w:rsidR="005F1B01" w:rsidRPr="00F627F7">
              <w:rPr>
                <w:szCs w:val="18"/>
                <w:lang w:val="en-GB"/>
              </w:rPr>
              <w:t>2</w:t>
            </w:r>
            <w:r w:rsidR="005F1B01" w:rsidRPr="00F627F7">
              <w:rPr>
                <w:szCs w:val="18"/>
                <w:vertAlign w:val="superscript"/>
                <w:lang w:val="en-GB"/>
              </w:rPr>
              <w:t>e</w:t>
            </w:r>
            <w:r w:rsidR="005F1B01" w:rsidRPr="00F627F7">
              <w:rPr>
                <w:szCs w:val="18"/>
                <w:lang w:val="en-GB"/>
              </w:rPr>
              <w:t xml:space="preserve"> suppletoire begroting</w:t>
            </w:r>
          </w:p>
        </w:tc>
      </w:tr>
      <w:tr w:rsidR="005F1B01" w:rsidRPr="00F627F7" w:rsidTr="005F1B01">
        <w:tc>
          <w:tcPr>
            <w:tcW w:w="1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p>
        </w:tc>
        <w:tc>
          <w:tcPr>
            <w:tcW w:w="104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 </w:t>
            </w:r>
          </w:p>
        </w:tc>
        <w:tc>
          <w:tcPr>
            <w:tcW w:w="4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jc w:val="center"/>
              <w:rPr>
                <w:szCs w:val="18"/>
              </w:rPr>
            </w:pPr>
            <w:r w:rsidRPr="00F627F7">
              <w:rPr>
                <w:szCs w:val="18"/>
              </w:rPr>
              <w:t>Verplichtingen</w:t>
            </w:r>
          </w:p>
        </w:tc>
        <w:tc>
          <w:tcPr>
            <w:tcW w:w="42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jc w:val="center"/>
              <w:rPr>
                <w:szCs w:val="18"/>
              </w:rPr>
            </w:pPr>
            <w:r w:rsidRPr="00F627F7">
              <w:rPr>
                <w:szCs w:val="18"/>
              </w:rPr>
              <w:t>Uitgaven</w:t>
            </w:r>
          </w:p>
        </w:tc>
        <w:tc>
          <w:tcPr>
            <w:tcW w:w="4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jc w:val="center"/>
              <w:rPr>
                <w:szCs w:val="18"/>
              </w:rPr>
            </w:pPr>
            <w:r w:rsidRPr="00F627F7">
              <w:rPr>
                <w:szCs w:val="18"/>
              </w:rPr>
              <w:t>Ontvangsten</w:t>
            </w:r>
          </w:p>
        </w:tc>
        <w:tc>
          <w:tcPr>
            <w:tcW w:w="42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jc w:val="center"/>
              <w:rPr>
                <w:szCs w:val="18"/>
              </w:rPr>
            </w:pPr>
            <w:r w:rsidRPr="00F627F7">
              <w:rPr>
                <w:szCs w:val="18"/>
              </w:rPr>
              <w:t>Verplichtingen</w:t>
            </w:r>
          </w:p>
        </w:tc>
        <w:tc>
          <w:tcPr>
            <w:tcW w:w="4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jc w:val="center"/>
              <w:rPr>
                <w:szCs w:val="18"/>
              </w:rPr>
            </w:pPr>
            <w:r w:rsidRPr="00F627F7">
              <w:rPr>
                <w:szCs w:val="18"/>
              </w:rPr>
              <w:t>Uitgaven</w:t>
            </w:r>
          </w:p>
        </w:tc>
        <w:tc>
          <w:tcPr>
            <w:tcW w:w="42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jc w:val="center"/>
              <w:rPr>
                <w:szCs w:val="18"/>
              </w:rPr>
            </w:pPr>
            <w:r w:rsidRPr="00F627F7">
              <w:rPr>
                <w:szCs w:val="18"/>
              </w:rPr>
              <w:t>Ontvangsten</w:t>
            </w:r>
          </w:p>
        </w:tc>
        <w:tc>
          <w:tcPr>
            <w:tcW w:w="4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jc w:val="center"/>
              <w:rPr>
                <w:szCs w:val="18"/>
              </w:rPr>
            </w:pPr>
            <w:r w:rsidRPr="00F627F7">
              <w:rPr>
                <w:szCs w:val="18"/>
              </w:rPr>
              <w:t>Verplichtingen</w:t>
            </w:r>
          </w:p>
        </w:tc>
        <w:tc>
          <w:tcPr>
            <w:tcW w:w="42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jc w:val="center"/>
              <w:rPr>
                <w:szCs w:val="18"/>
              </w:rPr>
            </w:pPr>
            <w:r w:rsidRPr="00F627F7">
              <w:rPr>
                <w:szCs w:val="18"/>
              </w:rPr>
              <w:t>Uitgaven</w:t>
            </w:r>
          </w:p>
        </w:tc>
        <w:tc>
          <w:tcPr>
            <w:tcW w:w="4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jc w:val="center"/>
              <w:rPr>
                <w:szCs w:val="18"/>
              </w:rPr>
            </w:pPr>
            <w:r w:rsidRPr="00F627F7">
              <w:rPr>
                <w:szCs w:val="18"/>
              </w:rPr>
              <w:t>Ontvangsten</w:t>
            </w:r>
          </w:p>
        </w:tc>
      </w:tr>
      <w:tr w:rsidR="005F1B01" w:rsidRPr="00F627F7" w:rsidTr="005F1B01">
        <w:tc>
          <w:tcPr>
            <w:tcW w:w="1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b/>
                <w:szCs w:val="18"/>
              </w:rPr>
            </w:pPr>
          </w:p>
        </w:tc>
        <w:tc>
          <w:tcPr>
            <w:tcW w:w="104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b/>
                <w:szCs w:val="18"/>
              </w:rPr>
            </w:pPr>
            <w:r w:rsidRPr="00F627F7">
              <w:rPr>
                <w:b/>
                <w:szCs w:val="18"/>
              </w:rPr>
              <w:t>TOTAAL</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b/>
                <w:bCs/>
                <w:sz w:val="16"/>
                <w:szCs w:val="16"/>
              </w:rPr>
            </w:pP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b/>
                <w:bCs/>
                <w:sz w:val="16"/>
                <w:szCs w:val="16"/>
              </w:rPr>
            </w:pPr>
            <w:r w:rsidRPr="000B358D">
              <w:rPr>
                <w:rFonts w:cs="Arial"/>
                <w:b/>
                <w:bCs/>
                <w:sz w:val="16"/>
                <w:szCs w:val="16"/>
              </w:rPr>
              <w:t>5.151.201</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b/>
                <w:bCs/>
                <w:sz w:val="16"/>
                <w:szCs w:val="16"/>
              </w:rPr>
            </w:pPr>
            <w:r w:rsidRPr="000B358D">
              <w:rPr>
                <w:rFonts w:cs="Arial"/>
                <w:b/>
                <w:bCs/>
                <w:sz w:val="16"/>
                <w:szCs w:val="16"/>
              </w:rPr>
              <w:t>12.823.952</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b/>
                <w:bCs/>
                <w:sz w:val="16"/>
                <w:szCs w:val="16"/>
              </w:rPr>
            </w:pPr>
            <w:r w:rsidRPr="000B358D">
              <w:rPr>
                <w:rFonts w:cs="Arial"/>
                <w:b/>
                <w:bCs/>
                <w:sz w:val="16"/>
                <w:szCs w:val="16"/>
              </w:rPr>
              <w:t>-161.097</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b/>
                <w:bCs/>
                <w:sz w:val="16"/>
                <w:szCs w:val="16"/>
              </w:rPr>
            </w:pPr>
            <w:r w:rsidRPr="000B358D">
              <w:rPr>
                <w:rFonts w:cs="Arial"/>
                <w:b/>
                <w:bCs/>
                <w:sz w:val="16"/>
                <w:szCs w:val="16"/>
              </w:rPr>
              <w:t>4.387.696</w:t>
            </w:r>
          </w:p>
        </w:tc>
        <w:tc>
          <w:tcPr>
            <w:tcW w:w="425" w:type="pct"/>
            <w:tcBorders>
              <w:top w:val="single" w:sz="4" w:space="0" w:color="auto"/>
              <w:left w:val="single" w:sz="4" w:space="0" w:color="auto"/>
              <w:bottom w:val="single" w:sz="4" w:space="0" w:color="auto"/>
              <w:right w:val="single" w:sz="4" w:space="0" w:color="auto"/>
            </w:tcBorders>
            <w:vAlign w:val="bottom"/>
          </w:tcPr>
          <w:p w:rsidR="005F1B01" w:rsidRPr="000B358D" w:rsidRDefault="005F1B01" w:rsidP="000B358D">
            <w:pPr>
              <w:ind w:right="116"/>
              <w:jc w:val="right"/>
              <w:rPr>
                <w:rFonts w:cs="Arial"/>
                <w:b/>
                <w:bCs/>
                <w:sz w:val="16"/>
                <w:szCs w:val="16"/>
              </w:rPr>
            </w:pPr>
          </w:p>
        </w:tc>
        <w:tc>
          <w:tcPr>
            <w:tcW w:w="426" w:type="pct"/>
            <w:tcBorders>
              <w:top w:val="single" w:sz="4" w:space="0" w:color="auto"/>
              <w:left w:val="single" w:sz="4" w:space="0" w:color="auto"/>
              <w:bottom w:val="single" w:sz="4" w:space="0" w:color="auto"/>
              <w:right w:val="single" w:sz="4" w:space="0" w:color="auto"/>
            </w:tcBorders>
            <w:vAlign w:val="bottom"/>
          </w:tcPr>
          <w:p w:rsidR="005F1B01" w:rsidRPr="000B358D" w:rsidRDefault="005F1B01" w:rsidP="000B358D">
            <w:pPr>
              <w:ind w:right="116"/>
              <w:jc w:val="right"/>
              <w:rPr>
                <w:rFonts w:cs="Arial"/>
                <w:b/>
                <w:bCs/>
                <w:sz w:val="16"/>
                <w:szCs w:val="16"/>
              </w:rPr>
            </w:pPr>
            <w:r w:rsidRPr="000B358D">
              <w:rPr>
                <w:rFonts w:cs="Arial"/>
                <w:b/>
                <w:bCs/>
                <w:sz w:val="16"/>
                <w:szCs w:val="16"/>
              </w:rPr>
              <w:t>207.328</w:t>
            </w:r>
          </w:p>
        </w:tc>
        <w:tc>
          <w:tcPr>
            <w:tcW w:w="425" w:type="pct"/>
            <w:tcBorders>
              <w:top w:val="single" w:sz="4" w:space="0" w:color="auto"/>
              <w:left w:val="single" w:sz="4" w:space="0" w:color="auto"/>
              <w:bottom w:val="single" w:sz="4" w:space="0" w:color="auto"/>
              <w:right w:val="single" w:sz="4" w:space="0" w:color="auto"/>
            </w:tcBorders>
            <w:vAlign w:val="bottom"/>
          </w:tcPr>
          <w:p w:rsidR="005F1B01" w:rsidRPr="000B358D" w:rsidRDefault="005F1B01" w:rsidP="000B358D">
            <w:pPr>
              <w:ind w:right="116"/>
              <w:jc w:val="right"/>
              <w:rPr>
                <w:rFonts w:cs="Arial"/>
                <w:b/>
                <w:bCs/>
                <w:sz w:val="16"/>
                <w:szCs w:val="16"/>
              </w:rPr>
            </w:pPr>
            <w:r w:rsidRPr="000B358D">
              <w:rPr>
                <w:rFonts w:cs="Arial"/>
                <w:b/>
                <w:bCs/>
                <w:sz w:val="16"/>
                <w:szCs w:val="16"/>
              </w:rPr>
              <w:t>709.613</w:t>
            </w:r>
          </w:p>
        </w:tc>
      </w:tr>
      <w:tr w:rsidR="005F1B01" w:rsidRPr="00F627F7" w:rsidTr="005F1B01">
        <w:tc>
          <w:tcPr>
            <w:tcW w:w="1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b/>
                <w:szCs w:val="18"/>
              </w:rPr>
            </w:pPr>
          </w:p>
        </w:tc>
        <w:tc>
          <w:tcPr>
            <w:tcW w:w="104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b/>
                <w:szCs w:val="18"/>
              </w:rPr>
            </w:pP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bCs/>
                <w:sz w:val="16"/>
                <w:szCs w:val="16"/>
              </w:rPr>
            </w:pP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bCs/>
                <w:sz w:val="16"/>
                <w:szCs w:val="16"/>
              </w:rPr>
            </w:pP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bCs/>
                <w:sz w:val="16"/>
                <w:szCs w:val="16"/>
              </w:rPr>
            </w:pPr>
          </w:p>
        </w:tc>
      </w:tr>
      <w:tr w:rsidR="005F1B01" w:rsidRPr="00F627F7" w:rsidTr="005F1B01">
        <w:tc>
          <w:tcPr>
            <w:tcW w:w="1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b/>
                <w:szCs w:val="18"/>
              </w:rPr>
            </w:pPr>
            <w:r w:rsidRPr="00F627F7">
              <w:rPr>
                <w:b/>
                <w:szCs w:val="18"/>
              </w:rPr>
              <w:t> </w:t>
            </w:r>
          </w:p>
        </w:tc>
        <w:tc>
          <w:tcPr>
            <w:tcW w:w="104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b/>
                <w:szCs w:val="18"/>
              </w:rPr>
            </w:pPr>
            <w:r w:rsidRPr="00F627F7">
              <w:rPr>
                <w:b/>
                <w:szCs w:val="18"/>
              </w:rPr>
              <w:t>Beleidsartikelen</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b/>
                <w:bCs/>
                <w:sz w:val="16"/>
                <w:szCs w:val="16"/>
              </w:rPr>
            </w:pP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b/>
                <w:bCs/>
                <w:sz w:val="16"/>
                <w:szCs w:val="16"/>
              </w:rPr>
            </w:pPr>
            <w:r w:rsidRPr="000B358D">
              <w:rPr>
                <w:rFonts w:cs="Arial"/>
                <w:b/>
                <w:bCs/>
                <w:sz w:val="16"/>
                <w:szCs w:val="16"/>
              </w:rPr>
              <w:t>4.722.558</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b/>
                <w:bCs/>
                <w:sz w:val="16"/>
                <w:szCs w:val="16"/>
              </w:rPr>
            </w:pPr>
            <w:r w:rsidRPr="000B358D">
              <w:rPr>
                <w:rFonts w:cs="Arial"/>
                <w:b/>
                <w:bCs/>
                <w:sz w:val="16"/>
                <w:szCs w:val="16"/>
              </w:rPr>
              <w:t>12.808.925</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b/>
                <w:bCs/>
                <w:sz w:val="16"/>
                <w:szCs w:val="16"/>
              </w:rPr>
            </w:pPr>
            <w:r w:rsidRPr="000B358D">
              <w:rPr>
                <w:rFonts w:cs="Arial"/>
                <w:b/>
                <w:bCs/>
                <w:sz w:val="16"/>
                <w:szCs w:val="16"/>
              </w:rPr>
              <w:t>-165.327</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b/>
                <w:bCs/>
                <w:sz w:val="16"/>
                <w:szCs w:val="16"/>
              </w:rPr>
            </w:pPr>
            <w:r w:rsidRPr="000B358D">
              <w:rPr>
                <w:rFonts w:cs="Arial"/>
                <w:b/>
                <w:bCs/>
                <w:sz w:val="16"/>
                <w:szCs w:val="16"/>
              </w:rPr>
              <w:t>4.387.696</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b/>
                <w:sz w:val="16"/>
                <w:szCs w:val="16"/>
              </w:rPr>
            </w:pPr>
          </w:p>
        </w:tc>
        <w:tc>
          <w:tcPr>
            <w:tcW w:w="426" w:type="pct"/>
            <w:tcBorders>
              <w:top w:val="single" w:sz="4" w:space="0" w:color="auto"/>
              <w:left w:val="single" w:sz="4" w:space="0" w:color="auto"/>
              <w:bottom w:val="single" w:sz="4" w:space="0" w:color="auto"/>
              <w:right w:val="single" w:sz="4" w:space="0" w:color="auto"/>
            </w:tcBorders>
            <w:vAlign w:val="bottom"/>
          </w:tcPr>
          <w:p w:rsidR="005F1B01" w:rsidRPr="000B358D" w:rsidRDefault="005F1B01" w:rsidP="000B358D">
            <w:pPr>
              <w:ind w:right="116"/>
              <w:jc w:val="right"/>
              <w:rPr>
                <w:rFonts w:cs="Arial"/>
                <w:b/>
                <w:bCs/>
                <w:sz w:val="16"/>
                <w:szCs w:val="16"/>
              </w:rPr>
            </w:pPr>
            <w:r w:rsidRPr="000B358D">
              <w:rPr>
                <w:rFonts w:cs="Arial"/>
                <w:b/>
                <w:bCs/>
                <w:sz w:val="16"/>
                <w:szCs w:val="16"/>
              </w:rPr>
              <w:t>216.577</w:t>
            </w:r>
          </w:p>
        </w:tc>
        <w:tc>
          <w:tcPr>
            <w:tcW w:w="425" w:type="pct"/>
            <w:tcBorders>
              <w:top w:val="single" w:sz="4" w:space="0" w:color="auto"/>
              <w:left w:val="single" w:sz="4" w:space="0" w:color="auto"/>
              <w:bottom w:val="single" w:sz="4" w:space="0" w:color="auto"/>
              <w:right w:val="single" w:sz="4" w:space="0" w:color="auto"/>
            </w:tcBorders>
            <w:vAlign w:val="bottom"/>
          </w:tcPr>
          <w:p w:rsidR="005F1B01" w:rsidRPr="000B358D" w:rsidRDefault="005F1B01" w:rsidP="000B358D">
            <w:pPr>
              <w:ind w:right="116"/>
              <w:jc w:val="right"/>
              <w:rPr>
                <w:rFonts w:cs="Arial"/>
                <w:b/>
                <w:bCs/>
                <w:sz w:val="16"/>
                <w:szCs w:val="16"/>
              </w:rPr>
            </w:pPr>
            <w:r w:rsidRPr="000B358D">
              <w:rPr>
                <w:rFonts w:cs="Arial"/>
                <w:b/>
                <w:bCs/>
                <w:sz w:val="16"/>
                <w:szCs w:val="16"/>
              </w:rPr>
              <w:t>697.104</w:t>
            </w:r>
          </w:p>
        </w:tc>
      </w:tr>
      <w:tr w:rsidR="005F1B01" w:rsidRPr="00F627F7" w:rsidTr="005F1B01">
        <w:tc>
          <w:tcPr>
            <w:tcW w:w="1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11</w:t>
            </w:r>
          </w:p>
        </w:tc>
        <w:tc>
          <w:tcPr>
            <w:tcW w:w="104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 xml:space="preserve">Goedfunctionerende economie en markten </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218.334</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220.068</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52.265</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-2.447</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-2.457</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3.804.146</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2.530</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1.477</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-9.308</w:t>
            </w:r>
          </w:p>
        </w:tc>
      </w:tr>
      <w:tr w:rsidR="005F1B01" w:rsidRPr="00F627F7" w:rsidTr="005F1B01">
        <w:tc>
          <w:tcPr>
            <w:tcW w:w="1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12</w:t>
            </w:r>
          </w:p>
        </w:tc>
        <w:tc>
          <w:tcPr>
            <w:tcW w:w="104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Een sterk innovatievermogen</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607.730</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795.764</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45.782</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138.224</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22.337</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1.871</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14</w:t>
            </w:r>
            <w:r w:rsidR="00C76D69" w:rsidRPr="000B358D">
              <w:rPr>
                <w:rFonts w:cs="Arial"/>
                <w:sz w:val="16"/>
                <w:szCs w:val="16"/>
              </w:rPr>
              <w:t>2</w:t>
            </w:r>
            <w:r w:rsidRPr="000B358D">
              <w:rPr>
                <w:rFonts w:cs="Arial"/>
                <w:sz w:val="16"/>
                <w:szCs w:val="16"/>
              </w:rPr>
              <w:t>.</w:t>
            </w:r>
            <w:r w:rsidR="00C76D69" w:rsidRPr="000B358D">
              <w:rPr>
                <w:rFonts w:cs="Arial"/>
                <w:sz w:val="16"/>
                <w:szCs w:val="16"/>
              </w:rPr>
              <w:t>1</w:t>
            </w:r>
            <w:r w:rsidRPr="000B358D">
              <w:rPr>
                <w:rFonts w:cs="Arial"/>
                <w:sz w:val="16"/>
                <w:szCs w:val="16"/>
              </w:rPr>
              <w:t>18</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7</w:t>
            </w:r>
            <w:r w:rsidR="00C76D69" w:rsidRPr="000B358D">
              <w:rPr>
                <w:rFonts w:cs="Arial"/>
                <w:sz w:val="16"/>
                <w:szCs w:val="16"/>
              </w:rPr>
              <w:t>1</w:t>
            </w:r>
            <w:r w:rsidRPr="000B358D">
              <w:rPr>
                <w:rFonts w:cs="Arial"/>
                <w:sz w:val="16"/>
                <w:szCs w:val="16"/>
              </w:rPr>
              <w:t>.</w:t>
            </w:r>
            <w:r w:rsidR="00C76D69" w:rsidRPr="000B358D">
              <w:rPr>
                <w:rFonts w:cs="Arial"/>
                <w:sz w:val="16"/>
                <w:szCs w:val="16"/>
              </w:rPr>
              <w:t>8</w:t>
            </w:r>
            <w:r w:rsidRPr="000B358D">
              <w:rPr>
                <w:rFonts w:cs="Arial"/>
                <w:sz w:val="16"/>
                <w:szCs w:val="16"/>
              </w:rPr>
              <w:t>86</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36.916</w:t>
            </w:r>
          </w:p>
        </w:tc>
      </w:tr>
      <w:tr w:rsidR="005F1B01" w:rsidRPr="00F627F7" w:rsidTr="005F1B01">
        <w:tc>
          <w:tcPr>
            <w:tcW w:w="1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13</w:t>
            </w:r>
          </w:p>
        </w:tc>
        <w:tc>
          <w:tcPr>
            <w:tcW w:w="104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Een excellent ondernemingsklimaat</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2.591.009</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379.101</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92.599</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9.455</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-32.510</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-31.752</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6</w:t>
            </w:r>
            <w:r w:rsidR="00C76D69" w:rsidRPr="000B358D">
              <w:rPr>
                <w:rFonts w:cs="Arial"/>
                <w:sz w:val="16"/>
                <w:szCs w:val="16"/>
              </w:rPr>
              <w:t>2</w:t>
            </w:r>
            <w:r w:rsidRPr="000B358D">
              <w:rPr>
                <w:rFonts w:cs="Arial"/>
                <w:sz w:val="16"/>
                <w:szCs w:val="16"/>
              </w:rPr>
              <w:t>.</w:t>
            </w:r>
            <w:r w:rsidR="00C76D69" w:rsidRPr="000B358D">
              <w:rPr>
                <w:rFonts w:cs="Arial"/>
                <w:sz w:val="16"/>
                <w:szCs w:val="16"/>
              </w:rPr>
              <w:t>1</w:t>
            </w:r>
            <w:r w:rsidRPr="000B358D">
              <w:rPr>
                <w:rFonts w:cs="Arial"/>
                <w:sz w:val="16"/>
                <w:szCs w:val="16"/>
              </w:rPr>
              <w:t>54</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1</w:t>
            </w:r>
            <w:r w:rsidR="00C76D69" w:rsidRPr="000B358D">
              <w:rPr>
                <w:rFonts w:cs="Arial"/>
                <w:sz w:val="16"/>
                <w:szCs w:val="16"/>
              </w:rPr>
              <w:t>24</w:t>
            </w:r>
            <w:r w:rsidRPr="000B358D">
              <w:rPr>
                <w:rFonts w:cs="Arial"/>
                <w:sz w:val="16"/>
                <w:szCs w:val="16"/>
              </w:rPr>
              <w:t>.</w:t>
            </w:r>
            <w:r w:rsidR="00C76D69" w:rsidRPr="000B358D">
              <w:rPr>
                <w:rFonts w:cs="Arial"/>
                <w:sz w:val="16"/>
                <w:szCs w:val="16"/>
              </w:rPr>
              <w:t>9</w:t>
            </w:r>
            <w:r w:rsidRPr="000B358D">
              <w:rPr>
                <w:rFonts w:cs="Arial"/>
                <w:sz w:val="16"/>
                <w:szCs w:val="16"/>
              </w:rPr>
              <w:t>63</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8.770</w:t>
            </w:r>
          </w:p>
        </w:tc>
      </w:tr>
      <w:tr w:rsidR="005F1B01" w:rsidRPr="00F627F7" w:rsidTr="005F1B01">
        <w:tc>
          <w:tcPr>
            <w:tcW w:w="1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14</w:t>
            </w:r>
          </w:p>
        </w:tc>
        <w:tc>
          <w:tcPr>
            <w:tcW w:w="104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Een doelmatige en duurzame energievoorziening</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2.014.164</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1.330.815</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12.212.911</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1.456.259</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-23.542</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600.000</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25.888</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-47.331</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648.386</w:t>
            </w:r>
          </w:p>
        </w:tc>
      </w:tr>
      <w:tr w:rsidR="005F1B01" w:rsidRPr="00F627F7" w:rsidTr="005F1B01">
        <w:tc>
          <w:tcPr>
            <w:tcW w:w="1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16</w:t>
            </w:r>
          </w:p>
        </w:tc>
        <w:tc>
          <w:tcPr>
            <w:tcW w:w="104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Concurrerende, duurzame, veilige agro-, visserij- en voedselketens</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650.762</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529.610</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291.579</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55.659</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55.343</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4.950</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54.937</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90.919</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41.118</w:t>
            </w:r>
          </w:p>
        </w:tc>
      </w:tr>
      <w:tr w:rsidR="005F1B01" w:rsidRPr="00F627F7" w:rsidTr="005F1B01">
        <w:tc>
          <w:tcPr>
            <w:tcW w:w="1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17</w:t>
            </w:r>
          </w:p>
        </w:tc>
        <w:tc>
          <w:tcPr>
            <w:tcW w:w="104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Groen onderwijs van hoge kwaliteit</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777.779</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776.575</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75</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bCs/>
                <w:sz w:val="16"/>
                <w:szCs w:val="16"/>
              </w:rPr>
              <w:t>21.160</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bCs/>
                <w:sz w:val="16"/>
                <w:szCs w:val="16"/>
              </w:rPr>
              <w:t>21.047</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67.712</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16.342</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3.085</w:t>
            </w:r>
          </w:p>
        </w:tc>
      </w:tr>
      <w:tr w:rsidR="005F1B01" w:rsidRPr="00F627F7" w:rsidTr="005F1B01">
        <w:tc>
          <w:tcPr>
            <w:tcW w:w="1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18</w:t>
            </w:r>
          </w:p>
        </w:tc>
        <w:tc>
          <w:tcPr>
            <w:tcW w:w="104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Natuur en regio</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452.969</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690.625</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113.714</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199.167</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-205.545</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8.481</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-298.195</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-41.679</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-31.863</w:t>
            </w:r>
          </w:p>
        </w:tc>
      </w:tr>
      <w:tr w:rsidR="005F1B01" w:rsidRPr="00F627F7" w:rsidTr="005F1B01">
        <w:tc>
          <w:tcPr>
            <w:tcW w:w="1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p>
        </w:tc>
        <w:tc>
          <w:tcPr>
            <w:tcW w:w="104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sz w:val="16"/>
                <w:szCs w:val="16"/>
              </w:rPr>
            </w:pP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sz w:val="16"/>
                <w:szCs w:val="16"/>
              </w:rPr>
            </w:pP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sz w:val="16"/>
                <w:szCs w:val="16"/>
              </w:rPr>
            </w:pP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sz w:val="16"/>
                <w:szCs w:val="16"/>
              </w:rPr>
            </w:pP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sz w:val="16"/>
                <w:szCs w:val="16"/>
              </w:rPr>
            </w:pP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sz w:val="16"/>
                <w:szCs w:val="16"/>
              </w:rPr>
            </w:pP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sz w:val="16"/>
                <w:szCs w:val="16"/>
              </w:rPr>
            </w:pPr>
          </w:p>
        </w:tc>
      </w:tr>
      <w:tr w:rsidR="005F1B01" w:rsidRPr="00F627F7" w:rsidTr="005F1B01">
        <w:tc>
          <w:tcPr>
            <w:tcW w:w="1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b/>
                <w:szCs w:val="18"/>
              </w:rPr>
            </w:pPr>
          </w:p>
        </w:tc>
        <w:tc>
          <w:tcPr>
            <w:tcW w:w="104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b/>
                <w:szCs w:val="18"/>
              </w:rPr>
            </w:pPr>
            <w:r w:rsidRPr="00F627F7">
              <w:rPr>
                <w:b/>
                <w:szCs w:val="18"/>
              </w:rPr>
              <w:t>Niet-beleidsartikelen</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b/>
                <w:bCs/>
                <w:sz w:val="16"/>
                <w:szCs w:val="16"/>
              </w:rPr>
            </w:pP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b/>
                <w:bCs/>
                <w:sz w:val="16"/>
                <w:szCs w:val="16"/>
              </w:rPr>
            </w:pPr>
            <w:r w:rsidRPr="000B358D">
              <w:rPr>
                <w:rFonts w:cs="Arial"/>
                <w:b/>
                <w:bCs/>
                <w:sz w:val="16"/>
                <w:szCs w:val="16"/>
              </w:rPr>
              <w:t>428.643</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b/>
                <w:bCs/>
                <w:sz w:val="16"/>
                <w:szCs w:val="16"/>
              </w:rPr>
            </w:pPr>
            <w:r w:rsidRPr="000B358D">
              <w:rPr>
                <w:rFonts w:cs="Arial"/>
                <w:b/>
                <w:bCs/>
                <w:sz w:val="16"/>
                <w:szCs w:val="16"/>
              </w:rPr>
              <w:t>15.027</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b/>
                <w:bCs/>
                <w:sz w:val="16"/>
                <w:szCs w:val="16"/>
              </w:rPr>
            </w:pP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b/>
                <w:bCs/>
                <w:sz w:val="16"/>
                <w:szCs w:val="16"/>
              </w:rPr>
            </w:pPr>
            <w:r w:rsidRPr="000B358D">
              <w:rPr>
                <w:rFonts w:cs="Arial"/>
                <w:b/>
                <w:bCs/>
                <w:sz w:val="16"/>
                <w:szCs w:val="16"/>
              </w:rPr>
              <w:t>4.230</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b/>
                <w:bCs/>
                <w:sz w:val="16"/>
                <w:szCs w:val="16"/>
              </w:rPr>
            </w:pP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b/>
                <w:sz w:val="16"/>
                <w:szCs w:val="16"/>
              </w:rPr>
            </w:pP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b/>
                <w:bCs/>
                <w:sz w:val="16"/>
                <w:szCs w:val="16"/>
              </w:rPr>
            </w:pPr>
            <w:r w:rsidRPr="000B358D">
              <w:rPr>
                <w:rFonts w:cs="Arial"/>
                <w:b/>
                <w:bCs/>
                <w:sz w:val="16"/>
                <w:szCs w:val="16"/>
              </w:rPr>
              <w:t>-9.249</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b/>
                <w:bCs/>
                <w:sz w:val="16"/>
                <w:szCs w:val="16"/>
              </w:rPr>
            </w:pPr>
            <w:r w:rsidRPr="000B358D">
              <w:rPr>
                <w:rFonts w:cs="Arial"/>
                <w:b/>
                <w:bCs/>
                <w:sz w:val="16"/>
                <w:szCs w:val="16"/>
              </w:rPr>
              <w:t>12.509</w:t>
            </w:r>
          </w:p>
        </w:tc>
      </w:tr>
      <w:tr w:rsidR="005F1B01" w:rsidRPr="00F627F7" w:rsidTr="005F1B01">
        <w:tc>
          <w:tcPr>
            <w:tcW w:w="1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40</w:t>
            </w:r>
          </w:p>
        </w:tc>
        <w:tc>
          <w:tcPr>
            <w:tcW w:w="104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Apparaat</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398.788</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398.870</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15.027</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19.587</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19.587</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5.167</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5.167</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12.509</w:t>
            </w:r>
          </w:p>
        </w:tc>
      </w:tr>
      <w:tr w:rsidR="005F1B01" w:rsidRPr="00F627F7" w:rsidTr="005F1B01">
        <w:tc>
          <w:tcPr>
            <w:tcW w:w="125"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41</w:t>
            </w:r>
          </w:p>
        </w:tc>
        <w:tc>
          <w:tcPr>
            <w:tcW w:w="1046" w:type="pct"/>
            <w:tcBorders>
              <w:top w:val="single" w:sz="4" w:space="0" w:color="auto"/>
              <w:left w:val="single" w:sz="4" w:space="0" w:color="auto"/>
              <w:bottom w:val="single" w:sz="4" w:space="0" w:color="auto"/>
              <w:right w:val="single" w:sz="4" w:space="0" w:color="auto"/>
            </w:tcBorders>
          </w:tcPr>
          <w:p w:rsidR="005F1B01" w:rsidRPr="00F627F7" w:rsidRDefault="005F1B01" w:rsidP="00FC3EBB">
            <w:pPr>
              <w:rPr>
                <w:szCs w:val="18"/>
              </w:rPr>
            </w:pPr>
            <w:r w:rsidRPr="00F627F7">
              <w:rPr>
                <w:szCs w:val="18"/>
              </w:rPr>
              <w:t>Nominaal en Onvoorzien</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29.773</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29.773</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-15.357</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-15.357</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-14.416</w:t>
            </w:r>
          </w:p>
        </w:tc>
        <w:tc>
          <w:tcPr>
            <w:tcW w:w="426"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r w:rsidRPr="000B358D">
              <w:rPr>
                <w:rFonts w:cs="Arial"/>
                <w:sz w:val="16"/>
                <w:szCs w:val="16"/>
              </w:rPr>
              <w:t>-14.416</w:t>
            </w:r>
          </w:p>
        </w:tc>
        <w:tc>
          <w:tcPr>
            <w:tcW w:w="425" w:type="pct"/>
            <w:tcBorders>
              <w:top w:val="single" w:sz="4" w:space="0" w:color="auto"/>
              <w:left w:val="single" w:sz="4" w:space="0" w:color="auto"/>
              <w:bottom w:val="single" w:sz="4" w:space="0" w:color="auto"/>
              <w:right w:val="single" w:sz="4" w:space="0" w:color="auto"/>
            </w:tcBorders>
          </w:tcPr>
          <w:p w:rsidR="005F1B01" w:rsidRPr="000B358D" w:rsidRDefault="005F1B01" w:rsidP="000B358D">
            <w:pPr>
              <w:ind w:right="116"/>
              <w:jc w:val="right"/>
              <w:rPr>
                <w:rFonts w:cs="Arial"/>
                <w:sz w:val="16"/>
                <w:szCs w:val="16"/>
              </w:rPr>
            </w:pPr>
          </w:p>
        </w:tc>
      </w:tr>
    </w:tbl>
    <w:p w:rsidR="00501ABA" w:rsidRPr="00F627F7" w:rsidRDefault="00501ABA" w:rsidP="00FC3EBB">
      <w:pPr>
        <w:rPr>
          <w:szCs w:val="18"/>
        </w:rPr>
      </w:pPr>
      <w:r w:rsidRPr="00F627F7">
        <w:rPr>
          <w:szCs w:val="18"/>
        </w:rPr>
        <w:br w:type="page"/>
      </w:r>
    </w:p>
    <w:tbl>
      <w:tblPr>
        <w:tblW w:w="5248" w:type="pct"/>
        <w:tblInd w:w="-355"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8"/>
        <w:gridCol w:w="3148"/>
        <w:gridCol w:w="1309"/>
        <w:gridCol w:w="1309"/>
        <w:gridCol w:w="1313"/>
        <w:gridCol w:w="1310"/>
        <w:gridCol w:w="1313"/>
        <w:gridCol w:w="1313"/>
        <w:gridCol w:w="1310"/>
        <w:gridCol w:w="1310"/>
        <w:gridCol w:w="1316"/>
      </w:tblGrid>
      <w:tr w:rsidR="005F1B01" w:rsidRPr="00712DD0" w:rsidTr="005F1B01">
        <w:tc>
          <w:tcPr>
            <w:tcW w:w="114" w:type="pct"/>
            <w:tcBorders>
              <w:top w:val="single" w:sz="4" w:space="0" w:color="auto"/>
              <w:left w:val="single" w:sz="4" w:space="0" w:color="auto"/>
              <w:bottom w:val="single" w:sz="4" w:space="0" w:color="auto"/>
              <w:right w:val="single" w:sz="4" w:space="0" w:color="auto"/>
            </w:tcBorders>
          </w:tcPr>
          <w:p w:rsidR="005F1B01" w:rsidRPr="00712DD0" w:rsidRDefault="005F1B01" w:rsidP="00FC3EBB">
            <w:pPr>
              <w:rPr>
                <w:szCs w:val="18"/>
              </w:rPr>
            </w:pPr>
          </w:p>
        </w:tc>
        <w:tc>
          <w:tcPr>
            <w:tcW w:w="1029" w:type="pct"/>
            <w:tcBorders>
              <w:top w:val="single" w:sz="4" w:space="0" w:color="auto"/>
              <w:left w:val="single" w:sz="4" w:space="0" w:color="auto"/>
              <w:bottom w:val="single" w:sz="4" w:space="0" w:color="auto"/>
              <w:right w:val="single" w:sz="4" w:space="0" w:color="auto"/>
            </w:tcBorders>
          </w:tcPr>
          <w:p w:rsidR="005F1B01" w:rsidRPr="00712DD0" w:rsidRDefault="005F1B01" w:rsidP="00FC3EBB">
            <w:pPr>
              <w:rPr>
                <w:szCs w:val="18"/>
              </w:rPr>
            </w:pPr>
          </w:p>
        </w:tc>
        <w:tc>
          <w:tcPr>
            <w:tcW w:w="1285" w:type="pct"/>
            <w:gridSpan w:val="3"/>
            <w:tcBorders>
              <w:top w:val="single" w:sz="4" w:space="0" w:color="auto"/>
              <w:left w:val="single" w:sz="4" w:space="0" w:color="auto"/>
              <w:bottom w:val="single" w:sz="4" w:space="0" w:color="auto"/>
              <w:right w:val="single" w:sz="4" w:space="0" w:color="auto"/>
            </w:tcBorders>
          </w:tcPr>
          <w:p w:rsidR="005F1B01" w:rsidRPr="00712DD0" w:rsidRDefault="005F1B01" w:rsidP="00FC3EBB">
            <w:pPr>
              <w:jc w:val="center"/>
              <w:rPr>
                <w:szCs w:val="18"/>
              </w:rPr>
            </w:pPr>
            <w:r w:rsidRPr="00712DD0">
              <w:rPr>
                <w:szCs w:val="18"/>
              </w:rPr>
              <w:t>(4)=(1)+(2)+(3)</w:t>
            </w:r>
          </w:p>
        </w:tc>
        <w:tc>
          <w:tcPr>
            <w:tcW w:w="1286" w:type="pct"/>
            <w:gridSpan w:val="3"/>
            <w:tcBorders>
              <w:top w:val="single" w:sz="4" w:space="0" w:color="auto"/>
              <w:left w:val="single" w:sz="4" w:space="0" w:color="auto"/>
              <w:bottom w:val="single" w:sz="4" w:space="0" w:color="auto"/>
              <w:right w:val="single" w:sz="4" w:space="0" w:color="auto"/>
            </w:tcBorders>
          </w:tcPr>
          <w:p w:rsidR="005F1B01" w:rsidRPr="00712DD0" w:rsidRDefault="005F1B01" w:rsidP="00FC3EBB">
            <w:pPr>
              <w:jc w:val="center"/>
              <w:rPr>
                <w:szCs w:val="18"/>
              </w:rPr>
            </w:pPr>
            <w:r w:rsidRPr="00712DD0">
              <w:rPr>
                <w:szCs w:val="18"/>
              </w:rPr>
              <w:t>(5)</w:t>
            </w:r>
          </w:p>
        </w:tc>
        <w:tc>
          <w:tcPr>
            <w:tcW w:w="1286" w:type="pct"/>
            <w:gridSpan w:val="3"/>
            <w:tcBorders>
              <w:top w:val="single" w:sz="4" w:space="0" w:color="auto"/>
              <w:left w:val="single" w:sz="4" w:space="0" w:color="auto"/>
              <w:bottom w:val="single" w:sz="4" w:space="0" w:color="auto"/>
              <w:right w:val="single" w:sz="4" w:space="0" w:color="auto"/>
            </w:tcBorders>
          </w:tcPr>
          <w:p w:rsidR="005F1B01" w:rsidRPr="00712DD0" w:rsidRDefault="005F1B01" w:rsidP="00FC3EBB">
            <w:pPr>
              <w:jc w:val="center"/>
              <w:rPr>
                <w:szCs w:val="18"/>
              </w:rPr>
            </w:pPr>
            <w:r w:rsidRPr="00712DD0">
              <w:rPr>
                <w:szCs w:val="18"/>
              </w:rPr>
              <w:t>(6)=(5)-(4)</w:t>
            </w:r>
          </w:p>
        </w:tc>
      </w:tr>
      <w:tr w:rsidR="005F1B01" w:rsidRPr="00712DD0" w:rsidTr="005F1B01">
        <w:tc>
          <w:tcPr>
            <w:tcW w:w="114" w:type="pct"/>
            <w:tcBorders>
              <w:top w:val="single" w:sz="4" w:space="0" w:color="auto"/>
              <w:left w:val="single" w:sz="4" w:space="0" w:color="auto"/>
              <w:bottom w:val="single" w:sz="4" w:space="0" w:color="auto"/>
              <w:right w:val="single" w:sz="4" w:space="0" w:color="auto"/>
            </w:tcBorders>
          </w:tcPr>
          <w:p w:rsidR="005F1B01" w:rsidRPr="00712DD0" w:rsidRDefault="005F1B01" w:rsidP="00FC3EBB">
            <w:pPr>
              <w:rPr>
                <w:szCs w:val="18"/>
              </w:rPr>
            </w:pPr>
            <w:r w:rsidRPr="00712DD0">
              <w:rPr>
                <w:szCs w:val="18"/>
              </w:rPr>
              <w:t>Art.</w:t>
            </w:r>
          </w:p>
        </w:tc>
        <w:tc>
          <w:tcPr>
            <w:tcW w:w="1029" w:type="pct"/>
            <w:tcBorders>
              <w:top w:val="single" w:sz="4" w:space="0" w:color="auto"/>
              <w:left w:val="single" w:sz="4" w:space="0" w:color="auto"/>
              <w:bottom w:val="single" w:sz="4" w:space="0" w:color="auto"/>
              <w:right w:val="single" w:sz="4" w:space="0" w:color="auto"/>
            </w:tcBorders>
          </w:tcPr>
          <w:p w:rsidR="005F1B01" w:rsidRPr="00712DD0" w:rsidRDefault="005F1B01" w:rsidP="00FC3EBB">
            <w:pPr>
              <w:rPr>
                <w:szCs w:val="18"/>
              </w:rPr>
            </w:pPr>
            <w:r w:rsidRPr="00712DD0">
              <w:rPr>
                <w:szCs w:val="18"/>
              </w:rPr>
              <w:t>Omschrijving</w:t>
            </w:r>
          </w:p>
        </w:tc>
        <w:tc>
          <w:tcPr>
            <w:tcW w:w="1285" w:type="pct"/>
            <w:gridSpan w:val="3"/>
            <w:tcBorders>
              <w:top w:val="single" w:sz="4" w:space="0" w:color="auto"/>
              <w:left w:val="single" w:sz="4" w:space="0" w:color="auto"/>
              <w:bottom w:val="single" w:sz="4" w:space="0" w:color="auto"/>
              <w:right w:val="single" w:sz="4" w:space="0" w:color="auto"/>
            </w:tcBorders>
          </w:tcPr>
          <w:p w:rsidR="005F1B01" w:rsidRPr="00712DD0" w:rsidRDefault="005F1B01" w:rsidP="00FC3EBB">
            <w:pPr>
              <w:jc w:val="center"/>
              <w:rPr>
                <w:szCs w:val="18"/>
              </w:rPr>
            </w:pPr>
            <w:r w:rsidRPr="00712DD0">
              <w:rPr>
                <w:szCs w:val="18"/>
              </w:rPr>
              <w:t>Totaal geraamd</w:t>
            </w:r>
          </w:p>
        </w:tc>
        <w:tc>
          <w:tcPr>
            <w:tcW w:w="1286" w:type="pct"/>
            <w:gridSpan w:val="3"/>
            <w:tcBorders>
              <w:top w:val="single" w:sz="4" w:space="0" w:color="auto"/>
              <w:left w:val="single" w:sz="4" w:space="0" w:color="auto"/>
              <w:bottom w:val="single" w:sz="4" w:space="0" w:color="auto"/>
              <w:right w:val="single" w:sz="4" w:space="0" w:color="auto"/>
            </w:tcBorders>
          </w:tcPr>
          <w:p w:rsidR="005F1B01" w:rsidRPr="00712DD0" w:rsidRDefault="005F1B01" w:rsidP="00FC3EBB">
            <w:pPr>
              <w:jc w:val="center"/>
              <w:rPr>
                <w:szCs w:val="18"/>
              </w:rPr>
            </w:pPr>
            <w:r w:rsidRPr="00712DD0">
              <w:rPr>
                <w:szCs w:val="18"/>
              </w:rPr>
              <w:t>Realisatie</w:t>
            </w:r>
          </w:p>
        </w:tc>
        <w:tc>
          <w:tcPr>
            <w:tcW w:w="1286" w:type="pct"/>
            <w:gridSpan w:val="3"/>
            <w:tcBorders>
              <w:top w:val="single" w:sz="4" w:space="0" w:color="auto"/>
              <w:left w:val="single" w:sz="4" w:space="0" w:color="auto"/>
              <w:bottom w:val="single" w:sz="4" w:space="0" w:color="auto"/>
              <w:right w:val="single" w:sz="4" w:space="0" w:color="auto"/>
            </w:tcBorders>
          </w:tcPr>
          <w:p w:rsidR="005F1B01" w:rsidRPr="00712DD0" w:rsidRDefault="005F1B01" w:rsidP="00FC3EBB">
            <w:pPr>
              <w:jc w:val="center"/>
              <w:rPr>
                <w:szCs w:val="18"/>
              </w:rPr>
            </w:pPr>
            <w:r w:rsidRPr="00712DD0">
              <w:rPr>
                <w:szCs w:val="18"/>
              </w:rPr>
              <w:t>Slotwetmutaties (+ of</w:t>
            </w:r>
            <w:r>
              <w:rPr>
                <w:szCs w:val="18"/>
              </w:rPr>
              <w:t xml:space="preserve"> -)</w:t>
            </w:r>
          </w:p>
        </w:tc>
      </w:tr>
      <w:tr w:rsidR="005F1B01" w:rsidRPr="00712DD0" w:rsidTr="005F1B01">
        <w:tc>
          <w:tcPr>
            <w:tcW w:w="114" w:type="pct"/>
            <w:tcBorders>
              <w:top w:val="single" w:sz="4" w:space="0" w:color="auto"/>
              <w:left w:val="single" w:sz="4" w:space="0" w:color="auto"/>
              <w:bottom w:val="single" w:sz="4" w:space="0" w:color="auto"/>
              <w:right w:val="single" w:sz="4" w:space="0" w:color="auto"/>
            </w:tcBorders>
          </w:tcPr>
          <w:p w:rsidR="005F1B01" w:rsidRPr="00712DD0" w:rsidRDefault="005F1B01" w:rsidP="00FC3EBB">
            <w:pPr>
              <w:rPr>
                <w:szCs w:val="18"/>
              </w:rPr>
            </w:pPr>
          </w:p>
        </w:tc>
        <w:tc>
          <w:tcPr>
            <w:tcW w:w="1029" w:type="pct"/>
            <w:tcBorders>
              <w:top w:val="single" w:sz="4" w:space="0" w:color="auto"/>
              <w:left w:val="single" w:sz="4" w:space="0" w:color="auto"/>
              <w:bottom w:val="single" w:sz="4" w:space="0" w:color="auto"/>
              <w:right w:val="single" w:sz="4" w:space="0" w:color="auto"/>
            </w:tcBorders>
          </w:tcPr>
          <w:p w:rsidR="005F1B01" w:rsidRPr="00712DD0" w:rsidRDefault="005F1B01" w:rsidP="00FC3EBB">
            <w:pPr>
              <w:rPr>
                <w:szCs w:val="18"/>
              </w:rPr>
            </w:pPr>
          </w:p>
        </w:tc>
        <w:tc>
          <w:tcPr>
            <w:tcW w:w="428" w:type="pct"/>
            <w:tcBorders>
              <w:top w:val="single" w:sz="4" w:space="0" w:color="auto"/>
              <w:left w:val="single" w:sz="4" w:space="0" w:color="auto"/>
              <w:bottom w:val="single" w:sz="4" w:space="0" w:color="auto"/>
              <w:right w:val="single" w:sz="4" w:space="0" w:color="auto"/>
            </w:tcBorders>
          </w:tcPr>
          <w:p w:rsidR="005F1B01" w:rsidRPr="00712DD0" w:rsidRDefault="005F1B01" w:rsidP="00FC3EBB">
            <w:pPr>
              <w:jc w:val="center"/>
              <w:rPr>
                <w:szCs w:val="18"/>
              </w:rPr>
            </w:pPr>
            <w:r w:rsidRPr="00712DD0">
              <w:rPr>
                <w:szCs w:val="18"/>
              </w:rPr>
              <w:t>Verplichtingen</w:t>
            </w:r>
          </w:p>
        </w:tc>
        <w:tc>
          <w:tcPr>
            <w:tcW w:w="428" w:type="pct"/>
            <w:tcBorders>
              <w:top w:val="single" w:sz="4" w:space="0" w:color="auto"/>
              <w:left w:val="single" w:sz="4" w:space="0" w:color="auto"/>
              <w:bottom w:val="single" w:sz="4" w:space="0" w:color="auto"/>
              <w:right w:val="single" w:sz="4" w:space="0" w:color="auto"/>
            </w:tcBorders>
          </w:tcPr>
          <w:p w:rsidR="005F1B01" w:rsidRPr="00712DD0" w:rsidRDefault="005F1B01" w:rsidP="00FC3EBB">
            <w:pPr>
              <w:jc w:val="center"/>
              <w:rPr>
                <w:szCs w:val="18"/>
              </w:rPr>
            </w:pPr>
            <w:r w:rsidRPr="00712DD0">
              <w:rPr>
                <w:szCs w:val="18"/>
              </w:rPr>
              <w:t>Uitgaven</w:t>
            </w:r>
          </w:p>
        </w:tc>
        <w:tc>
          <w:tcPr>
            <w:tcW w:w="429" w:type="pct"/>
            <w:tcBorders>
              <w:top w:val="single" w:sz="4" w:space="0" w:color="auto"/>
              <w:left w:val="single" w:sz="4" w:space="0" w:color="auto"/>
              <w:bottom w:val="single" w:sz="4" w:space="0" w:color="auto"/>
              <w:right w:val="single" w:sz="4" w:space="0" w:color="auto"/>
            </w:tcBorders>
          </w:tcPr>
          <w:p w:rsidR="005F1B01" w:rsidRPr="00712DD0" w:rsidRDefault="005F1B01" w:rsidP="00FC3EBB">
            <w:pPr>
              <w:jc w:val="center"/>
              <w:rPr>
                <w:szCs w:val="18"/>
              </w:rPr>
            </w:pPr>
            <w:r w:rsidRPr="00712DD0">
              <w:rPr>
                <w:szCs w:val="18"/>
              </w:rPr>
              <w:t>Ontvangsten</w:t>
            </w:r>
          </w:p>
        </w:tc>
        <w:tc>
          <w:tcPr>
            <w:tcW w:w="428" w:type="pct"/>
            <w:tcBorders>
              <w:top w:val="single" w:sz="4" w:space="0" w:color="auto"/>
              <w:left w:val="single" w:sz="4" w:space="0" w:color="auto"/>
              <w:bottom w:val="single" w:sz="4" w:space="0" w:color="auto"/>
              <w:right w:val="single" w:sz="4" w:space="0" w:color="auto"/>
            </w:tcBorders>
          </w:tcPr>
          <w:p w:rsidR="005F1B01" w:rsidRPr="00712DD0" w:rsidRDefault="005F1B01" w:rsidP="00FC3EBB">
            <w:pPr>
              <w:jc w:val="center"/>
              <w:rPr>
                <w:szCs w:val="18"/>
              </w:rPr>
            </w:pPr>
            <w:r w:rsidRPr="00712DD0">
              <w:rPr>
                <w:szCs w:val="18"/>
              </w:rPr>
              <w:t>Verplichtingen</w:t>
            </w:r>
          </w:p>
        </w:tc>
        <w:tc>
          <w:tcPr>
            <w:tcW w:w="429" w:type="pct"/>
            <w:tcBorders>
              <w:top w:val="single" w:sz="4" w:space="0" w:color="auto"/>
              <w:left w:val="single" w:sz="4" w:space="0" w:color="auto"/>
              <w:bottom w:val="single" w:sz="4" w:space="0" w:color="auto"/>
              <w:right w:val="single" w:sz="4" w:space="0" w:color="auto"/>
            </w:tcBorders>
          </w:tcPr>
          <w:p w:rsidR="005F1B01" w:rsidRPr="00712DD0" w:rsidRDefault="005F1B01" w:rsidP="00FC3EBB">
            <w:pPr>
              <w:jc w:val="center"/>
              <w:rPr>
                <w:szCs w:val="18"/>
              </w:rPr>
            </w:pPr>
            <w:r w:rsidRPr="00712DD0">
              <w:rPr>
                <w:szCs w:val="18"/>
              </w:rPr>
              <w:t>Uitgaven</w:t>
            </w:r>
          </w:p>
        </w:tc>
        <w:tc>
          <w:tcPr>
            <w:tcW w:w="429" w:type="pct"/>
            <w:tcBorders>
              <w:top w:val="single" w:sz="4" w:space="0" w:color="auto"/>
              <w:left w:val="single" w:sz="4" w:space="0" w:color="auto"/>
              <w:bottom w:val="single" w:sz="4" w:space="0" w:color="auto"/>
              <w:right w:val="single" w:sz="4" w:space="0" w:color="auto"/>
            </w:tcBorders>
          </w:tcPr>
          <w:p w:rsidR="005F1B01" w:rsidRPr="00712DD0" w:rsidRDefault="005F1B01" w:rsidP="00FC3EBB">
            <w:pPr>
              <w:jc w:val="center"/>
              <w:rPr>
                <w:szCs w:val="18"/>
              </w:rPr>
            </w:pPr>
            <w:r w:rsidRPr="00712DD0">
              <w:rPr>
                <w:szCs w:val="18"/>
              </w:rPr>
              <w:t>Ontvangsten</w:t>
            </w:r>
          </w:p>
        </w:tc>
        <w:tc>
          <w:tcPr>
            <w:tcW w:w="428" w:type="pct"/>
            <w:tcBorders>
              <w:top w:val="single" w:sz="4" w:space="0" w:color="auto"/>
              <w:left w:val="single" w:sz="4" w:space="0" w:color="auto"/>
              <w:bottom w:val="single" w:sz="4" w:space="0" w:color="auto"/>
              <w:right w:val="single" w:sz="4" w:space="0" w:color="auto"/>
            </w:tcBorders>
          </w:tcPr>
          <w:p w:rsidR="005F1B01" w:rsidRPr="00712DD0" w:rsidRDefault="005F1B01" w:rsidP="00FC3EBB">
            <w:pPr>
              <w:jc w:val="center"/>
              <w:rPr>
                <w:szCs w:val="18"/>
              </w:rPr>
            </w:pPr>
            <w:r w:rsidRPr="00712DD0">
              <w:rPr>
                <w:szCs w:val="18"/>
              </w:rPr>
              <w:t>Verplichtingen</w:t>
            </w:r>
          </w:p>
        </w:tc>
        <w:tc>
          <w:tcPr>
            <w:tcW w:w="428" w:type="pct"/>
            <w:tcBorders>
              <w:top w:val="single" w:sz="4" w:space="0" w:color="auto"/>
              <w:left w:val="single" w:sz="4" w:space="0" w:color="auto"/>
              <w:bottom w:val="single" w:sz="4" w:space="0" w:color="auto"/>
              <w:right w:val="single" w:sz="4" w:space="0" w:color="auto"/>
            </w:tcBorders>
          </w:tcPr>
          <w:p w:rsidR="005F1B01" w:rsidRPr="00712DD0" w:rsidRDefault="005F1B01" w:rsidP="00FC3EBB">
            <w:pPr>
              <w:jc w:val="center"/>
              <w:rPr>
                <w:szCs w:val="18"/>
              </w:rPr>
            </w:pPr>
            <w:r w:rsidRPr="00712DD0">
              <w:rPr>
                <w:szCs w:val="18"/>
              </w:rPr>
              <w:t>Uitgaven</w:t>
            </w:r>
          </w:p>
        </w:tc>
        <w:tc>
          <w:tcPr>
            <w:tcW w:w="430" w:type="pct"/>
            <w:tcBorders>
              <w:top w:val="single" w:sz="4" w:space="0" w:color="auto"/>
              <w:left w:val="single" w:sz="4" w:space="0" w:color="auto"/>
              <w:bottom w:val="single" w:sz="4" w:space="0" w:color="auto"/>
              <w:right w:val="single" w:sz="4" w:space="0" w:color="auto"/>
            </w:tcBorders>
          </w:tcPr>
          <w:p w:rsidR="005F1B01" w:rsidRPr="00712DD0" w:rsidRDefault="005F1B01" w:rsidP="00FC3EBB">
            <w:pPr>
              <w:jc w:val="center"/>
              <w:rPr>
                <w:szCs w:val="18"/>
              </w:rPr>
            </w:pPr>
            <w:r w:rsidRPr="00712DD0">
              <w:rPr>
                <w:szCs w:val="18"/>
              </w:rPr>
              <w:t>Ontvangsten</w:t>
            </w:r>
          </w:p>
        </w:tc>
      </w:tr>
      <w:tr w:rsidR="005C6670" w:rsidRPr="00712DD0" w:rsidTr="005C6670">
        <w:tc>
          <w:tcPr>
            <w:tcW w:w="114"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b/>
                <w:szCs w:val="18"/>
              </w:rPr>
            </w:pPr>
          </w:p>
        </w:tc>
        <w:tc>
          <w:tcPr>
            <w:tcW w:w="1029"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b/>
                <w:szCs w:val="18"/>
              </w:rPr>
            </w:pPr>
            <w:r w:rsidRPr="00712DD0">
              <w:rPr>
                <w:b/>
                <w:szCs w:val="18"/>
              </w:rPr>
              <w:t>TOTAAL</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b/>
                <w:sz w:val="16"/>
                <w:szCs w:val="16"/>
              </w:rPr>
            </w:pP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b/>
                <w:sz w:val="16"/>
                <w:szCs w:val="16"/>
              </w:rPr>
            </w:pPr>
            <w:r w:rsidRPr="000B358D">
              <w:rPr>
                <w:rFonts w:cs="Arial"/>
                <w:b/>
                <w:sz w:val="16"/>
                <w:szCs w:val="16"/>
              </w:rPr>
              <w:t>5.197.432</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b/>
                <w:sz w:val="16"/>
                <w:szCs w:val="16"/>
              </w:rPr>
            </w:pPr>
            <w:r w:rsidRPr="000B358D">
              <w:rPr>
                <w:rFonts w:cs="Arial"/>
                <w:b/>
                <w:sz w:val="16"/>
                <w:szCs w:val="16"/>
              </w:rPr>
              <w:t>17.921.261</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 </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b/>
                <w:bCs/>
                <w:sz w:val="16"/>
                <w:szCs w:val="16"/>
              </w:rPr>
            </w:pPr>
            <w:r w:rsidRPr="000B358D">
              <w:rPr>
                <w:rFonts w:cs="Arial"/>
                <w:b/>
                <w:bCs/>
                <w:sz w:val="16"/>
                <w:szCs w:val="16"/>
              </w:rPr>
              <w:t>5.014.867</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b/>
                <w:bCs/>
                <w:sz w:val="16"/>
                <w:szCs w:val="16"/>
              </w:rPr>
            </w:pPr>
            <w:r w:rsidRPr="000B358D">
              <w:rPr>
                <w:rFonts w:cs="Arial"/>
                <w:b/>
                <w:bCs/>
                <w:sz w:val="16"/>
                <w:szCs w:val="16"/>
              </w:rPr>
              <w:t>17.974.573</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b/>
                <w:sz w:val="16"/>
                <w:szCs w:val="16"/>
              </w:rPr>
            </w:pP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b/>
                <w:sz w:val="16"/>
                <w:szCs w:val="16"/>
              </w:rPr>
            </w:pPr>
            <w:r w:rsidRPr="000B358D">
              <w:rPr>
                <w:rFonts w:cs="Arial"/>
                <w:b/>
                <w:sz w:val="16"/>
                <w:szCs w:val="16"/>
              </w:rPr>
              <w:t>-182.565</w:t>
            </w:r>
          </w:p>
        </w:tc>
        <w:tc>
          <w:tcPr>
            <w:tcW w:w="430"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b/>
                <w:sz w:val="16"/>
                <w:szCs w:val="16"/>
              </w:rPr>
            </w:pPr>
            <w:r w:rsidRPr="000B358D">
              <w:rPr>
                <w:rFonts w:cs="Arial"/>
                <w:b/>
                <w:sz w:val="16"/>
                <w:szCs w:val="16"/>
              </w:rPr>
              <w:t>53.312</w:t>
            </w:r>
          </w:p>
        </w:tc>
      </w:tr>
      <w:tr w:rsidR="005C6670" w:rsidRPr="00712DD0" w:rsidTr="005C6670">
        <w:tc>
          <w:tcPr>
            <w:tcW w:w="114"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b/>
                <w:szCs w:val="18"/>
              </w:rPr>
            </w:pPr>
          </w:p>
        </w:tc>
        <w:tc>
          <w:tcPr>
            <w:tcW w:w="1029"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b/>
                <w:szCs w:val="18"/>
              </w:rPr>
            </w:pPr>
            <w:r w:rsidRPr="00712DD0">
              <w:rPr>
                <w:b/>
                <w:szCs w:val="18"/>
              </w:rPr>
              <w:t> </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b/>
                <w:sz w:val="16"/>
                <w:szCs w:val="16"/>
              </w:rPr>
            </w:pP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b/>
                <w:sz w:val="16"/>
                <w:szCs w:val="16"/>
              </w:rPr>
            </w:pP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b/>
                <w:sz w:val="16"/>
                <w:szCs w:val="16"/>
              </w:rPr>
            </w:pP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 </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 </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 </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p>
        </w:tc>
        <w:tc>
          <w:tcPr>
            <w:tcW w:w="430"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p>
        </w:tc>
      </w:tr>
      <w:tr w:rsidR="005C6670" w:rsidRPr="00712DD0" w:rsidTr="005C6670">
        <w:trPr>
          <w:trHeight w:val="171"/>
        </w:trPr>
        <w:tc>
          <w:tcPr>
            <w:tcW w:w="114"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b/>
                <w:szCs w:val="18"/>
              </w:rPr>
            </w:pPr>
          </w:p>
        </w:tc>
        <w:tc>
          <w:tcPr>
            <w:tcW w:w="1029"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b/>
                <w:szCs w:val="18"/>
              </w:rPr>
            </w:pPr>
            <w:r w:rsidRPr="00712DD0">
              <w:rPr>
                <w:b/>
                <w:szCs w:val="18"/>
              </w:rPr>
              <w:t>Beleidsartikelen</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b/>
                <w:sz w:val="16"/>
                <w:szCs w:val="16"/>
              </w:rPr>
            </w:pP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b/>
                <w:sz w:val="16"/>
                <w:szCs w:val="16"/>
              </w:rPr>
            </w:pPr>
            <w:r w:rsidRPr="000B358D">
              <w:rPr>
                <w:rFonts w:cs="Arial"/>
                <w:b/>
                <w:sz w:val="16"/>
                <w:szCs w:val="16"/>
              </w:rPr>
              <w:t>4.773.808</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b/>
                <w:sz w:val="16"/>
                <w:szCs w:val="16"/>
              </w:rPr>
            </w:pPr>
            <w:r w:rsidRPr="000B358D">
              <w:rPr>
                <w:rFonts w:cs="Arial"/>
                <w:b/>
                <w:sz w:val="16"/>
                <w:szCs w:val="16"/>
              </w:rPr>
              <w:t>17.893.725</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 </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b/>
                <w:bCs/>
                <w:sz w:val="16"/>
                <w:szCs w:val="16"/>
              </w:rPr>
            </w:pPr>
            <w:r w:rsidRPr="000B358D">
              <w:rPr>
                <w:rFonts w:cs="Arial"/>
                <w:b/>
                <w:bCs/>
                <w:sz w:val="16"/>
                <w:szCs w:val="16"/>
              </w:rPr>
              <w:t>4.604.251</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b/>
                <w:bCs/>
                <w:sz w:val="16"/>
                <w:szCs w:val="16"/>
              </w:rPr>
            </w:pPr>
            <w:r w:rsidRPr="000B358D">
              <w:rPr>
                <w:rFonts w:cs="Arial"/>
                <w:b/>
                <w:bCs/>
                <w:sz w:val="16"/>
                <w:szCs w:val="16"/>
              </w:rPr>
              <w:t>17.948.797</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b/>
                <w:sz w:val="16"/>
                <w:szCs w:val="16"/>
              </w:rPr>
            </w:pP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b/>
                <w:sz w:val="16"/>
                <w:szCs w:val="16"/>
              </w:rPr>
            </w:pPr>
            <w:r w:rsidRPr="000B358D">
              <w:rPr>
                <w:rFonts w:cs="Arial"/>
                <w:b/>
                <w:sz w:val="16"/>
                <w:szCs w:val="16"/>
              </w:rPr>
              <w:t>-169.557</w:t>
            </w:r>
          </w:p>
        </w:tc>
        <w:tc>
          <w:tcPr>
            <w:tcW w:w="430"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b/>
                <w:sz w:val="16"/>
                <w:szCs w:val="16"/>
              </w:rPr>
            </w:pPr>
            <w:r w:rsidRPr="000B358D">
              <w:rPr>
                <w:rFonts w:cs="Arial"/>
                <w:b/>
                <w:sz w:val="16"/>
                <w:szCs w:val="16"/>
              </w:rPr>
              <w:t>55.072</w:t>
            </w:r>
          </w:p>
        </w:tc>
      </w:tr>
      <w:tr w:rsidR="005C6670" w:rsidRPr="00712DD0" w:rsidTr="005C6670">
        <w:tc>
          <w:tcPr>
            <w:tcW w:w="114"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szCs w:val="18"/>
              </w:rPr>
            </w:pPr>
            <w:r w:rsidRPr="00712DD0">
              <w:rPr>
                <w:szCs w:val="18"/>
              </w:rPr>
              <w:t>11</w:t>
            </w:r>
          </w:p>
        </w:tc>
        <w:tc>
          <w:tcPr>
            <w:tcW w:w="1029"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szCs w:val="18"/>
              </w:rPr>
            </w:pPr>
            <w:r w:rsidRPr="00712DD0">
              <w:rPr>
                <w:szCs w:val="18"/>
              </w:rPr>
              <w:t xml:space="preserve">Goedfunctionerende economie en markten </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218.417</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219.088</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3.847.103</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214.441</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216.199</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3.846.784</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-3.976</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-2.889</w:t>
            </w:r>
          </w:p>
        </w:tc>
        <w:tc>
          <w:tcPr>
            <w:tcW w:w="430"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-319</w:t>
            </w:r>
          </w:p>
        </w:tc>
      </w:tr>
      <w:tr w:rsidR="005C6670" w:rsidRPr="00712DD0" w:rsidTr="005C6670">
        <w:tc>
          <w:tcPr>
            <w:tcW w:w="114"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szCs w:val="18"/>
              </w:rPr>
            </w:pPr>
            <w:r w:rsidRPr="00712DD0">
              <w:rPr>
                <w:szCs w:val="18"/>
              </w:rPr>
              <w:t>12</w:t>
            </w:r>
          </w:p>
        </w:tc>
        <w:tc>
          <w:tcPr>
            <w:tcW w:w="1029"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szCs w:val="18"/>
              </w:rPr>
            </w:pPr>
            <w:r w:rsidRPr="00712DD0">
              <w:rPr>
                <w:szCs w:val="18"/>
              </w:rPr>
              <w:t>Een sterk innovatievermogen</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888.072</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889.987</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84.569</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768.402</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775.292</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96.098</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-119.670</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-114.695</w:t>
            </w:r>
          </w:p>
        </w:tc>
        <w:tc>
          <w:tcPr>
            <w:tcW w:w="430"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11.529</w:t>
            </w:r>
          </w:p>
        </w:tc>
      </w:tr>
      <w:tr w:rsidR="005C6670" w:rsidRPr="00712DD0" w:rsidTr="005C6670">
        <w:tc>
          <w:tcPr>
            <w:tcW w:w="114"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szCs w:val="18"/>
              </w:rPr>
            </w:pPr>
            <w:r w:rsidRPr="00712DD0">
              <w:rPr>
                <w:szCs w:val="18"/>
              </w:rPr>
              <w:t>13</w:t>
            </w:r>
          </w:p>
        </w:tc>
        <w:tc>
          <w:tcPr>
            <w:tcW w:w="1029"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szCs w:val="18"/>
              </w:rPr>
            </w:pPr>
            <w:r w:rsidRPr="00712DD0">
              <w:rPr>
                <w:szCs w:val="18"/>
              </w:rPr>
              <w:t>Een excellent ondernemingsklimaat</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2.66</w:t>
            </w:r>
            <w:r w:rsidR="00AD3246" w:rsidRPr="000B358D">
              <w:rPr>
                <w:rFonts w:cs="Arial"/>
                <w:sz w:val="16"/>
                <w:szCs w:val="16"/>
              </w:rPr>
              <w:t>2</w:t>
            </w:r>
            <w:r w:rsidRPr="000B358D">
              <w:rPr>
                <w:rFonts w:cs="Arial"/>
                <w:sz w:val="16"/>
                <w:szCs w:val="16"/>
              </w:rPr>
              <w:t>.618</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471.554</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69.617</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725.485</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436.722</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37.435</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-1.9</w:t>
            </w:r>
            <w:r w:rsidR="00AD3246" w:rsidRPr="000B358D">
              <w:rPr>
                <w:rFonts w:cs="Arial"/>
                <w:sz w:val="16"/>
                <w:szCs w:val="16"/>
              </w:rPr>
              <w:t>37</w:t>
            </w:r>
            <w:r w:rsidRPr="000B358D">
              <w:rPr>
                <w:rFonts w:cs="Arial"/>
                <w:sz w:val="16"/>
                <w:szCs w:val="16"/>
              </w:rPr>
              <w:t>.133</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-34.832</w:t>
            </w:r>
          </w:p>
        </w:tc>
        <w:tc>
          <w:tcPr>
            <w:tcW w:w="430"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-32.182</w:t>
            </w:r>
          </w:p>
        </w:tc>
      </w:tr>
      <w:tr w:rsidR="005C6670" w:rsidRPr="00712DD0" w:rsidTr="005C6670">
        <w:tc>
          <w:tcPr>
            <w:tcW w:w="114"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szCs w:val="18"/>
              </w:rPr>
            </w:pPr>
            <w:r w:rsidRPr="00712DD0">
              <w:rPr>
                <w:szCs w:val="18"/>
              </w:rPr>
              <w:t>14</w:t>
            </w:r>
          </w:p>
        </w:tc>
        <w:tc>
          <w:tcPr>
            <w:tcW w:w="1029"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szCs w:val="18"/>
              </w:rPr>
            </w:pPr>
            <w:r w:rsidRPr="00712DD0">
              <w:rPr>
                <w:szCs w:val="18"/>
              </w:rPr>
              <w:t>Een doelmatige en duurzame energievoorziening</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3.496.311</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1.259.942</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13.461.297</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3.397.213</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1.251.807</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13.547.739</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-99.098</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-8.135</w:t>
            </w:r>
          </w:p>
        </w:tc>
        <w:tc>
          <w:tcPr>
            <w:tcW w:w="430"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86.442</w:t>
            </w:r>
          </w:p>
        </w:tc>
      </w:tr>
      <w:tr w:rsidR="005C6670" w:rsidRPr="00712DD0" w:rsidTr="005C6670">
        <w:tc>
          <w:tcPr>
            <w:tcW w:w="114"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szCs w:val="18"/>
              </w:rPr>
            </w:pPr>
            <w:r w:rsidRPr="00712DD0">
              <w:rPr>
                <w:szCs w:val="18"/>
              </w:rPr>
              <w:t>16</w:t>
            </w:r>
          </w:p>
        </w:tc>
        <w:tc>
          <w:tcPr>
            <w:tcW w:w="1029"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szCs w:val="18"/>
              </w:rPr>
            </w:pPr>
            <w:r w:rsidRPr="00712DD0">
              <w:rPr>
                <w:szCs w:val="18"/>
              </w:rPr>
              <w:t>Concurrerende, duurzame, veilige agro-, visserij- en voedselketens</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761.358</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675.872</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337.647</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CA7CB6" w:rsidP="000B358D">
            <w:pPr>
              <w:ind w:right="97"/>
              <w:jc w:val="right"/>
              <w:rPr>
                <w:rFonts w:cs="Arial"/>
                <w:sz w:val="16"/>
                <w:szCs w:val="16"/>
              </w:rPr>
            </w:pPr>
            <w:r>
              <w:rPr>
                <w:rFonts w:cs="Arial"/>
                <w:sz w:val="16"/>
                <w:szCs w:val="16"/>
              </w:rPr>
              <w:t>676.538</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66</w:t>
            </w:r>
            <w:r w:rsidR="00DE1B89" w:rsidRPr="000B358D">
              <w:rPr>
                <w:rFonts w:cs="Arial"/>
                <w:sz w:val="16"/>
                <w:szCs w:val="16"/>
              </w:rPr>
              <w:t>6.0</w:t>
            </w:r>
            <w:r w:rsidRPr="000B358D">
              <w:rPr>
                <w:rFonts w:cs="Arial"/>
                <w:sz w:val="16"/>
                <w:szCs w:val="16"/>
              </w:rPr>
              <w:t>01</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329.393</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w:t>
            </w:r>
            <w:r w:rsidR="00CA7CB6">
              <w:rPr>
                <w:rFonts w:cs="Arial"/>
                <w:sz w:val="16"/>
                <w:szCs w:val="16"/>
              </w:rPr>
              <w:t>84.820</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w:t>
            </w:r>
            <w:r w:rsidR="00DE1B89" w:rsidRPr="000B358D">
              <w:rPr>
                <w:rFonts w:cs="Arial"/>
                <w:sz w:val="16"/>
                <w:szCs w:val="16"/>
              </w:rPr>
              <w:t>9.8</w:t>
            </w:r>
            <w:r w:rsidRPr="000B358D">
              <w:rPr>
                <w:rFonts w:cs="Arial"/>
                <w:sz w:val="16"/>
                <w:szCs w:val="16"/>
              </w:rPr>
              <w:t>71</w:t>
            </w:r>
          </w:p>
        </w:tc>
        <w:tc>
          <w:tcPr>
            <w:tcW w:w="430"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-8.254</w:t>
            </w:r>
          </w:p>
        </w:tc>
      </w:tr>
      <w:tr w:rsidR="005C6670" w:rsidRPr="00712DD0" w:rsidTr="005C6670">
        <w:tc>
          <w:tcPr>
            <w:tcW w:w="114"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szCs w:val="18"/>
              </w:rPr>
            </w:pPr>
            <w:r w:rsidRPr="00712DD0">
              <w:rPr>
                <w:szCs w:val="18"/>
              </w:rPr>
              <w:t>17</w:t>
            </w:r>
          </w:p>
        </w:tc>
        <w:tc>
          <w:tcPr>
            <w:tcW w:w="1029"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szCs w:val="18"/>
              </w:rPr>
            </w:pPr>
            <w:r w:rsidRPr="00712DD0">
              <w:rPr>
                <w:szCs w:val="18"/>
              </w:rPr>
              <w:t>Groen onderwijs van hoge kwaliteit</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866.651</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813.964</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3.160</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8</w:t>
            </w:r>
            <w:r w:rsidR="00DE1B89" w:rsidRPr="000B358D">
              <w:rPr>
                <w:rFonts w:cs="Arial"/>
                <w:sz w:val="16"/>
                <w:szCs w:val="16"/>
              </w:rPr>
              <w:t>40.206</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817.433</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3.910</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-2</w:t>
            </w:r>
            <w:r w:rsidR="00DE1B89" w:rsidRPr="000B358D">
              <w:rPr>
                <w:rFonts w:cs="Arial"/>
                <w:sz w:val="16"/>
                <w:szCs w:val="16"/>
              </w:rPr>
              <w:t>6.445</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3.469</w:t>
            </w:r>
          </w:p>
        </w:tc>
        <w:tc>
          <w:tcPr>
            <w:tcW w:w="430"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750</w:t>
            </w:r>
          </w:p>
        </w:tc>
      </w:tr>
      <w:tr w:rsidR="005C6670" w:rsidRPr="00712DD0" w:rsidTr="005C6670">
        <w:tc>
          <w:tcPr>
            <w:tcW w:w="114"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szCs w:val="18"/>
              </w:rPr>
            </w:pPr>
            <w:r w:rsidRPr="00712DD0">
              <w:rPr>
                <w:szCs w:val="18"/>
              </w:rPr>
              <w:t>18</w:t>
            </w:r>
          </w:p>
        </w:tc>
        <w:tc>
          <w:tcPr>
            <w:tcW w:w="1029"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szCs w:val="18"/>
              </w:rPr>
            </w:pPr>
            <w:r w:rsidRPr="00712DD0">
              <w:rPr>
                <w:szCs w:val="18"/>
              </w:rPr>
              <w:t>Natuur en regio</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353.941</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443.401</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90.332</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342.143</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44</w:t>
            </w:r>
            <w:r w:rsidR="00DE1B89" w:rsidRPr="000B358D">
              <w:rPr>
                <w:rFonts w:cs="Arial"/>
                <w:sz w:val="16"/>
                <w:szCs w:val="16"/>
              </w:rPr>
              <w:t>0.7</w:t>
            </w:r>
            <w:r w:rsidRPr="000B358D">
              <w:rPr>
                <w:rFonts w:cs="Arial"/>
                <w:sz w:val="16"/>
                <w:szCs w:val="16"/>
              </w:rPr>
              <w:t>97</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87.438</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-11.798</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-2.</w:t>
            </w:r>
            <w:r w:rsidR="00DE1B89" w:rsidRPr="000B358D">
              <w:rPr>
                <w:rFonts w:cs="Arial"/>
                <w:sz w:val="16"/>
                <w:szCs w:val="16"/>
              </w:rPr>
              <w:t>6</w:t>
            </w:r>
            <w:r w:rsidRPr="000B358D">
              <w:rPr>
                <w:rFonts w:cs="Arial"/>
                <w:sz w:val="16"/>
                <w:szCs w:val="16"/>
              </w:rPr>
              <w:t>04</w:t>
            </w:r>
          </w:p>
        </w:tc>
        <w:tc>
          <w:tcPr>
            <w:tcW w:w="430"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-2.894</w:t>
            </w:r>
          </w:p>
        </w:tc>
      </w:tr>
      <w:tr w:rsidR="005C6670" w:rsidRPr="00712DD0" w:rsidTr="005C6670">
        <w:tc>
          <w:tcPr>
            <w:tcW w:w="114"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szCs w:val="18"/>
              </w:rPr>
            </w:pPr>
          </w:p>
        </w:tc>
        <w:tc>
          <w:tcPr>
            <w:tcW w:w="1029"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szCs w:val="18"/>
              </w:rPr>
            </w:pP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sz w:val="16"/>
                <w:szCs w:val="16"/>
              </w:rPr>
            </w:pP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sz w:val="16"/>
                <w:szCs w:val="16"/>
              </w:rPr>
            </w:pP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sz w:val="16"/>
                <w:szCs w:val="16"/>
              </w:rPr>
            </w:pP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p>
        </w:tc>
        <w:tc>
          <w:tcPr>
            <w:tcW w:w="430"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p>
        </w:tc>
      </w:tr>
      <w:tr w:rsidR="005C6670" w:rsidRPr="00712DD0" w:rsidTr="005C6670">
        <w:tc>
          <w:tcPr>
            <w:tcW w:w="114"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b/>
                <w:szCs w:val="18"/>
              </w:rPr>
            </w:pPr>
          </w:p>
        </w:tc>
        <w:tc>
          <w:tcPr>
            <w:tcW w:w="1029"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b/>
                <w:szCs w:val="18"/>
              </w:rPr>
            </w:pPr>
            <w:r w:rsidRPr="00712DD0">
              <w:rPr>
                <w:b/>
                <w:szCs w:val="18"/>
              </w:rPr>
              <w:t>Niet-beleidsartikelen</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b/>
                <w:sz w:val="16"/>
                <w:szCs w:val="16"/>
              </w:rPr>
            </w:pP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b/>
                <w:sz w:val="16"/>
                <w:szCs w:val="16"/>
              </w:rPr>
            </w:pPr>
            <w:r w:rsidRPr="000B358D">
              <w:rPr>
                <w:rFonts w:cs="Arial"/>
                <w:b/>
                <w:sz w:val="16"/>
                <w:szCs w:val="16"/>
              </w:rPr>
              <w:t>423.624</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b/>
                <w:sz w:val="16"/>
                <w:szCs w:val="16"/>
              </w:rPr>
            </w:pPr>
            <w:r w:rsidRPr="000B358D">
              <w:rPr>
                <w:rFonts w:cs="Arial"/>
                <w:b/>
                <w:sz w:val="16"/>
                <w:szCs w:val="16"/>
              </w:rPr>
              <w:t>27.536</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 </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b/>
                <w:bCs/>
                <w:sz w:val="16"/>
                <w:szCs w:val="16"/>
              </w:rPr>
            </w:pPr>
            <w:r w:rsidRPr="000B358D">
              <w:rPr>
                <w:rFonts w:cs="Arial"/>
                <w:b/>
                <w:bCs/>
                <w:sz w:val="16"/>
                <w:szCs w:val="16"/>
              </w:rPr>
              <w:t>410.616</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b/>
                <w:bCs/>
                <w:sz w:val="16"/>
                <w:szCs w:val="16"/>
              </w:rPr>
            </w:pPr>
            <w:r w:rsidRPr="000B358D">
              <w:rPr>
                <w:rFonts w:cs="Arial"/>
                <w:b/>
                <w:bCs/>
                <w:sz w:val="16"/>
                <w:szCs w:val="16"/>
              </w:rPr>
              <w:t>25.776</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b/>
                <w:sz w:val="16"/>
                <w:szCs w:val="16"/>
              </w:rPr>
            </w:pP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b/>
                <w:sz w:val="16"/>
                <w:szCs w:val="16"/>
              </w:rPr>
            </w:pPr>
            <w:r w:rsidRPr="000B358D">
              <w:rPr>
                <w:rFonts w:cs="Arial"/>
                <w:b/>
                <w:sz w:val="16"/>
                <w:szCs w:val="16"/>
              </w:rPr>
              <w:t>-13.008</w:t>
            </w:r>
          </w:p>
        </w:tc>
        <w:tc>
          <w:tcPr>
            <w:tcW w:w="430"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b/>
                <w:sz w:val="16"/>
                <w:szCs w:val="16"/>
              </w:rPr>
            </w:pPr>
            <w:r w:rsidRPr="000B358D">
              <w:rPr>
                <w:rFonts w:cs="Arial"/>
                <w:b/>
                <w:sz w:val="16"/>
                <w:szCs w:val="16"/>
              </w:rPr>
              <w:t>-1.760</w:t>
            </w:r>
          </w:p>
        </w:tc>
      </w:tr>
      <w:tr w:rsidR="005C6670" w:rsidRPr="00712DD0" w:rsidTr="005C6670">
        <w:tc>
          <w:tcPr>
            <w:tcW w:w="114"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szCs w:val="18"/>
              </w:rPr>
            </w:pPr>
            <w:r w:rsidRPr="00712DD0">
              <w:rPr>
                <w:szCs w:val="18"/>
              </w:rPr>
              <w:t>40</w:t>
            </w:r>
          </w:p>
        </w:tc>
        <w:tc>
          <w:tcPr>
            <w:tcW w:w="1029" w:type="pct"/>
            <w:tcBorders>
              <w:top w:val="single" w:sz="4" w:space="0" w:color="auto"/>
              <w:left w:val="single" w:sz="4" w:space="0" w:color="auto"/>
              <w:bottom w:val="single" w:sz="4" w:space="0" w:color="auto"/>
              <w:right w:val="single" w:sz="4" w:space="0" w:color="auto"/>
            </w:tcBorders>
          </w:tcPr>
          <w:p w:rsidR="005C6670" w:rsidRPr="00712DD0" w:rsidRDefault="005C6670" w:rsidP="00FC3EBB">
            <w:pPr>
              <w:rPr>
                <w:szCs w:val="18"/>
              </w:rPr>
            </w:pPr>
            <w:r w:rsidRPr="00712DD0">
              <w:rPr>
                <w:szCs w:val="18"/>
              </w:rPr>
              <w:t>Apparaat</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423.542</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423.624</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r w:rsidRPr="000B358D">
              <w:rPr>
                <w:rFonts w:cs="Arial"/>
                <w:sz w:val="16"/>
                <w:szCs w:val="16"/>
              </w:rPr>
              <w:t>27.536</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4</w:t>
            </w:r>
            <w:r w:rsidR="00202662" w:rsidRPr="000B358D">
              <w:rPr>
                <w:rFonts w:cs="Arial"/>
                <w:sz w:val="16"/>
                <w:szCs w:val="16"/>
              </w:rPr>
              <w:t>06.130</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410.616</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97"/>
              <w:jc w:val="right"/>
              <w:rPr>
                <w:rFonts w:cs="Arial"/>
                <w:sz w:val="16"/>
                <w:szCs w:val="16"/>
              </w:rPr>
            </w:pPr>
            <w:r w:rsidRPr="000B358D">
              <w:rPr>
                <w:rFonts w:cs="Arial"/>
                <w:sz w:val="16"/>
                <w:szCs w:val="16"/>
              </w:rPr>
              <w:t>25.776</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-1</w:t>
            </w:r>
            <w:r w:rsidR="00202662" w:rsidRPr="000B358D">
              <w:rPr>
                <w:rFonts w:cs="Arial"/>
                <w:sz w:val="16"/>
                <w:szCs w:val="16"/>
              </w:rPr>
              <w:t>7.412</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-13.008</w:t>
            </w:r>
          </w:p>
        </w:tc>
        <w:tc>
          <w:tcPr>
            <w:tcW w:w="430"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r w:rsidRPr="000B358D">
              <w:rPr>
                <w:rFonts w:cs="Arial"/>
                <w:sz w:val="16"/>
                <w:szCs w:val="16"/>
              </w:rPr>
              <w:t>-1.760</w:t>
            </w:r>
          </w:p>
        </w:tc>
      </w:tr>
      <w:tr w:rsidR="005C6670" w:rsidRPr="00F627F7" w:rsidTr="005C6670">
        <w:tc>
          <w:tcPr>
            <w:tcW w:w="114" w:type="pct"/>
            <w:tcBorders>
              <w:top w:val="single" w:sz="4" w:space="0" w:color="auto"/>
              <w:left w:val="single" w:sz="4" w:space="0" w:color="auto"/>
              <w:bottom w:val="single" w:sz="4" w:space="0" w:color="auto"/>
              <w:right w:val="single" w:sz="4" w:space="0" w:color="auto"/>
            </w:tcBorders>
          </w:tcPr>
          <w:p w:rsidR="005C6670" w:rsidRPr="00F627F7" w:rsidRDefault="005C6670" w:rsidP="00FC3EBB">
            <w:pPr>
              <w:rPr>
                <w:szCs w:val="18"/>
              </w:rPr>
            </w:pPr>
            <w:r w:rsidRPr="00F627F7">
              <w:rPr>
                <w:szCs w:val="18"/>
              </w:rPr>
              <w:t>41</w:t>
            </w:r>
          </w:p>
        </w:tc>
        <w:tc>
          <w:tcPr>
            <w:tcW w:w="1029" w:type="pct"/>
            <w:tcBorders>
              <w:top w:val="single" w:sz="4" w:space="0" w:color="auto"/>
              <w:left w:val="single" w:sz="4" w:space="0" w:color="auto"/>
              <w:bottom w:val="single" w:sz="4" w:space="0" w:color="auto"/>
              <w:right w:val="single" w:sz="4" w:space="0" w:color="auto"/>
            </w:tcBorders>
          </w:tcPr>
          <w:p w:rsidR="005C6670" w:rsidRPr="00F627F7" w:rsidRDefault="005C6670" w:rsidP="00FC3EBB">
            <w:pPr>
              <w:rPr>
                <w:szCs w:val="18"/>
              </w:rPr>
            </w:pPr>
            <w:r w:rsidRPr="00F627F7">
              <w:rPr>
                <w:szCs w:val="18"/>
              </w:rPr>
              <w:t>Nominaal en Onvoorzien</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125"/>
              <w:jc w:val="right"/>
              <w:rPr>
                <w:rFonts w:cs="Arial"/>
                <w:sz w:val="16"/>
                <w:szCs w:val="16"/>
              </w:rPr>
            </w:pP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4160CC" w:rsidP="000B358D">
            <w:pPr>
              <w:ind w:right="97"/>
              <w:jc w:val="right"/>
              <w:rPr>
                <w:rFonts w:cs="Arial"/>
                <w:sz w:val="16"/>
                <w:szCs w:val="16"/>
              </w:rPr>
            </w:pPr>
            <w:r>
              <w:rPr>
                <w:rFonts w:cs="Arial"/>
                <w:sz w:val="16"/>
                <w:szCs w:val="16"/>
              </w:rPr>
              <w:t>0</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4160CC" w:rsidP="000B358D">
            <w:pPr>
              <w:ind w:right="97"/>
              <w:jc w:val="right"/>
              <w:rPr>
                <w:rFonts w:cs="Arial"/>
                <w:sz w:val="16"/>
                <w:szCs w:val="16"/>
              </w:rPr>
            </w:pPr>
            <w:r>
              <w:rPr>
                <w:rFonts w:cs="Arial"/>
                <w:sz w:val="16"/>
                <w:szCs w:val="16"/>
              </w:rPr>
              <w:t>0</w:t>
            </w:r>
          </w:p>
        </w:tc>
        <w:tc>
          <w:tcPr>
            <w:tcW w:w="429" w:type="pct"/>
            <w:tcBorders>
              <w:top w:val="single" w:sz="4" w:space="0" w:color="auto"/>
              <w:left w:val="single" w:sz="4" w:space="0" w:color="auto"/>
              <w:bottom w:val="single" w:sz="4" w:space="0" w:color="auto"/>
              <w:right w:val="single" w:sz="4" w:space="0" w:color="auto"/>
            </w:tcBorders>
          </w:tcPr>
          <w:p w:rsidR="005C6670" w:rsidRPr="000B358D" w:rsidRDefault="004160CC" w:rsidP="000B358D">
            <w:pPr>
              <w:ind w:right="97"/>
              <w:jc w:val="right"/>
              <w:rPr>
                <w:rFonts w:cs="Arial"/>
                <w:sz w:val="16"/>
                <w:szCs w:val="16"/>
              </w:rPr>
            </w:pPr>
            <w:r>
              <w:rPr>
                <w:rFonts w:cs="Arial"/>
                <w:sz w:val="16"/>
                <w:szCs w:val="16"/>
              </w:rPr>
              <w:t>0</w:t>
            </w: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p>
        </w:tc>
        <w:tc>
          <w:tcPr>
            <w:tcW w:w="428"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p>
        </w:tc>
        <w:tc>
          <w:tcPr>
            <w:tcW w:w="430" w:type="pct"/>
            <w:tcBorders>
              <w:top w:val="single" w:sz="4" w:space="0" w:color="auto"/>
              <w:left w:val="single" w:sz="4" w:space="0" w:color="auto"/>
              <w:bottom w:val="single" w:sz="4" w:space="0" w:color="auto"/>
              <w:right w:val="single" w:sz="4" w:space="0" w:color="auto"/>
            </w:tcBorders>
          </w:tcPr>
          <w:p w:rsidR="005C6670" w:rsidRPr="000B358D" w:rsidRDefault="005C6670" w:rsidP="000B358D">
            <w:pPr>
              <w:ind w:right="73"/>
              <w:jc w:val="right"/>
              <w:rPr>
                <w:rFonts w:cs="Arial"/>
                <w:sz w:val="16"/>
                <w:szCs w:val="16"/>
              </w:rPr>
            </w:pPr>
          </w:p>
        </w:tc>
      </w:tr>
    </w:tbl>
    <w:p w:rsidR="008C25DA" w:rsidRPr="009100A5" w:rsidRDefault="008C25DA" w:rsidP="00FC3EBB">
      <w:r w:rsidRPr="009100A5">
        <w:t xml:space="preserve">* Inclusief amendement </w:t>
      </w:r>
      <w:r w:rsidR="009100A5">
        <w:t xml:space="preserve">(TK, </w:t>
      </w:r>
      <w:r w:rsidRPr="009100A5">
        <w:t>33 805 XIII nr.4</w:t>
      </w:r>
      <w:r w:rsidR="009100A5">
        <w:t>)</w:t>
      </w:r>
    </w:p>
    <w:p w:rsidR="00501ABA" w:rsidRPr="00F627F7" w:rsidRDefault="00501ABA" w:rsidP="00FC3EBB">
      <w:pPr>
        <w:rPr>
          <w:szCs w:val="18"/>
        </w:rPr>
      </w:pPr>
    </w:p>
    <w:p w:rsidR="00501ABA" w:rsidRPr="00F627F7" w:rsidRDefault="00501ABA" w:rsidP="00FC3EBB">
      <w:pPr>
        <w:rPr>
          <w:szCs w:val="18"/>
        </w:rPr>
      </w:pPr>
    </w:p>
    <w:p w:rsidR="00501ABA" w:rsidRPr="00F627F7" w:rsidRDefault="00501ABA" w:rsidP="00FC3EBB">
      <w:pPr>
        <w:rPr>
          <w:szCs w:val="18"/>
        </w:rPr>
        <w:sectPr w:rsidR="00501ABA" w:rsidRPr="00F627F7" w:rsidSect="00501ABA">
          <w:pgSz w:w="16834" w:h="11907" w:orient="landscape"/>
          <w:pgMar w:top="899" w:right="1134" w:bottom="1134" w:left="1134" w:header="709" w:footer="709" w:gutter="0"/>
          <w:pgNumType w:start="2"/>
          <w:cols w:space="708"/>
        </w:sectPr>
      </w:pPr>
    </w:p>
    <w:p w:rsidR="00501ABA" w:rsidRPr="00887F39" w:rsidRDefault="00501ABA" w:rsidP="00FC3EBB">
      <w:pPr>
        <w:rPr>
          <w:b/>
        </w:rPr>
      </w:pPr>
      <w:r w:rsidRPr="00887F39">
        <w:rPr>
          <w:b/>
        </w:rPr>
        <w:lastRenderedPageBreak/>
        <w:t>Suppletoire begrotingsstaa</w:t>
      </w:r>
      <w:r w:rsidR="000C7838">
        <w:rPr>
          <w:b/>
        </w:rPr>
        <w:t>t inzake de agentschappen</w:t>
      </w:r>
      <w:r w:rsidRPr="00887F39">
        <w:rPr>
          <w:b/>
        </w:rPr>
        <w:t xml:space="preserve"> (slotwet) behorende bij de Wet van ....... ...., Stb. ... </w:t>
      </w:r>
    </w:p>
    <w:p w:rsidR="00501ABA" w:rsidRPr="00887F39" w:rsidRDefault="00501ABA" w:rsidP="00FC3EBB">
      <w:pPr>
        <w:rPr>
          <w:b/>
        </w:rPr>
      </w:pPr>
      <w:r w:rsidRPr="00887F39">
        <w:rPr>
          <w:b/>
        </w:rPr>
        <w:t>Begroting 201</w:t>
      </w:r>
      <w:r>
        <w:rPr>
          <w:b/>
        </w:rPr>
        <w:t>3</w:t>
      </w:r>
    </w:p>
    <w:p w:rsidR="00501ABA" w:rsidRPr="00887F39" w:rsidRDefault="000C7838" w:rsidP="00FC3EBB">
      <w:pPr>
        <w:rPr>
          <w:b/>
        </w:rPr>
      </w:pPr>
      <w:r>
        <w:rPr>
          <w:b/>
        </w:rPr>
        <w:t>Agentschappen</w:t>
      </w:r>
    </w:p>
    <w:p w:rsidR="00501ABA" w:rsidRPr="005C149D" w:rsidRDefault="00501ABA" w:rsidP="00FC3EBB"/>
    <w:p w:rsidR="00501ABA" w:rsidRPr="005C149D" w:rsidRDefault="004622FA" w:rsidP="00FC3EBB">
      <w:r>
        <w:t>Bedragen x</w:t>
      </w:r>
      <w:r w:rsidR="00501ABA" w:rsidRPr="005C149D">
        <w:t xml:space="preserve"> </w:t>
      </w:r>
      <w:r w:rsidR="00501ABA">
        <w:t xml:space="preserve">€ </w:t>
      </w:r>
      <w:r w:rsidR="000C7838">
        <w:t>1.</w:t>
      </w:r>
      <w:r w:rsidR="00501ABA" w:rsidRPr="005C149D">
        <w:t>000</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2"/>
        <w:gridCol w:w="1507"/>
        <w:gridCol w:w="1637"/>
        <w:gridCol w:w="1261"/>
        <w:gridCol w:w="1117"/>
        <w:gridCol w:w="1222"/>
        <w:gridCol w:w="1622"/>
      </w:tblGrid>
      <w:tr w:rsidR="006B4B5B" w:rsidRPr="005C149D" w:rsidTr="00D17E00">
        <w:tc>
          <w:tcPr>
            <w:tcW w:w="926" w:type="pct"/>
          </w:tcPr>
          <w:p w:rsidR="006B4B5B" w:rsidRPr="005C149D" w:rsidRDefault="006B4B5B" w:rsidP="00FC3EBB"/>
        </w:tc>
        <w:tc>
          <w:tcPr>
            <w:tcW w:w="734" w:type="pct"/>
          </w:tcPr>
          <w:p w:rsidR="006B4B5B" w:rsidRPr="005C149D" w:rsidRDefault="006B4B5B" w:rsidP="00FC3EBB">
            <w:pPr>
              <w:ind w:left="-146" w:right="25"/>
              <w:jc w:val="center"/>
            </w:pPr>
            <w:r w:rsidRPr="005C149D">
              <w:t>(1)</w:t>
            </w:r>
          </w:p>
        </w:tc>
        <w:tc>
          <w:tcPr>
            <w:tcW w:w="797" w:type="pct"/>
          </w:tcPr>
          <w:p w:rsidR="006B4B5B" w:rsidRPr="005C149D" w:rsidRDefault="006B4B5B" w:rsidP="00FC3EBB">
            <w:pPr>
              <w:ind w:left="-146" w:right="25"/>
              <w:jc w:val="center"/>
            </w:pPr>
            <w:r w:rsidRPr="005C149D">
              <w:t>(</w:t>
            </w:r>
            <w:r>
              <w:t>2</w:t>
            </w:r>
            <w:r w:rsidRPr="005C149D">
              <w:t>)</w:t>
            </w:r>
          </w:p>
        </w:tc>
        <w:tc>
          <w:tcPr>
            <w:tcW w:w="614" w:type="pct"/>
          </w:tcPr>
          <w:p w:rsidR="006B4B5B" w:rsidRPr="005C149D" w:rsidRDefault="006B4B5B" w:rsidP="00FC3EBB">
            <w:pPr>
              <w:ind w:left="-146" w:right="25"/>
              <w:jc w:val="center"/>
            </w:pPr>
            <w:r w:rsidRPr="005C149D">
              <w:t>(</w:t>
            </w:r>
            <w:r>
              <w:t>3</w:t>
            </w:r>
            <w:r w:rsidRPr="005C149D">
              <w:t>)</w:t>
            </w:r>
          </w:p>
        </w:tc>
        <w:tc>
          <w:tcPr>
            <w:tcW w:w="544" w:type="pct"/>
          </w:tcPr>
          <w:p w:rsidR="00624258" w:rsidRDefault="006B4B5B" w:rsidP="00FC3EBB">
            <w:pPr>
              <w:ind w:left="-146" w:right="25"/>
              <w:jc w:val="center"/>
            </w:pPr>
            <w:r w:rsidRPr="005C149D">
              <w:t>(</w:t>
            </w:r>
            <w:r>
              <w:t>4</w:t>
            </w:r>
            <w:r w:rsidRPr="005C149D">
              <w:t>)=(1)+</w:t>
            </w:r>
          </w:p>
          <w:p w:rsidR="006B4B5B" w:rsidRPr="005C149D" w:rsidRDefault="006B4B5B" w:rsidP="00FC3EBB">
            <w:pPr>
              <w:ind w:left="-146" w:right="25"/>
              <w:jc w:val="center"/>
            </w:pPr>
            <w:r w:rsidRPr="005C149D">
              <w:t>(2)</w:t>
            </w:r>
            <w:r w:rsidR="00624258">
              <w:t>+(3)</w:t>
            </w:r>
          </w:p>
        </w:tc>
        <w:tc>
          <w:tcPr>
            <w:tcW w:w="595" w:type="pct"/>
          </w:tcPr>
          <w:p w:rsidR="006B4B5B" w:rsidRPr="005C149D" w:rsidRDefault="006B4B5B" w:rsidP="00FC3EBB">
            <w:pPr>
              <w:ind w:left="-146" w:right="25"/>
              <w:jc w:val="center"/>
            </w:pPr>
            <w:r w:rsidRPr="005C149D">
              <w:t>(</w:t>
            </w:r>
            <w:r>
              <w:t>5</w:t>
            </w:r>
            <w:r w:rsidRPr="005C149D">
              <w:t>)</w:t>
            </w:r>
          </w:p>
        </w:tc>
        <w:tc>
          <w:tcPr>
            <w:tcW w:w="790" w:type="pct"/>
          </w:tcPr>
          <w:p w:rsidR="006B4B5B" w:rsidRPr="005C149D" w:rsidRDefault="006B4B5B" w:rsidP="00FC3EBB">
            <w:pPr>
              <w:ind w:left="-146" w:right="25"/>
              <w:jc w:val="center"/>
            </w:pPr>
            <w:r w:rsidRPr="005C149D">
              <w:t>(</w:t>
            </w:r>
            <w:r>
              <w:t>6</w:t>
            </w:r>
            <w:r w:rsidRPr="005C149D">
              <w:t>)=(</w:t>
            </w:r>
            <w:r>
              <w:t>5</w:t>
            </w:r>
            <w:r w:rsidRPr="005C149D">
              <w:t>)-(</w:t>
            </w:r>
            <w:r>
              <w:t>4</w:t>
            </w:r>
            <w:r w:rsidRPr="005C149D">
              <w:t>)</w:t>
            </w:r>
          </w:p>
        </w:tc>
      </w:tr>
      <w:tr w:rsidR="006B4B5B" w:rsidRPr="005C149D" w:rsidTr="00D17E00">
        <w:tc>
          <w:tcPr>
            <w:tcW w:w="926" w:type="pct"/>
          </w:tcPr>
          <w:p w:rsidR="006B4B5B" w:rsidRPr="005C149D" w:rsidRDefault="006B4B5B" w:rsidP="00FC3EBB">
            <w:r w:rsidRPr="005C149D">
              <w:t>Omschrijving</w:t>
            </w:r>
          </w:p>
        </w:tc>
        <w:tc>
          <w:tcPr>
            <w:tcW w:w="734" w:type="pct"/>
          </w:tcPr>
          <w:p w:rsidR="006B4B5B" w:rsidRPr="005C149D" w:rsidRDefault="006B4B5B" w:rsidP="00FC3EBB">
            <w:pPr>
              <w:ind w:left="34" w:right="205"/>
              <w:jc w:val="center"/>
            </w:pPr>
            <w:r w:rsidRPr="005C149D">
              <w:t>Oorspronkelijk vastgestelde begroting</w:t>
            </w:r>
          </w:p>
        </w:tc>
        <w:tc>
          <w:tcPr>
            <w:tcW w:w="797" w:type="pct"/>
          </w:tcPr>
          <w:p w:rsidR="006B4B5B" w:rsidRPr="00F07274" w:rsidRDefault="006B4B5B" w:rsidP="00FC3EBB">
            <w:pPr>
              <w:ind w:left="34" w:right="205"/>
              <w:jc w:val="center"/>
            </w:pPr>
            <w:r w:rsidRPr="00F07274">
              <w:t>M</w:t>
            </w:r>
            <w:r>
              <w:t>utaties (+ of -) 1</w:t>
            </w:r>
            <w:r w:rsidRPr="00F07274">
              <w:t>e suppletoire begroting</w:t>
            </w:r>
          </w:p>
        </w:tc>
        <w:tc>
          <w:tcPr>
            <w:tcW w:w="614" w:type="pct"/>
          </w:tcPr>
          <w:p w:rsidR="006B4B5B" w:rsidRPr="00F07274" w:rsidRDefault="006B4B5B" w:rsidP="00FC3EBB">
            <w:pPr>
              <w:ind w:left="34" w:right="205"/>
              <w:jc w:val="center"/>
            </w:pPr>
            <w:r w:rsidRPr="00F07274">
              <w:t>M</w:t>
            </w:r>
            <w:r>
              <w:t>utaties (+ of -) 2</w:t>
            </w:r>
            <w:r w:rsidRPr="00F07274">
              <w:t>e suppletoire begroting</w:t>
            </w:r>
          </w:p>
        </w:tc>
        <w:tc>
          <w:tcPr>
            <w:tcW w:w="544" w:type="pct"/>
          </w:tcPr>
          <w:p w:rsidR="006B4B5B" w:rsidRDefault="006B4B5B" w:rsidP="00FC3EBB">
            <w:pPr>
              <w:ind w:left="34" w:right="205"/>
              <w:jc w:val="center"/>
            </w:pPr>
            <w:r w:rsidRPr="005C149D">
              <w:t>Totaal geraamd</w:t>
            </w:r>
          </w:p>
          <w:p w:rsidR="006B4B5B" w:rsidRPr="005C149D" w:rsidRDefault="006B4B5B" w:rsidP="00FC3EBB">
            <w:pPr>
              <w:ind w:left="34" w:right="205"/>
              <w:jc w:val="center"/>
            </w:pPr>
          </w:p>
        </w:tc>
        <w:tc>
          <w:tcPr>
            <w:tcW w:w="595" w:type="pct"/>
          </w:tcPr>
          <w:p w:rsidR="006B4B5B" w:rsidRPr="005C149D" w:rsidRDefault="006B4B5B" w:rsidP="00FC3EBB">
            <w:pPr>
              <w:ind w:left="34" w:right="205"/>
              <w:jc w:val="center"/>
            </w:pPr>
            <w:r w:rsidRPr="005C149D">
              <w:t>Realisatie</w:t>
            </w:r>
          </w:p>
        </w:tc>
        <w:tc>
          <w:tcPr>
            <w:tcW w:w="790" w:type="pct"/>
          </w:tcPr>
          <w:p w:rsidR="006B4B5B" w:rsidRPr="005C149D" w:rsidRDefault="006B4B5B" w:rsidP="00FC3EBB">
            <w:pPr>
              <w:ind w:left="34" w:right="205"/>
              <w:jc w:val="center"/>
            </w:pPr>
            <w:r w:rsidRPr="005C149D">
              <w:t>Slotwetmutaties (+ of -) (+ = tekortschietend t.o.v. geraamd bedrag)</w:t>
            </w:r>
          </w:p>
        </w:tc>
      </w:tr>
      <w:tr w:rsidR="006B4B5B" w:rsidRPr="005C149D" w:rsidTr="00D17E00">
        <w:tc>
          <w:tcPr>
            <w:tcW w:w="926" w:type="pct"/>
          </w:tcPr>
          <w:p w:rsidR="006B4B5B" w:rsidRPr="005C149D" w:rsidRDefault="006B4B5B" w:rsidP="00FC3EBB"/>
        </w:tc>
        <w:tc>
          <w:tcPr>
            <w:tcW w:w="734" w:type="pct"/>
          </w:tcPr>
          <w:p w:rsidR="006B4B5B" w:rsidRPr="005C149D" w:rsidRDefault="006B4B5B" w:rsidP="00FC3EBB">
            <w:pPr>
              <w:ind w:left="-146" w:right="72"/>
              <w:jc w:val="right"/>
            </w:pPr>
          </w:p>
        </w:tc>
        <w:tc>
          <w:tcPr>
            <w:tcW w:w="797" w:type="pct"/>
          </w:tcPr>
          <w:p w:rsidR="006B4B5B" w:rsidRPr="00746A50" w:rsidRDefault="006B4B5B" w:rsidP="00FC3EBB">
            <w:pPr>
              <w:ind w:left="-146" w:right="72"/>
              <w:jc w:val="right"/>
            </w:pPr>
          </w:p>
        </w:tc>
        <w:tc>
          <w:tcPr>
            <w:tcW w:w="614" w:type="pct"/>
          </w:tcPr>
          <w:p w:rsidR="006B4B5B" w:rsidRPr="005C149D" w:rsidRDefault="006B4B5B" w:rsidP="00FC3EBB">
            <w:pPr>
              <w:ind w:left="-146" w:right="72"/>
              <w:jc w:val="right"/>
            </w:pPr>
          </w:p>
        </w:tc>
        <w:tc>
          <w:tcPr>
            <w:tcW w:w="544" w:type="pct"/>
          </w:tcPr>
          <w:p w:rsidR="006B4B5B" w:rsidRPr="005C149D" w:rsidRDefault="006B4B5B" w:rsidP="00FC3EBB">
            <w:pPr>
              <w:ind w:left="-146" w:right="72"/>
              <w:jc w:val="right"/>
            </w:pPr>
          </w:p>
        </w:tc>
        <w:tc>
          <w:tcPr>
            <w:tcW w:w="595" w:type="pct"/>
          </w:tcPr>
          <w:p w:rsidR="006B4B5B" w:rsidRPr="005C149D" w:rsidRDefault="006B4B5B" w:rsidP="00FC3EBB">
            <w:pPr>
              <w:ind w:left="-146" w:right="72"/>
              <w:jc w:val="right"/>
            </w:pPr>
          </w:p>
        </w:tc>
        <w:tc>
          <w:tcPr>
            <w:tcW w:w="790" w:type="pct"/>
          </w:tcPr>
          <w:p w:rsidR="006B4B5B" w:rsidRPr="005C149D" w:rsidRDefault="006B4B5B" w:rsidP="00FC3EBB">
            <w:pPr>
              <w:ind w:left="-146" w:right="72"/>
              <w:jc w:val="right"/>
            </w:pPr>
          </w:p>
        </w:tc>
      </w:tr>
      <w:tr w:rsidR="004622FA" w:rsidRPr="00C35EE3" w:rsidTr="00D17E00">
        <w:tc>
          <w:tcPr>
            <w:tcW w:w="926" w:type="pct"/>
          </w:tcPr>
          <w:p w:rsidR="004622FA" w:rsidRPr="00C35EE3" w:rsidRDefault="004622FA" w:rsidP="00FC3EBB">
            <w:pPr>
              <w:rPr>
                <w:b/>
              </w:rPr>
            </w:pPr>
            <w:r>
              <w:rPr>
                <w:b/>
              </w:rPr>
              <w:t>Agentschap N</w:t>
            </w:r>
            <w:r w:rsidR="0060570B">
              <w:rPr>
                <w:b/>
              </w:rPr>
              <w:t>L</w:t>
            </w:r>
          </w:p>
        </w:tc>
        <w:tc>
          <w:tcPr>
            <w:tcW w:w="734" w:type="pct"/>
          </w:tcPr>
          <w:p w:rsidR="004622FA" w:rsidRPr="007555F9" w:rsidRDefault="004622FA" w:rsidP="00FC3EBB">
            <w:pPr>
              <w:ind w:right="163" w:firstLineChars="200" w:firstLine="360"/>
              <w:jc w:val="right"/>
              <w:rPr>
                <w:szCs w:val="18"/>
              </w:rPr>
            </w:pPr>
          </w:p>
        </w:tc>
        <w:tc>
          <w:tcPr>
            <w:tcW w:w="797" w:type="pct"/>
          </w:tcPr>
          <w:p w:rsidR="004622FA" w:rsidRPr="007555F9" w:rsidRDefault="004622FA" w:rsidP="00FC3EBB">
            <w:pPr>
              <w:ind w:right="163"/>
              <w:jc w:val="right"/>
              <w:rPr>
                <w:szCs w:val="18"/>
              </w:rPr>
            </w:pPr>
          </w:p>
        </w:tc>
        <w:tc>
          <w:tcPr>
            <w:tcW w:w="614" w:type="pct"/>
          </w:tcPr>
          <w:p w:rsidR="004622FA" w:rsidRPr="007555F9" w:rsidRDefault="004622FA" w:rsidP="00FC3EBB">
            <w:pPr>
              <w:ind w:right="163"/>
              <w:jc w:val="right"/>
              <w:rPr>
                <w:szCs w:val="18"/>
              </w:rPr>
            </w:pPr>
          </w:p>
        </w:tc>
        <w:tc>
          <w:tcPr>
            <w:tcW w:w="544" w:type="pct"/>
          </w:tcPr>
          <w:p w:rsidR="004622FA" w:rsidRPr="0061663E" w:rsidRDefault="004622FA" w:rsidP="00FC3EBB">
            <w:pPr>
              <w:jc w:val="right"/>
              <w:rPr>
                <w:rFonts w:cs="Arial"/>
                <w:szCs w:val="18"/>
              </w:rPr>
            </w:pPr>
          </w:p>
        </w:tc>
        <w:tc>
          <w:tcPr>
            <w:tcW w:w="595" w:type="pct"/>
          </w:tcPr>
          <w:p w:rsidR="004622FA" w:rsidRPr="007555F9" w:rsidRDefault="004622FA" w:rsidP="00FC3EBB">
            <w:pPr>
              <w:ind w:right="163" w:firstLineChars="200" w:firstLine="360"/>
              <w:jc w:val="right"/>
              <w:rPr>
                <w:szCs w:val="18"/>
              </w:rPr>
            </w:pPr>
          </w:p>
        </w:tc>
        <w:tc>
          <w:tcPr>
            <w:tcW w:w="790" w:type="pct"/>
          </w:tcPr>
          <w:p w:rsidR="004622FA" w:rsidRPr="007555F9" w:rsidRDefault="004622FA" w:rsidP="00FC3EBB">
            <w:pPr>
              <w:ind w:right="163" w:firstLineChars="200" w:firstLine="360"/>
              <w:jc w:val="right"/>
              <w:rPr>
                <w:szCs w:val="18"/>
              </w:rPr>
            </w:pPr>
          </w:p>
        </w:tc>
      </w:tr>
      <w:tr w:rsidR="00357C8B" w:rsidRPr="005C149D" w:rsidTr="00D17E00">
        <w:tc>
          <w:tcPr>
            <w:tcW w:w="926" w:type="pct"/>
          </w:tcPr>
          <w:p w:rsidR="00357C8B" w:rsidRPr="005C149D" w:rsidRDefault="00357C8B" w:rsidP="00FC3EBB">
            <w:r w:rsidRPr="005C149D">
              <w:t>Totale baten</w:t>
            </w:r>
          </w:p>
        </w:tc>
        <w:tc>
          <w:tcPr>
            <w:tcW w:w="734" w:type="pct"/>
          </w:tcPr>
          <w:p w:rsidR="00357C8B" w:rsidRPr="005F4EC5" w:rsidRDefault="00357C8B" w:rsidP="00FC3EBB">
            <w:pPr>
              <w:ind w:right="74" w:firstLineChars="200" w:firstLine="360"/>
              <w:jc w:val="right"/>
              <w:rPr>
                <w:szCs w:val="18"/>
              </w:rPr>
            </w:pPr>
            <w:r w:rsidRPr="007555F9">
              <w:rPr>
                <w:szCs w:val="18"/>
              </w:rPr>
              <w:t>215.960</w:t>
            </w:r>
          </w:p>
        </w:tc>
        <w:tc>
          <w:tcPr>
            <w:tcW w:w="797" w:type="pct"/>
          </w:tcPr>
          <w:p w:rsidR="00357C8B" w:rsidRPr="005C149D" w:rsidRDefault="00357C8B" w:rsidP="00FC3EBB">
            <w:pPr>
              <w:ind w:left="-146" w:right="74"/>
              <w:jc w:val="right"/>
            </w:pPr>
            <w:r w:rsidRPr="007555F9">
              <w:rPr>
                <w:szCs w:val="18"/>
              </w:rPr>
              <w:t>8.549</w:t>
            </w:r>
          </w:p>
        </w:tc>
        <w:tc>
          <w:tcPr>
            <w:tcW w:w="614" w:type="pct"/>
          </w:tcPr>
          <w:p w:rsidR="00357C8B" w:rsidRPr="007555F9" w:rsidRDefault="00357C8B" w:rsidP="00FC3EBB">
            <w:pPr>
              <w:ind w:right="74" w:firstLineChars="200" w:firstLine="360"/>
              <w:jc w:val="right"/>
              <w:rPr>
                <w:szCs w:val="18"/>
              </w:rPr>
            </w:pPr>
            <w:r>
              <w:rPr>
                <w:szCs w:val="18"/>
              </w:rPr>
              <w:t>14.503</w:t>
            </w:r>
          </w:p>
        </w:tc>
        <w:tc>
          <w:tcPr>
            <w:tcW w:w="544" w:type="pct"/>
          </w:tcPr>
          <w:p w:rsidR="00357C8B" w:rsidRPr="0061663E" w:rsidRDefault="00357C8B" w:rsidP="00FC3EBB">
            <w:pPr>
              <w:ind w:right="74"/>
              <w:jc w:val="right"/>
              <w:rPr>
                <w:rFonts w:cs="Arial"/>
                <w:szCs w:val="18"/>
              </w:rPr>
            </w:pPr>
            <w:r w:rsidRPr="0061663E">
              <w:rPr>
                <w:rFonts w:cs="Arial"/>
                <w:szCs w:val="18"/>
              </w:rPr>
              <w:t>239.012</w:t>
            </w:r>
          </w:p>
        </w:tc>
        <w:tc>
          <w:tcPr>
            <w:tcW w:w="595" w:type="pct"/>
          </w:tcPr>
          <w:p w:rsidR="00357C8B" w:rsidRPr="00F01DD8" w:rsidRDefault="00357C8B" w:rsidP="00FC3EBB">
            <w:pPr>
              <w:ind w:left="-146" w:right="74"/>
              <w:jc w:val="right"/>
            </w:pPr>
            <w:r>
              <w:t>238.341</w:t>
            </w:r>
          </w:p>
        </w:tc>
        <w:tc>
          <w:tcPr>
            <w:tcW w:w="790" w:type="pct"/>
            <w:vAlign w:val="bottom"/>
          </w:tcPr>
          <w:p w:rsidR="00357C8B" w:rsidRPr="00357C8B" w:rsidRDefault="00357C8B" w:rsidP="00FC3EBB">
            <w:pPr>
              <w:jc w:val="right"/>
              <w:rPr>
                <w:rFonts w:cs="Arial"/>
                <w:szCs w:val="18"/>
              </w:rPr>
            </w:pPr>
            <w:r w:rsidRPr="00357C8B">
              <w:rPr>
                <w:rFonts w:cs="Arial"/>
                <w:szCs w:val="18"/>
              </w:rPr>
              <w:t>-671</w:t>
            </w:r>
          </w:p>
        </w:tc>
      </w:tr>
      <w:tr w:rsidR="00357C8B" w:rsidRPr="005C149D" w:rsidTr="00D17E00">
        <w:tc>
          <w:tcPr>
            <w:tcW w:w="926" w:type="pct"/>
          </w:tcPr>
          <w:p w:rsidR="00357C8B" w:rsidRPr="005C149D" w:rsidRDefault="00357C8B" w:rsidP="00FC3EBB">
            <w:r w:rsidRPr="005C149D">
              <w:t>Totale lasten</w:t>
            </w:r>
          </w:p>
        </w:tc>
        <w:tc>
          <w:tcPr>
            <w:tcW w:w="734" w:type="pct"/>
          </w:tcPr>
          <w:p w:rsidR="00357C8B" w:rsidRPr="005C149D" w:rsidRDefault="00357C8B" w:rsidP="00FC3EBB">
            <w:pPr>
              <w:ind w:left="-146" w:right="74"/>
              <w:jc w:val="right"/>
            </w:pPr>
            <w:r w:rsidRPr="007555F9">
              <w:rPr>
                <w:szCs w:val="18"/>
              </w:rPr>
              <w:t>215.960</w:t>
            </w:r>
          </w:p>
        </w:tc>
        <w:tc>
          <w:tcPr>
            <w:tcW w:w="797" w:type="pct"/>
          </w:tcPr>
          <w:p w:rsidR="00357C8B" w:rsidRPr="005C149D" w:rsidRDefault="00357C8B" w:rsidP="00FC3EBB">
            <w:pPr>
              <w:ind w:left="-146" w:right="74"/>
              <w:jc w:val="right"/>
            </w:pPr>
            <w:r w:rsidRPr="007555F9">
              <w:rPr>
                <w:szCs w:val="18"/>
              </w:rPr>
              <w:t>8.549</w:t>
            </w:r>
          </w:p>
        </w:tc>
        <w:tc>
          <w:tcPr>
            <w:tcW w:w="614" w:type="pct"/>
          </w:tcPr>
          <w:p w:rsidR="00357C8B" w:rsidRPr="005C149D" w:rsidRDefault="00357C8B" w:rsidP="00FC3EBB">
            <w:pPr>
              <w:ind w:left="-146" w:right="74"/>
              <w:jc w:val="right"/>
            </w:pPr>
            <w:r>
              <w:rPr>
                <w:szCs w:val="18"/>
              </w:rPr>
              <w:t>14.503</w:t>
            </w:r>
          </w:p>
        </w:tc>
        <w:tc>
          <w:tcPr>
            <w:tcW w:w="544" w:type="pct"/>
          </w:tcPr>
          <w:p w:rsidR="00357C8B" w:rsidRPr="0061663E" w:rsidRDefault="00357C8B" w:rsidP="00FC3EBB">
            <w:pPr>
              <w:ind w:right="74"/>
              <w:jc w:val="right"/>
              <w:rPr>
                <w:rFonts w:cs="Arial"/>
                <w:szCs w:val="18"/>
              </w:rPr>
            </w:pPr>
            <w:r w:rsidRPr="0061663E">
              <w:rPr>
                <w:rFonts w:cs="Arial"/>
                <w:szCs w:val="18"/>
              </w:rPr>
              <w:t>239.012</w:t>
            </w:r>
          </w:p>
        </w:tc>
        <w:tc>
          <w:tcPr>
            <w:tcW w:w="595" w:type="pct"/>
          </w:tcPr>
          <w:p w:rsidR="00357C8B" w:rsidRPr="00F01DD8" w:rsidRDefault="00357C8B" w:rsidP="00FC3EBB">
            <w:pPr>
              <w:ind w:left="-146" w:right="74"/>
              <w:jc w:val="right"/>
            </w:pPr>
            <w:r>
              <w:t>23</w:t>
            </w:r>
            <w:r w:rsidR="0060570B">
              <w:t>7</w:t>
            </w:r>
            <w:r>
              <w:t>.</w:t>
            </w:r>
            <w:r w:rsidR="0060570B">
              <w:t>081</w:t>
            </w:r>
          </w:p>
        </w:tc>
        <w:tc>
          <w:tcPr>
            <w:tcW w:w="790" w:type="pct"/>
            <w:vAlign w:val="bottom"/>
          </w:tcPr>
          <w:p w:rsidR="00357C8B" w:rsidRPr="00357C8B" w:rsidRDefault="00357C8B" w:rsidP="00FC3EBB">
            <w:pPr>
              <w:jc w:val="right"/>
              <w:rPr>
                <w:rFonts w:cs="Arial"/>
                <w:szCs w:val="18"/>
              </w:rPr>
            </w:pPr>
            <w:r w:rsidRPr="00357C8B">
              <w:rPr>
                <w:rFonts w:cs="Arial"/>
                <w:szCs w:val="18"/>
              </w:rPr>
              <w:t>-</w:t>
            </w:r>
            <w:r w:rsidR="0060570B">
              <w:rPr>
                <w:rFonts w:cs="Arial"/>
                <w:szCs w:val="18"/>
              </w:rPr>
              <w:t>1.</w:t>
            </w:r>
            <w:r w:rsidRPr="00357C8B">
              <w:rPr>
                <w:rFonts w:cs="Arial"/>
                <w:szCs w:val="18"/>
              </w:rPr>
              <w:t>9</w:t>
            </w:r>
            <w:r w:rsidR="0060570B">
              <w:rPr>
                <w:rFonts w:cs="Arial"/>
                <w:szCs w:val="18"/>
              </w:rPr>
              <w:t>31</w:t>
            </w:r>
          </w:p>
        </w:tc>
      </w:tr>
      <w:tr w:rsidR="00357C8B" w:rsidRPr="005C149D" w:rsidTr="008F3101">
        <w:tc>
          <w:tcPr>
            <w:tcW w:w="926" w:type="pct"/>
          </w:tcPr>
          <w:p w:rsidR="00357C8B" w:rsidRPr="005C149D" w:rsidRDefault="00357C8B" w:rsidP="00FC3EBB">
            <w:r w:rsidRPr="005C149D">
              <w:t>Saldo van baten en lasten</w:t>
            </w:r>
          </w:p>
        </w:tc>
        <w:tc>
          <w:tcPr>
            <w:tcW w:w="734" w:type="pct"/>
          </w:tcPr>
          <w:p w:rsidR="00357C8B" w:rsidRPr="005C149D" w:rsidRDefault="00357C8B" w:rsidP="00FC3EBB">
            <w:pPr>
              <w:ind w:left="-146" w:right="74"/>
              <w:jc w:val="right"/>
            </w:pPr>
          </w:p>
        </w:tc>
        <w:tc>
          <w:tcPr>
            <w:tcW w:w="797" w:type="pct"/>
          </w:tcPr>
          <w:p w:rsidR="00357C8B" w:rsidRPr="005C149D" w:rsidRDefault="00357C8B" w:rsidP="00FC3EBB">
            <w:pPr>
              <w:ind w:left="-146" w:right="74"/>
              <w:jc w:val="right"/>
            </w:pPr>
          </w:p>
        </w:tc>
        <w:tc>
          <w:tcPr>
            <w:tcW w:w="614" w:type="pct"/>
          </w:tcPr>
          <w:p w:rsidR="00357C8B" w:rsidRPr="005C149D" w:rsidRDefault="00357C8B" w:rsidP="00FC3EBB">
            <w:pPr>
              <w:ind w:left="-146" w:right="74"/>
              <w:jc w:val="right"/>
            </w:pPr>
          </w:p>
        </w:tc>
        <w:tc>
          <w:tcPr>
            <w:tcW w:w="544" w:type="pct"/>
          </w:tcPr>
          <w:p w:rsidR="00357C8B" w:rsidRPr="0061663E" w:rsidRDefault="00357C8B" w:rsidP="00FC3EBB">
            <w:pPr>
              <w:ind w:right="74"/>
              <w:jc w:val="right"/>
              <w:rPr>
                <w:rFonts w:cs="Arial"/>
                <w:szCs w:val="18"/>
              </w:rPr>
            </w:pPr>
          </w:p>
        </w:tc>
        <w:tc>
          <w:tcPr>
            <w:tcW w:w="595" w:type="pct"/>
          </w:tcPr>
          <w:p w:rsidR="00357C8B" w:rsidRPr="00F01DD8" w:rsidRDefault="0060570B" w:rsidP="00FC3EBB">
            <w:pPr>
              <w:ind w:left="-146" w:right="74"/>
              <w:jc w:val="right"/>
            </w:pPr>
            <w:r>
              <w:t>1.260</w:t>
            </w:r>
          </w:p>
        </w:tc>
        <w:tc>
          <w:tcPr>
            <w:tcW w:w="790" w:type="pct"/>
          </w:tcPr>
          <w:p w:rsidR="00357C8B" w:rsidRPr="00357C8B" w:rsidRDefault="00357C8B" w:rsidP="008F3101">
            <w:pPr>
              <w:jc w:val="right"/>
              <w:rPr>
                <w:rFonts w:cs="Arial"/>
                <w:szCs w:val="18"/>
              </w:rPr>
            </w:pPr>
            <w:r w:rsidRPr="00357C8B">
              <w:rPr>
                <w:rFonts w:cs="Arial"/>
                <w:szCs w:val="18"/>
              </w:rPr>
              <w:t>1</w:t>
            </w:r>
            <w:r w:rsidR="0060570B">
              <w:rPr>
                <w:rFonts w:cs="Arial"/>
                <w:szCs w:val="18"/>
              </w:rPr>
              <w:t>.260</w:t>
            </w:r>
          </w:p>
        </w:tc>
      </w:tr>
      <w:tr w:rsidR="00357C8B" w:rsidRPr="005C149D" w:rsidTr="008F3101">
        <w:tc>
          <w:tcPr>
            <w:tcW w:w="926" w:type="pct"/>
          </w:tcPr>
          <w:p w:rsidR="00357C8B" w:rsidRPr="005C149D" w:rsidRDefault="00357C8B" w:rsidP="00FC3EBB"/>
        </w:tc>
        <w:tc>
          <w:tcPr>
            <w:tcW w:w="734" w:type="pct"/>
          </w:tcPr>
          <w:p w:rsidR="00357C8B" w:rsidRPr="005C149D" w:rsidRDefault="00357C8B" w:rsidP="00FC3EBB">
            <w:pPr>
              <w:ind w:left="-146" w:right="74"/>
              <w:jc w:val="right"/>
            </w:pPr>
          </w:p>
        </w:tc>
        <w:tc>
          <w:tcPr>
            <w:tcW w:w="797" w:type="pct"/>
          </w:tcPr>
          <w:p w:rsidR="00357C8B" w:rsidRPr="005C149D" w:rsidRDefault="00357C8B" w:rsidP="00FC3EBB">
            <w:pPr>
              <w:ind w:left="-146" w:right="74"/>
              <w:jc w:val="right"/>
            </w:pPr>
          </w:p>
        </w:tc>
        <w:tc>
          <w:tcPr>
            <w:tcW w:w="614" w:type="pct"/>
          </w:tcPr>
          <w:p w:rsidR="00357C8B" w:rsidRPr="005C149D" w:rsidRDefault="00357C8B" w:rsidP="00FC3EBB">
            <w:pPr>
              <w:ind w:left="-146" w:right="74"/>
              <w:jc w:val="right"/>
            </w:pPr>
          </w:p>
        </w:tc>
        <w:tc>
          <w:tcPr>
            <w:tcW w:w="544" w:type="pct"/>
          </w:tcPr>
          <w:p w:rsidR="00357C8B" w:rsidRPr="0061663E" w:rsidRDefault="00357C8B" w:rsidP="00FC3EBB">
            <w:pPr>
              <w:ind w:right="74"/>
              <w:jc w:val="right"/>
              <w:rPr>
                <w:rFonts w:cs="Arial"/>
                <w:szCs w:val="18"/>
              </w:rPr>
            </w:pPr>
          </w:p>
        </w:tc>
        <w:tc>
          <w:tcPr>
            <w:tcW w:w="595" w:type="pct"/>
          </w:tcPr>
          <w:p w:rsidR="00357C8B" w:rsidRPr="005C149D" w:rsidRDefault="00357C8B" w:rsidP="00FC3EBB">
            <w:pPr>
              <w:ind w:left="-146" w:right="74"/>
              <w:jc w:val="right"/>
            </w:pPr>
          </w:p>
        </w:tc>
        <w:tc>
          <w:tcPr>
            <w:tcW w:w="790" w:type="pct"/>
          </w:tcPr>
          <w:p w:rsidR="00357C8B" w:rsidRPr="00357C8B" w:rsidRDefault="00357C8B" w:rsidP="008F3101">
            <w:pPr>
              <w:jc w:val="right"/>
              <w:rPr>
                <w:rFonts w:cs="Arial"/>
                <w:szCs w:val="18"/>
              </w:rPr>
            </w:pPr>
          </w:p>
        </w:tc>
      </w:tr>
      <w:tr w:rsidR="00357C8B" w:rsidRPr="005C149D" w:rsidTr="008F3101">
        <w:tc>
          <w:tcPr>
            <w:tcW w:w="926" w:type="pct"/>
          </w:tcPr>
          <w:p w:rsidR="00357C8B" w:rsidRPr="005C149D" w:rsidRDefault="00357C8B" w:rsidP="00FC3EBB">
            <w:r w:rsidRPr="005C149D">
              <w:t xml:space="preserve">Totale kapitaaluitgaven </w:t>
            </w:r>
          </w:p>
        </w:tc>
        <w:tc>
          <w:tcPr>
            <w:tcW w:w="734" w:type="pct"/>
          </w:tcPr>
          <w:p w:rsidR="00357C8B" w:rsidRPr="007555F9" w:rsidRDefault="00357C8B" w:rsidP="00FC3EBB">
            <w:pPr>
              <w:ind w:right="74" w:firstLineChars="200" w:firstLine="360"/>
              <w:jc w:val="right"/>
              <w:rPr>
                <w:szCs w:val="18"/>
              </w:rPr>
            </w:pPr>
            <w:r w:rsidRPr="007555F9">
              <w:rPr>
                <w:szCs w:val="18"/>
              </w:rPr>
              <w:t>2.440</w:t>
            </w:r>
          </w:p>
        </w:tc>
        <w:tc>
          <w:tcPr>
            <w:tcW w:w="797" w:type="pct"/>
          </w:tcPr>
          <w:p w:rsidR="00357C8B" w:rsidRPr="007555F9" w:rsidRDefault="00357C8B" w:rsidP="00FC3EBB">
            <w:pPr>
              <w:ind w:right="74" w:firstLineChars="200" w:firstLine="360"/>
              <w:jc w:val="right"/>
              <w:rPr>
                <w:szCs w:val="18"/>
              </w:rPr>
            </w:pPr>
          </w:p>
        </w:tc>
        <w:tc>
          <w:tcPr>
            <w:tcW w:w="614" w:type="pct"/>
          </w:tcPr>
          <w:p w:rsidR="00357C8B" w:rsidRPr="005C149D" w:rsidRDefault="00357C8B" w:rsidP="00FC3EBB">
            <w:pPr>
              <w:ind w:left="-146" w:right="74"/>
              <w:jc w:val="right"/>
            </w:pPr>
          </w:p>
        </w:tc>
        <w:tc>
          <w:tcPr>
            <w:tcW w:w="544" w:type="pct"/>
          </w:tcPr>
          <w:p w:rsidR="00357C8B" w:rsidRPr="0061663E" w:rsidRDefault="00357C8B" w:rsidP="00FC3EBB">
            <w:pPr>
              <w:ind w:right="74"/>
              <w:jc w:val="right"/>
              <w:rPr>
                <w:rFonts w:cs="Arial"/>
                <w:szCs w:val="18"/>
              </w:rPr>
            </w:pPr>
            <w:r w:rsidRPr="0061663E">
              <w:rPr>
                <w:rFonts w:cs="Arial"/>
                <w:szCs w:val="18"/>
              </w:rPr>
              <w:t>2.440</w:t>
            </w:r>
          </w:p>
        </w:tc>
        <w:tc>
          <w:tcPr>
            <w:tcW w:w="595" w:type="pct"/>
          </w:tcPr>
          <w:p w:rsidR="00357C8B" w:rsidRPr="005C149D" w:rsidRDefault="00357C8B" w:rsidP="00FC3EBB">
            <w:pPr>
              <w:ind w:left="-146" w:right="74"/>
              <w:jc w:val="right"/>
            </w:pPr>
            <w:r>
              <w:t>57</w:t>
            </w:r>
            <w:r w:rsidR="0060570B">
              <w:t>0</w:t>
            </w:r>
          </w:p>
        </w:tc>
        <w:tc>
          <w:tcPr>
            <w:tcW w:w="790" w:type="pct"/>
          </w:tcPr>
          <w:p w:rsidR="00357C8B" w:rsidRPr="00357C8B" w:rsidRDefault="00357C8B" w:rsidP="008F3101">
            <w:pPr>
              <w:jc w:val="right"/>
              <w:rPr>
                <w:rFonts w:cs="Arial"/>
                <w:szCs w:val="18"/>
              </w:rPr>
            </w:pPr>
            <w:r w:rsidRPr="00357C8B">
              <w:rPr>
                <w:rFonts w:cs="Arial"/>
                <w:szCs w:val="18"/>
              </w:rPr>
              <w:t>-1.8</w:t>
            </w:r>
            <w:r w:rsidR="0060570B">
              <w:rPr>
                <w:rFonts w:cs="Arial"/>
                <w:szCs w:val="18"/>
              </w:rPr>
              <w:t>70</w:t>
            </w:r>
          </w:p>
        </w:tc>
      </w:tr>
      <w:tr w:rsidR="00357C8B" w:rsidRPr="005C149D" w:rsidTr="008F3101">
        <w:tc>
          <w:tcPr>
            <w:tcW w:w="926" w:type="pct"/>
          </w:tcPr>
          <w:p w:rsidR="00357C8B" w:rsidRPr="005C149D" w:rsidRDefault="00357C8B" w:rsidP="00FC3EBB">
            <w:r w:rsidRPr="005C149D">
              <w:t>Totale kapitaalontvangsten</w:t>
            </w:r>
          </w:p>
        </w:tc>
        <w:tc>
          <w:tcPr>
            <w:tcW w:w="734" w:type="pct"/>
          </w:tcPr>
          <w:p w:rsidR="00357C8B" w:rsidRPr="005C149D" w:rsidRDefault="00357C8B" w:rsidP="00FC3EBB">
            <w:pPr>
              <w:ind w:left="-146" w:right="74"/>
              <w:jc w:val="right"/>
            </w:pPr>
          </w:p>
        </w:tc>
        <w:tc>
          <w:tcPr>
            <w:tcW w:w="797" w:type="pct"/>
          </w:tcPr>
          <w:p w:rsidR="00357C8B" w:rsidRPr="005C149D" w:rsidRDefault="00357C8B" w:rsidP="00FC3EBB">
            <w:pPr>
              <w:ind w:left="-146" w:right="74"/>
              <w:jc w:val="right"/>
            </w:pPr>
          </w:p>
        </w:tc>
        <w:tc>
          <w:tcPr>
            <w:tcW w:w="614" w:type="pct"/>
          </w:tcPr>
          <w:p w:rsidR="00357C8B" w:rsidRPr="005C149D" w:rsidRDefault="00357C8B" w:rsidP="00FC3EBB">
            <w:pPr>
              <w:ind w:left="-146" w:right="74"/>
              <w:jc w:val="right"/>
            </w:pPr>
          </w:p>
        </w:tc>
        <w:tc>
          <w:tcPr>
            <w:tcW w:w="544" w:type="pct"/>
          </w:tcPr>
          <w:p w:rsidR="00357C8B" w:rsidRPr="0061663E" w:rsidRDefault="00357C8B" w:rsidP="00FC3EBB">
            <w:pPr>
              <w:ind w:right="74"/>
              <w:jc w:val="right"/>
              <w:rPr>
                <w:rFonts w:cs="Arial"/>
                <w:szCs w:val="18"/>
              </w:rPr>
            </w:pPr>
          </w:p>
        </w:tc>
        <w:tc>
          <w:tcPr>
            <w:tcW w:w="595" w:type="pct"/>
          </w:tcPr>
          <w:p w:rsidR="00357C8B" w:rsidRPr="005C149D" w:rsidRDefault="00357C8B" w:rsidP="00FC3EBB">
            <w:pPr>
              <w:ind w:left="-146" w:right="74"/>
              <w:jc w:val="right"/>
            </w:pPr>
            <w:r>
              <w:t>71</w:t>
            </w:r>
          </w:p>
        </w:tc>
        <w:tc>
          <w:tcPr>
            <w:tcW w:w="790" w:type="pct"/>
          </w:tcPr>
          <w:p w:rsidR="00357C8B" w:rsidRPr="00357C8B" w:rsidRDefault="00357C8B" w:rsidP="008F3101">
            <w:pPr>
              <w:jc w:val="right"/>
              <w:rPr>
                <w:rFonts w:cs="Arial"/>
                <w:szCs w:val="18"/>
              </w:rPr>
            </w:pPr>
            <w:r w:rsidRPr="00357C8B">
              <w:rPr>
                <w:rFonts w:cs="Arial"/>
                <w:szCs w:val="18"/>
              </w:rPr>
              <w:t>71</w:t>
            </w:r>
          </w:p>
        </w:tc>
      </w:tr>
      <w:tr w:rsidR="00357C8B" w:rsidRPr="005C149D" w:rsidTr="00D17E00">
        <w:tc>
          <w:tcPr>
            <w:tcW w:w="926" w:type="pct"/>
          </w:tcPr>
          <w:p w:rsidR="00357C8B" w:rsidRPr="005C149D" w:rsidRDefault="00357C8B" w:rsidP="00FC3EBB"/>
        </w:tc>
        <w:tc>
          <w:tcPr>
            <w:tcW w:w="734" w:type="pct"/>
          </w:tcPr>
          <w:p w:rsidR="00357C8B" w:rsidRPr="005C149D" w:rsidRDefault="00357C8B" w:rsidP="00FC3EBB">
            <w:pPr>
              <w:ind w:left="-146" w:right="74"/>
              <w:jc w:val="right"/>
            </w:pPr>
          </w:p>
        </w:tc>
        <w:tc>
          <w:tcPr>
            <w:tcW w:w="797" w:type="pct"/>
          </w:tcPr>
          <w:p w:rsidR="00357C8B" w:rsidRPr="005C149D" w:rsidRDefault="00357C8B" w:rsidP="00FC3EBB">
            <w:pPr>
              <w:ind w:left="-146" w:right="74"/>
              <w:jc w:val="right"/>
              <w:rPr>
                <w:lang w:val="en-GB"/>
              </w:rPr>
            </w:pPr>
          </w:p>
        </w:tc>
        <w:tc>
          <w:tcPr>
            <w:tcW w:w="614" w:type="pct"/>
          </w:tcPr>
          <w:p w:rsidR="00357C8B" w:rsidRPr="005C149D" w:rsidRDefault="00357C8B" w:rsidP="00FC3EBB">
            <w:pPr>
              <w:ind w:left="-146" w:right="74"/>
              <w:jc w:val="right"/>
            </w:pPr>
          </w:p>
        </w:tc>
        <w:tc>
          <w:tcPr>
            <w:tcW w:w="544" w:type="pct"/>
          </w:tcPr>
          <w:p w:rsidR="00357C8B" w:rsidRPr="0061663E" w:rsidRDefault="00357C8B" w:rsidP="00FC3EBB">
            <w:pPr>
              <w:ind w:right="74"/>
              <w:jc w:val="right"/>
              <w:rPr>
                <w:rFonts w:cs="Arial"/>
                <w:szCs w:val="18"/>
              </w:rPr>
            </w:pPr>
          </w:p>
        </w:tc>
        <w:tc>
          <w:tcPr>
            <w:tcW w:w="595" w:type="pct"/>
          </w:tcPr>
          <w:p w:rsidR="00357C8B" w:rsidRPr="005C149D" w:rsidRDefault="00357C8B" w:rsidP="00FC3EBB">
            <w:pPr>
              <w:ind w:left="-146" w:right="74"/>
              <w:jc w:val="right"/>
            </w:pPr>
          </w:p>
        </w:tc>
        <w:tc>
          <w:tcPr>
            <w:tcW w:w="790" w:type="pct"/>
            <w:vAlign w:val="bottom"/>
          </w:tcPr>
          <w:p w:rsidR="00357C8B" w:rsidRPr="00357C8B" w:rsidRDefault="00357C8B" w:rsidP="00FC3EBB">
            <w:pPr>
              <w:jc w:val="right"/>
              <w:rPr>
                <w:rFonts w:cs="Arial"/>
                <w:szCs w:val="18"/>
              </w:rPr>
            </w:pPr>
          </w:p>
        </w:tc>
      </w:tr>
      <w:tr w:rsidR="00357C8B" w:rsidRPr="00C35EE3" w:rsidTr="00D17E00">
        <w:tc>
          <w:tcPr>
            <w:tcW w:w="926" w:type="pct"/>
          </w:tcPr>
          <w:p w:rsidR="00357C8B" w:rsidRPr="00C35EE3" w:rsidRDefault="00357C8B" w:rsidP="00FC3EBB">
            <w:pPr>
              <w:rPr>
                <w:b/>
              </w:rPr>
            </w:pPr>
            <w:r>
              <w:rPr>
                <w:b/>
              </w:rPr>
              <w:t xml:space="preserve">Agentschap Telecom </w:t>
            </w:r>
          </w:p>
        </w:tc>
        <w:tc>
          <w:tcPr>
            <w:tcW w:w="734" w:type="pct"/>
          </w:tcPr>
          <w:p w:rsidR="00357C8B" w:rsidRPr="007555F9" w:rsidRDefault="00357C8B" w:rsidP="00FC3EBB">
            <w:pPr>
              <w:ind w:right="74" w:firstLineChars="200" w:firstLine="360"/>
              <w:jc w:val="right"/>
              <w:rPr>
                <w:szCs w:val="18"/>
              </w:rPr>
            </w:pPr>
          </w:p>
        </w:tc>
        <w:tc>
          <w:tcPr>
            <w:tcW w:w="797" w:type="pct"/>
          </w:tcPr>
          <w:p w:rsidR="00357C8B" w:rsidRPr="007555F9" w:rsidRDefault="00357C8B" w:rsidP="00FC3EBB">
            <w:pPr>
              <w:ind w:right="74"/>
              <w:jc w:val="right"/>
              <w:rPr>
                <w:szCs w:val="18"/>
              </w:rPr>
            </w:pPr>
          </w:p>
        </w:tc>
        <w:tc>
          <w:tcPr>
            <w:tcW w:w="614" w:type="pct"/>
          </w:tcPr>
          <w:p w:rsidR="00357C8B" w:rsidRPr="007555F9" w:rsidRDefault="00357C8B" w:rsidP="00FC3EBB">
            <w:pPr>
              <w:ind w:right="74" w:firstLineChars="200" w:firstLine="360"/>
              <w:jc w:val="right"/>
              <w:rPr>
                <w:szCs w:val="18"/>
              </w:rPr>
            </w:pPr>
          </w:p>
        </w:tc>
        <w:tc>
          <w:tcPr>
            <w:tcW w:w="544" w:type="pct"/>
          </w:tcPr>
          <w:p w:rsidR="00357C8B" w:rsidRPr="0061663E" w:rsidRDefault="00357C8B" w:rsidP="00FC3EBB">
            <w:pPr>
              <w:ind w:right="74"/>
              <w:jc w:val="right"/>
              <w:rPr>
                <w:rFonts w:cs="Arial"/>
                <w:szCs w:val="18"/>
              </w:rPr>
            </w:pPr>
          </w:p>
        </w:tc>
        <w:tc>
          <w:tcPr>
            <w:tcW w:w="595" w:type="pct"/>
          </w:tcPr>
          <w:p w:rsidR="00357C8B" w:rsidRPr="007555F9" w:rsidRDefault="00357C8B" w:rsidP="00FC3EBB">
            <w:pPr>
              <w:ind w:right="74" w:firstLineChars="200" w:firstLine="360"/>
              <w:jc w:val="right"/>
              <w:rPr>
                <w:szCs w:val="18"/>
              </w:rPr>
            </w:pPr>
          </w:p>
        </w:tc>
        <w:tc>
          <w:tcPr>
            <w:tcW w:w="790" w:type="pct"/>
            <w:vAlign w:val="bottom"/>
          </w:tcPr>
          <w:p w:rsidR="00357C8B" w:rsidRPr="00357C8B" w:rsidRDefault="00357C8B" w:rsidP="00FC3EBB">
            <w:pPr>
              <w:jc w:val="right"/>
              <w:rPr>
                <w:rFonts w:cs="Arial"/>
                <w:szCs w:val="18"/>
              </w:rPr>
            </w:pPr>
          </w:p>
        </w:tc>
      </w:tr>
      <w:tr w:rsidR="00357C8B" w:rsidRPr="005C149D" w:rsidTr="00D17E00">
        <w:tc>
          <w:tcPr>
            <w:tcW w:w="926" w:type="pct"/>
          </w:tcPr>
          <w:p w:rsidR="00357C8B" w:rsidRPr="005C149D" w:rsidRDefault="00357C8B" w:rsidP="00FC3EBB">
            <w:r w:rsidRPr="005C149D">
              <w:t>Totale baten</w:t>
            </w:r>
          </w:p>
        </w:tc>
        <w:tc>
          <w:tcPr>
            <w:tcW w:w="734" w:type="pct"/>
          </w:tcPr>
          <w:p w:rsidR="00357C8B" w:rsidRPr="007555F9" w:rsidRDefault="00357C8B" w:rsidP="00FC3EBB">
            <w:pPr>
              <w:ind w:right="74" w:firstLineChars="200" w:firstLine="360"/>
              <w:jc w:val="right"/>
              <w:rPr>
                <w:szCs w:val="18"/>
              </w:rPr>
            </w:pPr>
            <w:r w:rsidRPr="007555F9">
              <w:rPr>
                <w:szCs w:val="18"/>
              </w:rPr>
              <w:t>32.807</w:t>
            </w:r>
          </w:p>
        </w:tc>
        <w:tc>
          <w:tcPr>
            <w:tcW w:w="797" w:type="pct"/>
          </w:tcPr>
          <w:p w:rsidR="00357C8B" w:rsidRPr="007555F9" w:rsidRDefault="00357C8B" w:rsidP="00FC3EBB">
            <w:pPr>
              <w:ind w:right="74"/>
              <w:jc w:val="right"/>
              <w:rPr>
                <w:szCs w:val="18"/>
              </w:rPr>
            </w:pPr>
          </w:p>
        </w:tc>
        <w:tc>
          <w:tcPr>
            <w:tcW w:w="614" w:type="pct"/>
          </w:tcPr>
          <w:p w:rsidR="00357C8B" w:rsidRPr="007555F9" w:rsidRDefault="00357C8B" w:rsidP="00FC3EBB">
            <w:pPr>
              <w:ind w:right="74" w:firstLineChars="200" w:firstLine="360"/>
              <w:jc w:val="right"/>
              <w:rPr>
                <w:szCs w:val="18"/>
              </w:rPr>
            </w:pPr>
            <w:r>
              <w:rPr>
                <w:szCs w:val="18"/>
              </w:rPr>
              <w:t>- 1.107</w:t>
            </w:r>
          </w:p>
        </w:tc>
        <w:tc>
          <w:tcPr>
            <w:tcW w:w="544" w:type="pct"/>
          </w:tcPr>
          <w:p w:rsidR="00357C8B" w:rsidRPr="0061663E" w:rsidRDefault="00357C8B" w:rsidP="00FC3EBB">
            <w:pPr>
              <w:ind w:right="74"/>
              <w:jc w:val="right"/>
              <w:rPr>
                <w:rFonts w:cs="Arial"/>
                <w:szCs w:val="18"/>
              </w:rPr>
            </w:pPr>
            <w:r w:rsidRPr="0061663E">
              <w:rPr>
                <w:rFonts w:cs="Arial"/>
                <w:szCs w:val="18"/>
              </w:rPr>
              <w:t>31.700</w:t>
            </w:r>
          </w:p>
        </w:tc>
        <w:tc>
          <w:tcPr>
            <w:tcW w:w="595" w:type="pct"/>
          </w:tcPr>
          <w:p w:rsidR="00357C8B" w:rsidRPr="00F01DD8" w:rsidRDefault="00357C8B" w:rsidP="00FC3EBB">
            <w:pPr>
              <w:ind w:left="-146" w:right="74"/>
              <w:jc w:val="right"/>
            </w:pPr>
            <w:r>
              <w:t>33.101</w:t>
            </w:r>
          </w:p>
        </w:tc>
        <w:tc>
          <w:tcPr>
            <w:tcW w:w="790" w:type="pct"/>
            <w:vAlign w:val="bottom"/>
          </w:tcPr>
          <w:p w:rsidR="00357C8B" w:rsidRPr="00357C8B" w:rsidRDefault="00357C8B" w:rsidP="00FC3EBB">
            <w:pPr>
              <w:jc w:val="right"/>
              <w:rPr>
                <w:rFonts w:cs="Arial"/>
                <w:szCs w:val="18"/>
              </w:rPr>
            </w:pPr>
            <w:r w:rsidRPr="00357C8B">
              <w:rPr>
                <w:rFonts w:cs="Arial"/>
                <w:szCs w:val="18"/>
              </w:rPr>
              <w:t>1.401</w:t>
            </w:r>
          </w:p>
        </w:tc>
      </w:tr>
      <w:tr w:rsidR="00357C8B" w:rsidRPr="005C149D" w:rsidTr="00D17E00">
        <w:tc>
          <w:tcPr>
            <w:tcW w:w="926" w:type="pct"/>
          </w:tcPr>
          <w:p w:rsidR="00357C8B" w:rsidRPr="005C149D" w:rsidRDefault="00357C8B" w:rsidP="00FC3EBB">
            <w:r w:rsidRPr="005C149D">
              <w:t>Totale lasten</w:t>
            </w:r>
          </w:p>
        </w:tc>
        <w:tc>
          <w:tcPr>
            <w:tcW w:w="734" w:type="pct"/>
          </w:tcPr>
          <w:p w:rsidR="00357C8B" w:rsidRPr="005C149D" w:rsidRDefault="00357C8B" w:rsidP="00FC3EBB">
            <w:pPr>
              <w:ind w:left="-146" w:right="74"/>
              <w:jc w:val="right"/>
            </w:pPr>
            <w:r w:rsidRPr="007555F9">
              <w:rPr>
                <w:szCs w:val="18"/>
              </w:rPr>
              <w:t>32.753</w:t>
            </w:r>
          </w:p>
        </w:tc>
        <w:tc>
          <w:tcPr>
            <w:tcW w:w="797" w:type="pct"/>
          </w:tcPr>
          <w:p w:rsidR="00357C8B" w:rsidRPr="005C149D" w:rsidRDefault="00357C8B" w:rsidP="00FC3EBB">
            <w:pPr>
              <w:ind w:left="-146" w:right="74"/>
              <w:jc w:val="right"/>
            </w:pPr>
            <w:r w:rsidRPr="007555F9">
              <w:rPr>
                <w:szCs w:val="18"/>
              </w:rPr>
              <w:t>-1.000</w:t>
            </w:r>
          </w:p>
        </w:tc>
        <w:tc>
          <w:tcPr>
            <w:tcW w:w="614" w:type="pct"/>
          </w:tcPr>
          <w:p w:rsidR="00357C8B" w:rsidRPr="005C149D" w:rsidRDefault="00357C8B" w:rsidP="00FC3EBB">
            <w:pPr>
              <w:ind w:left="-146" w:right="74"/>
              <w:jc w:val="right"/>
            </w:pPr>
            <w:r>
              <w:rPr>
                <w:szCs w:val="18"/>
              </w:rPr>
              <w:t>- 773</w:t>
            </w:r>
          </w:p>
        </w:tc>
        <w:tc>
          <w:tcPr>
            <w:tcW w:w="544" w:type="pct"/>
          </w:tcPr>
          <w:p w:rsidR="00357C8B" w:rsidRPr="0061663E" w:rsidRDefault="00357C8B" w:rsidP="00FC3EBB">
            <w:pPr>
              <w:ind w:right="74"/>
              <w:jc w:val="right"/>
              <w:rPr>
                <w:rFonts w:cs="Arial"/>
                <w:szCs w:val="18"/>
              </w:rPr>
            </w:pPr>
            <w:r w:rsidRPr="0061663E">
              <w:rPr>
                <w:rFonts w:cs="Arial"/>
                <w:szCs w:val="18"/>
              </w:rPr>
              <w:t>30.980</w:t>
            </w:r>
          </w:p>
        </w:tc>
        <w:tc>
          <w:tcPr>
            <w:tcW w:w="595" w:type="pct"/>
          </w:tcPr>
          <w:p w:rsidR="00357C8B" w:rsidRPr="00F01DD8" w:rsidRDefault="00357C8B" w:rsidP="00FC3EBB">
            <w:pPr>
              <w:ind w:left="-146" w:right="74"/>
              <w:jc w:val="right"/>
            </w:pPr>
            <w:r>
              <w:t>32.298</w:t>
            </w:r>
          </w:p>
        </w:tc>
        <w:tc>
          <w:tcPr>
            <w:tcW w:w="790" w:type="pct"/>
            <w:vAlign w:val="bottom"/>
          </w:tcPr>
          <w:p w:rsidR="00357C8B" w:rsidRPr="00357C8B" w:rsidRDefault="00357C8B" w:rsidP="00FC3EBB">
            <w:pPr>
              <w:jc w:val="right"/>
              <w:rPr>
                <w:rFonts w:cs="Arial"/>
                <w:szCs w:val="18"/>
              </w:rPr>
            </w:pPr>
            <w:r w:rsidRPr="00357C8B">
              <w:rPr>
                <w:rFonts w:cs="Arial"/>
                <w:szCs w:val="18"/>
              </w:rPr>
              <w:t>1.318</w:t>
            </w:r>
          </w:p>
        </w:tc>
      </w:tr>
      <w:tr w:rsidR="00357C8B" w:rsidRPr="005C149D" w:rsidTr="0060570B">
        <w:tc>
          <w:tcPr>
            <w:tcW w:w="926" w:type="pct"/>
          </w:tcPr>
          <w:p w:rsidR="00357C8B" w:rsidRPr="005C149D" w:rsidRDefault="00357C8B" w:rsidP="00FC3EBB">
            <w:r w:rsidRPr="005C149D">
              <w:t>Saldo van baten en lasten</w:t>
            </w:r>
          </w:p>
        </w:tc>
        <w:tc>
          <w:tcPr>
            <w:tcW w:w="734" w:type="pct"/>
          </w:tcPr>
          <w:p w:rsidR="00357C8B" w:rsidRPr="005C149D" w:rsidRDefault="00357C8B" w:rsidP="00FC3EBB">
            <w:pPr>
              <w:ind w:left="-146" w:right="74"/>
              <w:jc w:val="right"/>
            </w:pPr>
            <w:r w:rsidRPr="007555F9">
              <w:rPr>
                <w:szCs w:val="18"/>
              </w:rPr>
              <w:t>54</w:t>
            </w:r>
          </w:p>
        </w:tc>
        <w:tc>
          <w:tcPr>
            <w:tcW w:w="797" w:type="pct"/>
          </w:tcPr>
          <w:p w:rsidR="00357C8B" w:rsidRPr="005C149D" w:rsidRDefault="00357C8B" w:rsidP="00FC3EBB">
            <w:pPr>
              <w:ind w:left="-146" w:right="74"/>
              <w:jc w:val="right"/>
            </w:pPr>
            <w:r w:rsidRPr="007555F9">
              <w:rPr>
                <w:szCs w:val="18"/>
              </w:rPr>
              <w:t>1.000</w:t>
            </w:r>
          </w:p>
        </w:tc>
        <w:tc>
          <w:tcPr>
            <w:tcW w:w="614" w:type="pct"/>
          </w:tcPr>
          <w:p w:rsidR="00357C8B" w:rsidRPr="005C149D" w:rsidRDefault="00357C8B" w:rsidP="00FC3EBB">
            <w:pPr>
              <w:ind w:left="-146" w:right="74"/>
              <w:jc w:val="right"/>
            </w:pPr>
            <w:r>
              <w:rPr>
                <w:szCs w:val="18"/>
              </w:rPr>
              <w:t>- 334</w:t>
            </w:r>
          </w:p>
        </w:tc>
        <w:tc>
          <w:tcPr>
            <w:tcW w:w="544" w:type="pct"/>
          </w:tcPr>
          <w:p w:rsidR="00357C8B" w:rsidRPr="0061663E" w:rsidRDefault="00357C8B" w:rsidP="00FC3EBB">
            <w:pPr>
              <w:ind w:right="74"/>
              <w:jc w:val="right"/>
              <w:rPr>
                <w:rFonts w:cs="Arial"/>
                <w:szCs w:val="18"/>
              </w:rPr>
            </w:pPr>
            <w:r w:rsidRPr="0061663E">
              <w:rPr>
                <w:rFonts w:cs="Arial"/>
                <w:szCs w:val="18"/>
              </w:rPr>
              <w:t>720</w:t>
            </w:r>
          </w:p>
        </w:tc>
        <w:tc>
          <w:tcPr>
            <w:tcW w:w="595" w:type="pct"/>
          </w:tcPr>
          <w:p w:rsidR="00357C8B" w:rsidRPr="00F01DD8" w:rsidRDefault="00357C8B" w:rsidP="00FC3EBB">
            <w:pPr>
              <w:ind w:left="-146" w:right="74"/>
              <w:jc w:val="right"/>
            </w:pPr>
            <w:r>
              <w:t>803</w:t>
            </w:r>
          </w:p>
        </w:tc>
        <w:tc>
          <w:tcPr>
            <w:tcW w:w="790" w:type="pct"/>
          </w:tcPr>
          <w:p w:rsidR="00357C8B" w:rsidRPr="00357C8B" w:rsidRDefault="00357C8B" w:rsidP="0060570B">
            <w:pPr>
              <w:jc w:val="right"/>
              <w:rPr>
                <w:rFonts w:cs="Arial"/>
                <w:szCs w:val="18"/>
              </w:rPr>
            </w:pPr>
            <w:r w:rsidRPr="00357C8B">
              <w:rPr>
                <w:rFonts w:cs="Arial"/>
                <w:szCs w:val="18"/>
              </w:rPr>
              <w:t>83</w:t>
            </w:r>
          </w:p>
        </w:tc>
      </w:tr>
      <w:tr w:rsidR="00357C8B" w:rsidRPr="005C149D" w:rsidTr="00D17E00">
        <w:tc>
          <w:tcPr>
            <w:tcW w:w="926" w:type="pct"/>
          </w:tcPr>
          <w:p w:rsidR="00357C8B" w:rsidRPr="005C149D" w:rsidRDefault="00357C8B" w:rsidP="00FC3EBB"/>
        </w:tc>
        <w:tc>
          <w:tcPr>
            <w:tcW w:w="734" w:type="pct"/>
          </w:tcPr>
          <w:p w:rsidR="00357C8B" w:rsidRPr="005C149D" w:rsidRDefault="00357C8B" w:rsidP="00FC3EBB">
            <w:pPr>
              <w:ind w:left="-146" w:right="74"/>
              <w:jc w:val="right"/>
            </w:pPr>
          </w:p>
        </w:tc>
        <w:tc>
          <w:tcPr>
            <w:tcW w:w="797" w:type="pct"/>
          </w:tcPr>
          <w:p w:rsidR="00357C8B" w:rsidRPr="005C149D" w:rsidRDefault="00357C8B" w:rsidP="00FC3EBB">
            <w:pPr>
              <w:ind w:left="-146" w:right="74"/>
              <w:jc w:val="right"/>
            </w:pPr>
          </w:p>
        </w:tc>
        <w:tc>
          <w:tcPr>
            <w:tcW w:w="614" w:type="pct"/>
          </w:tcPr>
          <w:p w:rsidR="00357C8B" w:rsidRPr="005C149D" w:rsidRDefault="00357C8B" w:rsidP="00FC3EBB">
            <w:pPr>
              <w:ind w:left="-146" w:right="74"/>
              <w:jc w:val="right"/>
            </w:pPr>
          </w:p>
        </w:tc>
        <w:tc>
          <w:tcPr>
            <w:tcW w:w="544" w:type="pct"/>
          </w:tcPr>
          <w:p w:rsidR="00357C8B" w:rsidRPr="0061663E" w:rsidRDefault="00357C8B" w:rsidP="00FC3EBB">
            <w:pPr>
              <w:ind w:right="74"/>
              <w:jc w:val="right"/>
              <w:rPr>
                <w:rFonts w:cs="Arial"/>
                <w:szCs w:val="18"/>
              </w:rPr>
            </w:pPr>
          </w:p>
        </w:tc>
        <w:tc>
          <w:tcPr>
            <w:tcW w:w="595" w:type="pct"/>
          </w:tcPr>
          <w:p w:rsidR="00357C8B" w:rsidRPr="005C149D" w:rsidRDefault="00357C8B" w:rsidP="00FC3EBB">
            <w:pPr>
              <w:ind w:left="-146" w:right="74"/>
              <w:jc w:val="right"/>
            </w:pPr>
          </w:p>
        </w:tc>
        <w:tc>
          <w:tcPr>
            <w:tcW w:w="790" w:type="pct"/>
            <w:vAlign w:val="bottom"/>
          </w:tcPr>
          <w:p w:rsidR="00357C8B" w:rsidRPr="00357C8B" w:rsidRDefault="00357C8B" w:rsidP="00FC3EBB">
            <w:pPr>
              <w:jc w:val="right"/>
              <w:rPr>
                <w:rFonts w:cs="Arial"/>
                <w:szCs w:val="18"/>
              </w:rPr>
            </w:pPr>
          </w:p>
        </w:tc>
      </w:tr>
      <w:tr w:rsidR="00357C8B" w:rsidRPr="005C149D" w:rsidTr="0060570B">
        <w:tc>
          <w:tcPr>
            <w:tcW w:w="926" w:type="pct"/>
          </w:tcPr>
          <w:p w:rsidR="00357C8B" w:rsidRPr="005C149D" w:rsidRDefault="00357C8B" w:rsidP="00FC3EBB">
            <w:r w:rsidRPr="005C149D">
              <w:t>Totale kapitaal</w:t>
            </w:r>
            <w:r>
              <w:t>uitgaven</w:t>
            </w:r>
          </w:p>
        </w:tc>
        <w:tc>
          <w:tcPr>
            <w:tcW w:w="734" w:type="pct"/>
          </w:tcPr>
          <w:p w:rsidR="00357C8B" w:rsidRPr="007555F9" w:rsidRDefault="00357C8B" w:rsidP="00FC3EBB">
            <w:pPr>
              <w:ind w:right="74" w:firstLineChars="200" w:firstLine="360"/>
              <w:jc w:val="right"/>
              <w:rPr>
                <w:szCs w:val="18"/>
              </w:rPr>
            </w:pPr>
            <w:r w:rsidRPr="007555F9">
              <w:rPr>
                <w:szCs w:val="18"/>
              </w:rPr>
              <w:t>3.686</w:t>
            </w:r>
          </w:p>
        </w:tc>
        <w:tc>
          <w:tcPr>
            <w:tcW w:w="797" w:type="pct"/>
          </w:tcPr>
          <w:p w:rsidR="00357C8B" w:rsidRPr="007555F9" w:rsidRDefault="00357C8B" w:rsidP="00FC3EBB">
            <w:pPr>
              <w:ind w:right="74" w:firstLineChars="200" w:firstLine="360"/>
              <w:jc w:val="right"/>
              <w:rPr>
                <w:szCs w:val="18"/>
              </w:rPr>
            </w:pPr>
            <w:r>
              <w:t>-1.500</w:t>
            </w:r>
          </w:p>
        </w:tc>
        <w:tc>
          <w:tcPr>
            <w:tcW w:w="614" w:type="pct"/>
          </w:tcPr>
          <w:p w:rsidR="00357C8B" w:rsidRPr="007555F9" w:rsidRDefault="00357C8B" w:rsidP="00FC3EBB">
            <w:pPr>
              <w:ind w:right="74"/>
              <w:jc w:val="right"/>
              <w:rPr>
                <w:szCs w:val="18"/>
              </w:rPr>
            </w:pPr>
            <w:r>
              <w:rPr>
                <w:szCs w:val="18"/>
              </w:rPr>
              <w:t>95</w:t>
            </w:r>
          </w:p>
        </w:tc>
        <w:tc>
          <w:tcPr>
            <w:tcW w:w="544" w:type="pct"/>
          </w:tcPr>
          <w:p w:rsidR="00357C8B" w:rsidRPr="0061663E" w:rsidRDefault="00357C8B" w:rsidP="00FC3EBB">
            <w:pPr>
              <w:ind w:right="74"/>
              <w:jc w:val="right"/>
              <w:rPr>
                <w:rFonts w:cs="Arial"/>
                <w:szCs w:val="18"/>
              </w:rPr>
            </w:pPr>
            <w:r w:rsidRPr="0061663E">
              <w:rPr>
                <w:rFonts w:cs="Arial"/>
                <w:szCs w:val="18"/>
              </w:rPr>
              <w:t>2.281</w:t>
            </w:r>
          </w:p>
        </w:tc>
        <w:tc>
          <w:tcPr>
            <w:tcW w:w="595" w:type="pct"/>
          </w:tcPr>
          <w:p w:rsidR="00357C8B" w:rsidRPr="005C149D" w:rsidRDefault="00357C8B" w:rsidP="00FC3EBB">
            <w:pPr>
              <w:ind w:left="-146" w:right="74"/>
              <w:jc w:val="right"/>
            </w:pPr>
            <w:r>
              <w:t>1.492</w:t>
            </w:r>
          </w:p>
        </w:tc>
        <w:tc>
          <w:tcPr>
            <w:tcW w:w="790" w:type="pct"/>
          </w:tcPr>
          <w:p w:rsidR="00357C8B" w:rsidRPr="00357C8B" w:rsidRDefault="00357C8B" w:rsidP="0060570B">
            <w:pPr>
              <w:jc w:val="right"/>
              <w:rPr>
                <w:rFonts w:cs="Arial"/>
                <w:szCs w:val="18"/>
              </w:rPr>
            </w:pPr>
            <w:r w:rsidRPr="00357C8B">
              <w:rPr>
                <w:rFonts w:cs="Arial"/>
                <w:szCs w:val="18"/>
              </w:rPr>
              <w:t>-789</w:t>
            </w:r>
          </w:p>
        </w:tc>
      </w:tr>
      <w:tr w:rsidR="00357C8B" w:rsidRPr="005C149D" w:rsidTr="00D17E00">
        <w:tc>
          <w:tcPr>
            <w:tcW w:w="926" w:type="pct"/>
          </w:tcPr>
          <w:p w:rsidR="00357C8B" w:rsidRPr="005C149D" w:rsidRDefault="00357C8B" w:rsidP="00FC3EBB">
            <w:r w:rsidRPr="005C149D">
              <w:t>Totale kapitaal</w:t>
            </w:r>
            <w:r>
              <w:t>ontvangsten</w:t>
            </w:r>
          </w:p>
        </w:tc>
        <w:tc>
          <w:tcPr>
            <w:tcW w:w="734" w:type="pct"/>
          </w:tcPr>
          <w:p w:rsidR="00357C8B" w:rsidRPr="005C149D" w:rsidRDefault="00357C8B" w:rsidP="00FC3EBB">
            <w:pPr>
              <w:ind w:left="-146" w:right="74"/>
              <w:jc w:val="right"/>
            </w:pPr>
            <w:r w:rsidRPr="007555F9">
              <w:rPr>
                <w:szCs w:val="18"/>
              </w:rPr>
              <w:t>469</w:t>
            </w:r>
          </w:p>
        </w:tc>
        <w:tc>
          <w:tcPr>
            <w:tcW w:w="797" w:type="pct"/>
          </w:tcPr>
          <w:p w:rsidR="00357C8B" w:rsidRPr="005C149D" w:rsidRDefault="00357C8B" w:rsidP="00FC3EBB">
            <w:pPr>
              <w:ind w:left="-146" w:right="74"/>
              <w:jc w:val="right"/>
            </w:pPr>
          </w:p>
        </w:tc>
        <w:tc>
          <w:tcPr>
            <w:tcW w:w="614" w:type="pct"/>
          </w:tcPr>
          <w:p w:rsidR="00357C8B" w:rsidRPr="005C149D" w:rsidRDefault="00357C8B" w:rsidP="00FC3EBB">
            <w:pPr>
              <w:ind w:left="-146" w:right="74"/>
              <w:jc w:val="right"/>
            </w:pPr>
            <w:r>
              <w:rPr>
                <w:szCs w:val="18"/>
              </w:rPr>
              <w:t>- 469</w:t>
            </w:r>
          </w:p>
        </w:tc>
        <w:tc>
          <w:tcPr>
            <w:tcW w:w="544" w:type="pct"/>
          </w:tcPr>
          <w:p w:rsidR="00357C8B" w:rsidRPr="0061663E" w:rsidRDefault="00357C8B" w:rsidP="00FC3EBB">
            <w:pPr>
              <w:ind w:right="74"/>
              <w:jc w:val="right"/>
              <w:rPr>
                <w:rFonts w:cs="Arial"/>
                <w:szCs w:val="18"/>
              </w:rPr>
            </w:pPr>
          </w:p>
        </w:tc>
        <w:tc>
          <w:tcPr>
            <w:tcW w:w="595" w:type="pct"/>
          </w:tcPr>
          <w:p w:rsidR="00357C8B" w:rsidRPr="005C149D" w:rsidRDefault="00357C8B" w:rsidP="00FC3EBB">
            <w:pPr>
              <w:ind w:left="-146" w:right="74"/>
              <w:jc w:val="right"/>
            </w:pPr>
          </w:p>
        </w:tc>
        <w:tc>
          <w:tcPr>
            <w:tcW w:w="790" w:type="pct"/>
            <w:vAlign w:val="bottom"/>
          </w:tcPr>
          <w:p w:rsidR="00357C8B" w:rsidRPr="00357C8B" w:rsidRDefault="00357C8B" w:rsidP="00FC3EBB">
            <w:pPr>
              <w:jc w:val="right"/>
              <w:rPr>
                <w:rFonts w:cs="Arial"/>
                <w:szCs w:val="18"/>
              </w:rPr>
            </w:pPr>
          </w:p>
        </w:tc>
      </w:tr>
      <w:tr w:rsidR="00357C8B" w:rsidRPr="005C149D" w:rsidTr="00D17E00">
        <w:tc>
          <w:tcPr>
            <w:tcW w:w="926" w:type="pct"/>
          </w:tcPr>
          <w:p w:rsidR="00357C8B" w:rsidRPr="005C149D" w:rsidRDefault="00357C8B" w:rsidP="00FC3EBB"/>
        </w:tc>
        <w:tc>
          <w:tcPr>
            <w:tcW w:w="734" w:type="pct"/>
          </w:tcPr>
          <w:p w:rsidR="00357C8B" w:rsidRPr="007555F9" w:rsidRDefault="00357C8B" w:rsidP="00FC3EBB">
            <w:pPr>
              <w:ind w:left="-146" w:right="74"/>
              <w:jc w:val="right"/>
              <w:rPr>
                <w:szCs w:val="18"/>
              </w:rPr>
            </w:pPr>
          </w:p>
        </w:tc>
        <w:tc>
          <w:tcPr>
            <w:tcW w:w="797" w:type="pct"/>
          </w:tcPr>
          <w:p w:rsidR="00357C8B" w:rsidRDefault="00357C8B" w:rsidP="00FC3EBB">
            <w:pPr>
              <w:ind w:left="-146" w:right="74"/>
              <w:jc w:val="right"/>
            </w:pPr>
          </w:p>
        </w:tc>
        <w:tc>
          <w:tcPr>
            <w:tcW w:w="614" w:type="pct"/>
          </w:tcPr>
          <w:p w:rsidR="00357C8B" w:rsidRDefault="00357C8B" w:rsidP="00FC3EBB">
            <w:pPr>
              <w:ind w:left="-146" w:right="74"/>
              <w:jc w:val="right"/>
              <w:rPr>
                <w:szCs w:val="18"/>
              </w:rPr>
            </w:pPr>
          </w:p>
        </w:tc>
        <w:tc>
          <w:tcPr>
            <w:tcW w:w="544" w:type="pct"/>
          </w:tcPr>
          <w:p w:rsidR="00357C8B" w:rsidRPr="0061663E" w:rsidRDefault="00357C8B" w:rsidP="00FC3EBB">
            <w:pPr>
              <w:ind w:right="74"/>
              <w:jc w:val="right"/>
              <w:rPr>
                <w:rFonts w:cs="Arial"/>
                <w:szCs w:val="18"/>
              </w:rPr>
            </w:pPr>
          </w:p>
        </w:tc>
        <w:tc>
          <w:tcPr>
            <w:tcW w:w="595" w:type="pct"/>
          </w:tcPr>
          <w:p w:rsidR="00357C8B" w:rsidRPr="005C149D" w:rsidRDefault="00357C8B" w:rsidP="00FC3EBB">
            <w:pPr>
              <w:ind w:left="-146" w:right="74"/>
              <w:jc w:val="right"/>
            </w:pPr>
          </w:p>
        </w:tc>
        <w:tc>
          <w:tcPr>
            <w:tcW w:w="790" w:type="pct"/>
            <w:vAlign w:val="bottom"/>
          </w:tcPr>
          <w:p w:rsidR="00357C8B" w:rsidRPr="00357C8B" w:rsidRDefault="00357C8B" w:rsidP="00FC3EBB">
            <w:pPr>
              <w:jc w:val="right"/>
              <w:rPr>
                <w:rFonts w:cs="Arial"/>
                <w:szCs w:val="18"/>
              </w:rPr>
            </w:pPr>
          </w:p>
        </w:tc>
      </w:tr>
      <w:tr w:rsidR="00357C8B" w:rsidRPr="00C35EE3" w:rsidTr="00D17E00">
        <w:tc>
          <w:tcPr>
            <w:tcW w:w="926" w:type="pct"/>
          </w:tcPr>
          <w:p w:rsidR="00357C8B" w:rsidRPr="00C35EE3" w:rsidRDefault="00357C8B" w:rsidP="00FC3EBB">
            <w:pPr>
              <w:rPr>
                <w:b/>
              </w:rPr>
            </w:pPr>
            <w:r w:rsidRPr="00C35EE3">
              <w:rPr>
                <w:b/>
              </w:rPr>
              <w:t>Dienst ICT Uitvoering</w:t>
            </w:r>
          </w:p>
        </w:tc>
        <w:tc>
          <w:tcPr>
            <w:tcW w:w="734" w:type="pct"/>
          </w:tcPr>
          <w:p w:rsidR="00357C8B" w:rsidRPr="007555F9" w:rsidRDefault="00357C8B" w:rsidP="00FC3EBB">
            <w:pPr>
              <w:ind w:right="74" w:firstLineChars="200" w:firstLine="360"/>
              <w:jc w:val="right"/>
              <w:rPr>
                <w:szCs w:val="18"/>
              </w:rPr>
            </w:pPr>
          </w:p>
        </w:tc>
        <w:tc>
          <w:tcPr>
            <w:tcW w:w="797" w:type="pct"/>
          </w:tcPr>
          <w:p w:rsidR="00357C8B" w:rsidRPr="007555F9" w:rsidRDefault="00357C8B" w:rsidP="00FC3EBB">
            <w:pPr>
              <w:ind w:right="74"/>
              <w:jc w:val="right"/>
              <w:rPr>
                <w:szCs w:val="18"/>
              </w:rPr>
            </w:pPr>
          </w:p>
        </w:tc>
        <w:tc>
          <w:tcPr>
            <w:tcW w:w="614" w:type="pct"/>
          </w:tcPr>
          <w:p w:rsidR="00357C8B" w:rsidRPr="00BA40F1" w:rsidRDefault="00357C8B" w:rsidP="00FC3EBB">
            <w:pPr>
              <w:ind w:right="74" w:firstLineChars="200" w:firstLine="360"/>
              <w:jc w:val="right"/>
              <w:rPr>
                <w:szCs w:val="18"/>
              </w:rPr>
            </w:pPr>
          </w:p>
        </w:tc>
        <w:tc>
          <w:tcPr>
            <w:tcW w:w="544" w:type="pct"/>
          </w:tcPr>
          <w:p w:rsidR="00357C8B" w:rsidRPr="007555F9" w:rsidRDefault="00357C8B" w:rsidP="00FC3EBB">
            <w:pPr>
              <w:ind w:right="74" w:firstLineChars="200" w:firstLine="360"/>
              <w:jc w:val="right"/>
              <w:rPr>
                <w:szCs w:val="18"/>
              </w:rPr>
            </w:pPr>
          </w:p>
        </w:tc>
        <w:tc>
          <w:tcPr>
            <w:tcW w:w="595" w:type="pct"/>
          </w:tcPr>
          <w:p w:rsidR="00357C8B" w:rsidRPr="007555F9" w:rsidRDefault="00357C8B" w:rsidP="00FC3EBB">
            <w:pPr>
              <w:ind w:right="74" w:firstLineChars="200" w:firstLine="360"/>
              <w:jc w:val="right"/>
              <w:rPr>
                <w:szCs w:val="18"/>
              </w:rPr>
            </w:pPr>
          </w:p>
        </w:tc>
        <w:tc>
          <w:tcPr>
            <w:tcW w:w="790" w:type="pct"/>
            <w:vAlign w:val="bottom"/>
          </w:tcPr>
          <w:p w:rsidR="00357C8B" w:rsidRPr="00357C8B" w:rsidRDefault="00357C8B" w:rsidP="00FC3EBB">
            <w:pPr>
              <w:jc w:val="right"/>
              <w:rPr>
                <w:rFonts w:cs="Arial"/>
                <w:szCs w:val="18"/>
              </w:rPr>
            </w:pPr>
          </w:p>
        </w:tc>
      </w:tr>
      <w:tr w:rsidR="00357C8B" w:rsidRPr="005C149D" w:rsidTr="00D17E00">
        <w:tc>
          <w:tcPr>
            <w:tcW w:w="926" w:type="pct"/>
          </w:tcPr>
          <w:p w:rsidR="00357C8B" w:rsidRPr="005C149D" w:rsidRDefault="00357C8B" w:rsidP="00FC3EBB">
            <w:r w:rsidRPr="005C149D">
              <w:t>Totale baten</w:t>
            </w:r>
          </w:p>
        </w:tc>
        <w:tc>
          <w:tcPr>
            <w:tcW w:w="734" w:type="pct"/>
          </w:tcPr>
          <w:p w:rsidR="00357C8B" w:rsidRPr="007555F9" w:rsidRDefault="00357C8B" w:rsidP="00FC3EBB">
            <w:pPr>
              <w:ind w:right="74" w:firstLineChars="200" w:firstLine="360"/>
              <w:jc w:val="right"/>
              <w:rPr>
                <w:szCs w:val="18"/>
              </w:rPr>
            </w:pPr>
            <w:r w:rsidRPr="007555F9">
              <w:rPr>
                <w:szCs w:val="18"/>
              </w:rPr>
              <w:t>135.984</w:t>
            </w:r>
          </w:p>
        </w:tc>
        <w:tc>
          <w:tcPr>
            <w:tcW w:w="797" w:type="pct"/>
          </w:tcPr>
          <w:p w:rsidR="00357C8B" w:rsidRPr="007555F9" w:rsidRDefault="00357C8B" w:rsidP="00FC3EBB">
            <w:pPr>
              <w:ind w:right="74"/>
              <w:jc w:val="right"/>
              <w:rPr>
                <w:szCs w:val="18"/>
              </w:rPr>
            </w:pPr>
            <w:r w:rsidRPr="007555F9">
              <w:rPr>
                <w:szCs w:val="18"/>
              </w:rPr>
              <w:t>24.716</w:t>
            </w:r>
          </w:p>
        </w:tc>
        <w:tc>
          <w:tcPr>
            <w:tcW w:w="614" w:type="pct"/>
          </w:tcPr>
          <w:p w:rsidR="00357C8B" w:rsidRPr="00BA40F1" w:rsidRDefault="00357C8B" w:rsidP="00FC3EBB">
            <w:pPr>
              <w:ind w:right="74" w:firstLineChars="200" w:firstLine="360"/>
              <w:jc w:val="right"/>
              <w:rPr>
                <w:szCs w:val="18"/>
              </w:rPr>
            </w:pPr>
            <w:r w:rsidRPr="00BA40F1">
              <w:rPr>
                <w:szCs w:val="18"/>
              </w:rPr>
              <w:t>4.615</w:t>
            </w:r>
          </w:p>
        </w:tc>
        <w:tc>
          <w:tcPr>
            <w:tcW w:w="544" w:type="pct"/>
          </w:tcPr>
          <w:p w:rsidR="00357C8B" w:rsidRPr="0061663E" w:rsidRDefault="00357C8B" w:rsidP="00FC3EBB">
            <w:pPr>
              <w:ind w:right="74"/>
              <w:jc w:val="right"/>
              <w:rPr>
                <w:rFonts w:cs="Arial"/>
                <w:szCs w:val="18"/>
              </w:rPr>
            </w:pPr>
            <w:r w:rsidRPr="0061663E">
              <w:rPr>
                <w:rFonts w:cs="Arial"/>
                <w:szCs w:val="18"/>
              </w:rPr>
              <w:t>165.315</w:t>
            </w:r>
          </w:p>
        </w:tc>
        <w:tc>
          <w:tcPr>
            <w:tcW w:w="595" w:type="pct"/>
          </w:tcPr>
          <w:p w:rsidR="00357C8B" w:rsidRPr="00F01DD8" w:rsidRDefault="00357C8B" w:rsidP="00FC3EBB">
            <w:pPr>
              <w:ind w:left="-146" w:right="74"/>
              <w:jc w:val="right"/>
            </w:pPr>
            <w:r>
              <w:t>16</w:t>
            </w:r>
            <w:r w:rsidR="00B31539">
              <w:t>4</w:t>
            </w:r>
            <w:r>
              <w:t>.</w:t>
            </w:r>
            <w:r w:rsidR="00B31539">
              <w:t>561</w:t>
            </w:r>
          </w:p>
        </w:tc>
        <w:tc>
          <w:tcPr>
            <w:tcW w:w="790" w:type="pct"/>
            <w:vAlign w:val="bottom"/>
          </w:tcPr>
          <w:p w:rsidR="00357C8B" w:rsidRPr="00357C8B" w:rsidRDefault="00357C8B" w:rsidP="00FC3EBB">
            <w:pPr>
              <w:jc w:val="right"/>
              <w:rPr>
                <w:rFonts w:cs="Arial"/>
                <w:szCs w:val="18"/>
              </w:rPr>
            </w:pPr>
            <w:r w:rsidRPr="00357C8B">
              <w:rPr>
                <w:rFonts w:cs="Arial"/>
                <w:szCs w:val="18"/>
              </w:rPr>
              <w:t>-</w:t>
            </w:r>
            <w:r w:rsidR="00B31539">
              <w:rPr>
                <w:rFonts w:cs="Arial"/>
                <w:szCs w:val="18"/>
              </w:rPr>
              <w:t>754</w:t>
            </w:r>
          </w:p>
        </w:tc>
      </w:tr>
      <w:tr w:rsidR="00357C8B" w:rsidRPr="005C149D" w:rsidTr="00D17E00">
        <w:tc>
          <w:tcPr>
            <w:tcW w:w="926" w:type="pct"/>
          </w:tcPr>
          <w:p w:rsidR="00357C8B" w:rsidRPr="005C149D" w:rsidRDefault="00357C8B" w:rsidP="00FC3EBB">
            <w:r w:rsidRPr="005C149D">
              <w:t>Totale lasten</w:t>
            </w:r>
          </w:p>
        </w:tc>
        <w:tc>
          <w:tcPr>
            <w:tcW w:w="734" w:type="pct"/>
          </w:tcPr>
          <w:p w:rsidR="00357C8B" w:rsidRPr="005C149D" w:rsidRDefault="00357C8B" w:rsidP="00FC3EBB">
            <w:pPr>
              <w:ind w:left="-146" w:right="74"/>
              <w:jc w:val="right"/>
            </w:pPr>
            <w:r w:rsidRPr="007555F9">
              <w:rPr>
                <w:szCs w:val="18"/>
              </w:rPr>
              <w:t>135.984</w:t>
            </w:r>
          </w:p>
        </w:tc>
        <w:tc>
          <w:tcPr>
            <w:tcW w:w="797" w:type="pct"/>
          </w:tcPr>
          <w:p w:rsidR="00357C8B" w:rsidRPr="005C149D" w:rsidRDefault="00357C8B" w:rsidP="00FC3EBB">
            <w:pPr>
              <w:ind w:left="-146" w:right="74"/>
              <w:jc w:val="right"/>
            </w:pPr>
            <w:r w:rsidRPr="007555F9">
              <w:rPr>
                <w:szCs w:val="18"/>
              </w:rPr>
              <w:t>24.716</w:t>
            </w:r>
          </w:p>
        </w:tc>
        <w:tc>
          <w:tcPr>
            <w:tcW w:w="614" w:type="pct"/>
          </w:tcPr>
          <w:p w:rsidR="00357C8B" w:rsidRPr="005C149D" w:rsidRDefault="00357C8B" w:rsidP="00FC3EBB">
            <w:pPr>
              <w:ind w:left="-146" w:right="74"/>
              <w:jc w:val="right"/>
            </w:pPr>
            <w:r>
              <w:rPr>
                <w:szCs w:val="18"/>
              </w:rPr>
              <w:t>4.615</w:t>
            </w:r>
          </w:p>
        </w:tc>
        <w:tc>
          <w:tcPr>
            <w:tcW w:w="544" w:type="pct"/>
          </w:tcPr>
          <w:p w:rsidR="00357C8B" w:rsidRPr="0061663E" w:rsidRDefault="00357C8B" w:rsidP="00FC3EBB">
            <w:pPr>
              <w:ind w:right="74"/>
              <w:jc w:val="right"/>
              <w:rPr>
                <w:rFonts w:cs="Arial"/>
                <w:szCs w:val="18"/>
              </w:rPr>
            </w:pPr>
            <w:r w:rsidRPr="0061663E">
              <w:rPr>
                <w:rFonts w:cs="Arial"/>
                <w:szCs w:val="18"/>
              </w:rPr>
              <w:t>165.315</w:t>
            </w:r>
          </w:p>
        </w:tc>
        <w:tc>
          <w:tcPr>
            <w:tcW w:w="595" w:type="pct"/>
          </w:tcPr>
          <w:p w:rsidR="00357C8B" w:rsidRPr="00F01DD8" w:rsidRDefault="00357C8B" w:rsidP="00FC3EBB">
            <w:pPr>
              <w:ind w:left="-146" w:right="74"/>
              <w:jc w:val="right"/>
            </w:pPr>
            <w:r>
              <w:t>16</w:t>
            </w:r>
            <w:r w:rsidR="00B31539">
              <w:t>4</w:t>
            </w:r>
            <w:r>
              <w:t>.</w:t>
            </w:r>
            <w:r w:rsidR="00B31539">
              <w:t>001</w:t>
            </w:r>
          </w:p>
        </w:tc>
        <w:tc>
          <w:tcPr>
            <w:tcW w:w="790" w:type="pct"/>
            <w:vAlign w:val="bottom"/>
          </w:tcPr>
          <w:p w:rsidR="00357C8B" w:rsidRPr="00357C8B" w:rsidRDefault="00357C8B" w:rsidP="00FC3EBB">
            <w:pPr>
              <w:jc w:val="right"/>
              <w:rPr>
                <w:rFonts w:cs="Arial"/>
                <w:szCs w:val="18"/>
              </w:rPr>
            </w:pPr>
            <w:r w:rsidRPr="00357C8B">
              <w:rPr>
                <w:rFonts w:cs="Arial"/>
                <w:szCs w:val="18"/>
              </w:rPr>
              <w:t>-</w:t>
            </w:r>
            <w:r w:rsidR="00B31539">
              <w:rPr>
                <w:rFonts w:cs="Arial"/>
                <w:szCs w:val="18"/>
              </w:rPr>
              <w:t>1</w:t>
            </w:r>
            <w:r w:rsidRPr="00357C8B">
              <w:rPr>
                <w:rFonts w:cs="Arial"/>
                <w:szCs w:val="18"/>
              </w:rPr>
              <w:t>.</w:t>
            </w:r>
            <w:r w:rsidR="00B31539">
              <w:rPr>
                <w:rFonts w:cs="Arial"/>
                <w:szCs w:val="18"/>
              </w:rPr>
              <w:t>314</w:t>
            </w:r>
          </w:p>
        </w:tc>
      </w:tr>
      <w:tr w:rsidR="00357C8B" w:rsidRPr="005C149D" w:rsidTr="008F3101">
        <w:tc>
          <w:tcPr>
            <w:tcW w:w="926" w:type="pct"/>
          </w:tcPr>
          <w:p w:rsidR="00357C8B" w:rsidRPr="005C149D" w:rsidRDefault="00357C8B" w:rsidP="00FC3EBB">
            <w:r w:rsidRPr="005C149D">
              <w:t>Saldo van baten en lasten</w:t>
            </w:r>
          </w:p>
        </w:tc>
        <w:tc>
          <w:tcPr>
            <w:tcW w:w="734" w:type="pct"/>
          </w:tcPr>
          <w:p w:rsidR="00357C8B" w:rsidRPr="005C149D" w:rsidRDefault="00357C8B" w:rsidP="00FC3EBB">
            <w:pPr>
              <w:ind w:left="-146" w:right="74"/>
              <w:jc w:val="right"/>
            </w:pPr>
          </w:p>
        </w:tc>
        <w:tc>
          <w:tcPr>
            <w:tcW w:w="797" w:type="pct"/>
          </w:tcPr>
          <w:p w:rsidR="00357C8B" w:rsidRPr="005C149D" w:rsidRDefault="00357C8B" w:rsidP="00FC3EBB">
            <w:pPr>
              <w:ind w:left="-146" w:right="74"/>
              <w:jc w:val="right"/>
            </w:pPr>
          </w:p>
        </w:tc>
        <w:tc>
          <w:tcPr>
            <w:tcW w:w="614" w:type="pct"/>
          </w:tcPr>
          <w:p w:rsidR="00357C8B" w:rsidRPr="005C149D" w:rsidRDefault="00357C8B" w:rsidP="00FC3EBB">
            <w:pPr>
              <w:ind w:left="-146" w:right="74"/>
              <w:jc w:val="right"/>
            </w:pPr>
          </w:p>
        </w:tc>
        <w:tc>
          <w:tcPr>
            <w:tcW w:w="544" w:type="pct"/>
          </w:tcPr>
          <w:p w:rsidR="00357C8B" w:rsidRPr="0061663E" w:rsidRDefault="00357C8B" w:rsidP="00FC3EBB">
            <w:pPr>
              <w:ind w:right="74"/>
              <w:jc w:val="right"/>
              <w:rPr>
                <w:rFonts w:cs="Arial"/>
                <w:szCs w:val="18"/>
              </w:rPr>
            </w:pPr>
          </w:p>
        </w:tc>
        <w:tc>
          <w:tcPr>
            <w:tcW w:w="595" w:type="pct"/>
          </w:tcPr>
          <w:p w:rsidR="00357C8B" w:rsidRPr="00F01DD8" w:rsidRDefault="00B31539" w:rsidP="00FC3EBB">
            <w:pPr>
              <w:ind w:left="-146" w:right="74"/>
              <w:jc w:val="right"/>
            </w:pPr>
            <w:r>
              <w:t>560</w:t>
            </w:r>
          </w:p>
        </w:tc>
        <w:tc>
          <w:tcPr>
            <w:tcW w:w="790" w:type="pct"/>
          </w:tcPr>
          <w:p w:rsidR="00357C8B" w:rsidRPr="00357C8B" w:rsidRDefault="00B31539" w:rsidP="008F3101">
            <w:pPr>
              <w:jc w:val="right"/>
              <w:rPr>
                <w:rFonts w:cs="Arial"/>
                <w:szCs w:val="18"/>
              </w:rPr>
            </w:pPr>
            <w:r>
              <w:rPr>
                <w:rFonts w:cs="Arial"/>
                <w:szCs w:val="18"/>
              </w:rPr>
              <w:t>560</w:t>
            </w:r>
          </w:p>
        </w:tc>
      </w:tr>
      <w:tr w:rsidR="00357C8B" w:rsidRPr="005C149D" w:rsidTr="008F3101">
        <w:tc>
          <w:tcPr>
            <w:tcW w:w="926" w:type="pct"/>
          </w:tcPr>
          <w:p w:rsidR="00357C8B" w:rsidRPr="005C149D" w:rsidRDefault="00357C8B" w:rsidP="00FC3EBB"/>
        </w:tc>
        <w:tc>
          <w:tcPr>
            <w:tcW w:w="734" w:type="pct"/>
          </w:tcPr>
          <w:p w:rsidR="00357C8B" w:rsidRPr="005C149D" w:rsidRDefault="00357C8B" w:rsidP="00FC3EBB">
            <w:pPr>
              <w:ind w:left="-146" w:right="74"/>
              <w:jc w:val="right"/>
            </w:pPr>
          </w:p>
        </w:tc>
        <w:tc>
          <w:tcPr>
            <w:tcW w:w="797" w:type="pct"/>
          </w:tcPr>
          <w:p w:rsidR="00357C8B" w:rsidRPr="005C149D" w:rsidRDefault="00357C8B" w:rsidP="00FC3EBB">
            <w:pPr>
              <w:ind w:left="-146" w:right="74"/>
              <w:jc w:val="right"/>
            </w:pPr>
          </w:p>
        </w:tc>
        <w:tc>
          <w:tcPr>
            <w:tcW w:w="614" w:type="pct"/>
          </w:tcPr>
          <w:p w:rsidR="00357C8B" w:rsidRPr="005C149D" w:rsidRDefault="00357C8B" w:rsidP="00FC3EBB">
            <w:pPr>
              <w:ind w:left="-146" w:right="74"/>
              <w:jc w:val="right"/>
            </w:pPr>
          </w:p>
        </w:tc>
        <w:tc>
          <w:tcPr>
            <w:tcW w:w="544" w:type="pct"/>
          </w:tcPr>
          <w:p w:rsidR="00357C8B" w:rsidRPr="0061663E" w:rsidRDefault="00357C8B" w:rsidP="00FC3EBB">
            <w:pPr>
              <w:ind w:right="74"/>
              <w:jc w:val="right"/>
              <w:rPr>
                <w:rFonts w:cs="Arial"/>
                <w:szCs w:val="18"/>
              </w:rPr>
            </w:pPr>
          </w:p>
        </w:tc>
        <w:tc>
          <w:tcPr>
            <w:tcW w:w="595" w:type="pct"/>
          </w:tcPr>
          <w:p w:rsidR="00357C8B" w:rsidRPr="005C149D" w:rsidRDefault="00357C8B" w:rsidP="00FC3EBB">
            <w:pPr>
              <w:ind w:left="-146" w:right="74"/>
              <w:jc w:val="right"/>
            </w:pPr>
          </w:p>
        </w:tc>
        <w:tc>
          <w:tcPr>
            <w:tcW w:w="790" w:type="pct"/>
          </w:tcPr>
          <w:p w:rsidR="00357C8B" w:rsidRPr="00357C8B" w:rsidRDefault="00357C8B" w:rsidP="008F3101">
            <w:pPr>
              <w:jc w:val="right"/>
              <w:rPr>
                <w:rFonts w:cs="Arial"/>
                <w:szCs w:val="18"/>
              </w:rPr>
            </w:pPr>
          </w:p>
        </w:tc>
      </w:tr>
      <w:tr w:rsidR="00357C8B" w:rsidRPr="005C149D" w:rsidTr="008F3101">
        <w:tc>
          <w:tcPr>
            <w:tcW w:w="926" w:type="pct"/>
          </w:tcPr>
          <w:p w:rsidR="00357C8B" w:rsidRPr="005C149D" w:rsidRDefault="00357C8B" w:rsidP="00FC3EBB">
            <w:r w:rsidRPr="005C149D">
              <w:t xml:space="preserve">Totale kapitaaluitgaven </w:t>
            </w:r>
          </w:p>
        </w:tc>
        <w:tc>
          <w:tcPr>
            <w:tcW w:w="734" w:type="pct"/>
          </w:tcPr>
          <w:p w:rsidR="00357C8B" w:rsidRPr="007555F9" w:rsidRDefault="00357C8B" w:rsidP="00FC3EBB">
            <w:pPr>
              <w:ind w:right="74" w:firstLineChars="200" w:firstLine="360"/>
              <w:jc w:val="right"/>
              <w:rPr>
                <w:szCs w:val="18"/>
              </w:rPr>
            </w:pPr>
            <w:r w:rsidRPr="007555F9">
              <w:rPr>
                <w:szCs w:val="18"/>
              </w:rPr>
              <w:t>20.774</w:t>
            </w:r>
          </w:p>
        </w:tc>
        <w:tc>
          <w:tcPr>
            <w:tcW w:w="797" w:type="pct"/>
          </w:tcPr>
          <w:p w:rsidR="00357C8B" w:rsidRPr="007555F9" w:rsidRDefault="00357C8B" w:rsidP="00FC3EBB">
            <w:pPr>
              <w:ind w:right="74" w:firstLineChars="200" w:firstLine="360"/>
              <w:jc w:val="right"/>
              <w:rPr>
                <w:szCs w:val="18"/>
              </w:rPr>
            </w:pPr>
          </w:p>
        </w:tc>
        <w:tc>
          <w:tcPr>
            <w:tcW w:w="614" w:type="pct"/>
          </w:tcPr>
          <w:p w:rsidR="00357C8B" w:rsidRPr="005C149D" w:rsidRDefault="00357C8B" w:rsidP="00FC3EBB">
            <w:pPr>
              <w:ind w:left="-146" w:right="74"/>
              <w:jc w:val="right"/>
            </w:pPr>
          </w:p>
        </w:tc>
        <w:tc>
          <w:tcPr>
            <w:tcW w:w="544" w:type="pct"/>
          </w:tcPr>
          <w:p w:rsidR="00357C8B" w:rsidRPr="0061663E" w:rsidRDefault="00357C8B" w:rsidP="00FC3EBB">
            <w:pPr>
              <w:ind w:right="74"/>
              <w:jc w:val="right"/>
              <w:rPr>
                <w:rFonts w:cs="Arial"/>
                <w:szCs w:val="18"/>
              </w:rPr>
            </w:pPr>
            <w:r w:rsidRPr="0061663E">
              <w:rPr>
                <w:rFonts w:cs="Arial"/>
                <w:szCs w:val="18"/>
              </w:rPr>
              <w:t>20.774</w:t>
            </w:r>
          </w:p>
        </w:tc>
        <w:tc>
          <w:tcPr>
            <w:tcW w:w="595" w:type="pct"/>
          </w:tcPr>
          <w:p w:rsidR="00357C8B" w:rsidRPr="005C149D" w:rsidRDefault="00357C8B" w:rsidP="00FC3EBB">
            <w:pPr>
              <w:ind w:left="-146" w:right="74"/>
              <w:jc w:val="right"/>
            </w:pPr>
            <w:r>
              <w:t>1</w:t>
            </w:r>
            <w:r w:rsidR="00FD7E9B">
              <w:t>7</w:t>
            </w:r>
            <w:r>
              <w:t>.</w:t>
            </w:r>
            <w:r w:rsidR="00FD7E9B">
              <w:t>951</w:t>
            </w:r>
          </w:p>
        </w:tc>
        <w:tc>
          <w:tcPr>
            <w:tcW w:w="790" w:type="pct"/>
          </w:tcPr>
          <w:p w:rsidR="00357C8B" w:rsidRPr="00357C8B" w:rsidRDefault="00357C8B" w:rsidP="008F3101">
            <w:pPr>
              <w:jc w:val="right"/>
              <w:rPr>
                <w:rFonts w:cs="Arial"/>
                <w:szCs w:val="18"/>
              </w:rPr>
            </w:pPr>
            <w:r w:rsidRPr="00357C8B">
              <w:rPr>
                <w:rFonts w:cs="Arial"/>
                <w:szCs w:val="18"/>
              </w:rPr>
              <w:t>-</w:t>
            </w:r>
            <w:r w:rsidR="00FD7E9B">
              <w:rPr>
                <w:rFonts w:cs="Arial"/>
                <w:szCs w:val="18"/>
              </w:rPr>
              <w:t>2</w:t>
            </w:r>
            <w:r w:rsidRPr="00357C8B">
              <w:rPr>
                <w:rFonts w:cs="Arial"/>
                <w:szCs w:val="18"/>
              </w:rPr>
              <w:t>.</w:t>
            </w:r>
            <w:r w:rsidR="00FD7E9B">
              <w:rPr>
                <w:rFonts w:cs="Arial"/>
                <w:szCs w:val="18"/>
              </w:rPr>
              <w:t>823</w:t>
            </w:r>
          </w:p>
        </w:tc>
      </w:tr>
      <w:tr w:rsidR="00357C8B" w:rsidRPr="005C149D" w:rsidTr="008F3101">
        <w:tc>
          <w:tcPr>
            <w:tcW w:w="926" w:type="pct"/>
          </w:tcPr>
          <w:p w:rsidR="00357C8B" w:rsidRPr="005C149D" w:rsidRDefault="00357C8B" w:rsidP="00FC3EBB">
            <w:r w:rsidRPr="005C149D">
              <w:t>Totale kapitaalontvangsten</w:t>
            </w:r>
          </w:p>
        </w:tc>
        <w:tc>
          <w:tcPr>
            <w:tcW w:w="734" w:type="pct"/>
          </w:tcPr>
          <w:p w:rsidR="00357C8B" w:rsidRPr="005C149D" w:rsidRDefault="00357C8B" w:rsidP="00FC3EBB">
            <w:pPr>
              <w:ind w:left="-146" w:right="74"/>
              <w:jc w:val="right"/>
            </w:pPr>
            <w:r w:rsidRPr="007555F9">
              <w:rPr>
                <w:szCs w:val="18"/>
              </w:rPr>
              <w:t>10.387</w:t>
            </w:r>
          </w:p>
        </w:tc>
        <w:tc>
          <w:tcPr>
            <w:tcW w:w="797" w:type="pct"/>
          </w:tcPr>
          <w:p w:rsidR="00357C8B" w:rsidRPr="005C149D" w:rsidRDefault="00357C8B" w:rsidP="00FC3EBB">
            <w:pPr>
              <w:ind w:left="-146" w:right="74"/>
              <w:jc w:val="right"/>
            </w:pPr>
          </w:p>
        </w:tc>
        <w:tc>
          <w:tcPr>
            <w:tcW w:w="614" w:type="pct"/>
          </w:tcPr>
          <w:p w:rsidR="00357C8B" w:rsidRPr="005C149D" w:rsidRDefault="00357C8B" w:rsidP="00FC3EBB">
            <w:pPr>
              <w:ind w:left="-146" w:right="74"/>
              <w:jc w:val="right"/>
            </w:pPr>
          </w:p>
        </w:tc>
        <w:tc>
          <w:tcPr>
            <w:tcW w:w="544" w:type="pct"/>
          </w:tcPr>
          <w:p w:rsidR="00357C8B" w:rsidRPr="0061663E" w:rsidRDefault="00357C8B" w:rsidP="00FC3EBB">
            <w:pPr>
              <w:ind w:right="74"/>
              <w:jc w:val="right"/>
              <w:rPr>
                <w:rFonts w:cs="Arial"/>
                <w:szCs w:val="18"/>
              </w:rPr>
            </w:pPr>
            <w:r w:rsidRPr="0061663E">
              <w:rPr>
                <w:rFonts w:cs="Arial"/>
                <w:szCs w:val="18"/>
              </w:rPr>
              <w:t>10.387</w:t>
            </w:r>
          </w:p>
        </w:tc>
        <w:tc>
          <w:tcPr>
            <w:tcW w:w="595" w:type="pct"/>
          </w:tcPr>
          <w:p w:rsidR="00357C8B" w:rsidRPr="005C149D" w:rsidRDefault="00357C8B" w:rsidP="00FC3EBB">
            <w:pPr>
              <w:ind w:left="-146" w:right="74"/>
              <w:jc w:val="right"/>
            </w:pPr>
          </w:p>
        </w:tc>
        <w:tc>
          <w:tcPr>
            <w:tcW w:w="790" w:type="pct"/>
          </w:tcPr>
          <w:p w:rsidR="00357C8B" w:rsidRPr="00357C8B" w:rsidRDefault="00357C8B" w:rsidP="008F3101">
            <w:pPr>
              <w:jc w:val="right"/>
              <w:rPr>
                <w:rFonts w:cs="Arial"/>
                <w:szCs w:val="18"/>
              </w:rPr>
            </w:pPr>
            <w:r w:rsidRPr="00357C8B">
              <w:rPr>
                <w:rFonts w:cs="Arial"/>
                <w:szCs w:val="18"/>
              </w:rPr>
              <w:t>-10.387</w:t>
            </w:r>
          </w:p>
        </w:tc>
      </w:tr>
      <w:tr w:rsidR="00357C8B" w:rsidRPr="005C149D" w:rsidTr="00D17E00">
        <w:tc>
          <w:tcPr>
            <w:tcW w:w="926" w:type="pct"/>
          </w:tcPr>
          <w:p w:rsidR="00357C8B" w:rsidRPr="005C149D" w:rsidRDefault="00357C8B" w:rsidP="00FC3EBB"/>
        </w:tc>
        <w:tc>
          <w:tcPr>
            <w:tcW w:w="734" w:type="pct"/>
          </w:tcPr>
          <w:p w:rsidR="00357C8B" w:rsidRPr="005C149D" w:rsidRDefault="00357C8B" w:rsidP="00FC3EBB">
            <w:pPr>
              <w:ind w:left="-146" w:right="74"/>
              <w:jc w:val="right"/>
            </w:pPr>
          </w:p>
        </w:tc>
        <w:tc>
          <w:tcPr>
            <w:tcW w:w="797" w:type="pct"/>
          </w:tcPr>
          <w:p w:rsidR="00357C8B" w:rsidRPr="005C149D" w:rsidRDefault="00357C8B" w:rsidP="00FC3EBB">
            <w:pPr>
              <w:ind w:left="-146" w:right="74"/>
              <w:jc w:val="right"/>
              <w:rPr>
                <w:lang w:val="en-GB"/>
              </w:rPr>
            </w:pPr>
          </w:p>
        </w:tc>
        <w:tc>
          <w:tcPr>
            <w:tcW w:w="614" w:type="pct"/>
          </w:tcPr>
          <w:p w:rsidR="00357C8B" w:rsidRPr="005C149D" w:rsidRDefault="00357C8B" w:rsidP="00FC3EBB">
            <w:pPr>
              <w:ind w:left="-146" w:right="74"/>
              <w:jc w:val="right"/>
            </w:pPr>
          </w:p>
        </w:tc>
        <w:tc>
          <w:tcPr>
            <w:tcW w:w="544" w:type="pct"/>
          </w:tcPr>
          <w:p w:rsidR="00357C8B" w:rsidRPr="0061663E" w:rsidRDefault="00357C8B" w:rsidP="00FC3EBB">
            <w:pPr>
              <w:ind w:right="74"/>
              <w:jc w:val="right"/>
              <w:rPr>
                <w:rFonts w:cs="Arial"/>
                <w:szCs w:val="18"/>
              </w:rPr>
            </w:pPr>
          </w:p>
        </w:tc>
        <w:tc>
          <w:tcPr>
            <w:tcW w:w="595" w:type="pct"/>
          </w:tcPr>
          <w:p w:rsidR="00357C8B" w:rsidRPr="005C149D" w:rsidRDefault="00357C8B" w:rsidP="00FC3EBB">
            <w:pPr>
              <w:ind w:left="-146" w:right="74"/>
              <w:jc w:val="right"/>
            </w:pPr>
          </w:p>
        </w:tc>
        <w:tc>
          <w:tcPr>
            <w:tcW w:w="790" w:type="pct"/>
            <w:vAlign w:val="bottom"/>
          </w:tcPr>
          <w:p w:rsidR="00357C8B" w:rsidRPr="00357C8B" w:rsidRDefault="00357C8B" w:rsidP="00FC3EBB">
            <w:pPr>
              <w:jc w:val="right"/>
              <w:rPr>
                <w:rFonts w:cs="Arial"/>
                <w:szCs w:val="18"/>
              </w:rPr>
            </w:pPr>
          </w:p>
        </w:tc>
      </w:tr>
      <w:tr w:rsidR="00357C8B" w:rsidRPr="00C35EE3" w:rsidTr="00D17E00">
        <w:tc>
          <w:tcPr>
            <w:tcW w:w="926" w:type="pct"/>
          </w:tcPr>
          <w:p w:rsidR="00357C8B" w:rsidRPr="00C35EE3" w:rsidRDefault="00357C8B" w:rsidP="00FC3EBB">
            <w:pPr>
              <w:rPr>
                <w:b/>
              </w:rPr>
            </w:pPr>
            <w:r w:rsidRPr="00C35EE3">
              <w:rPr>
                <w:b/>
              </w:rPr>
              <w:t>Dienst Landelijk Gebied</w:t>
            </w:r>
          </w:p>
        </w:tc>
        <w:tc>
          <w:tcPr>
            <w:tcW w:w="734" w:type="pct"/>
          </w:tcPr>
          <w:p w:rsidR="00357C8B" w:rsidRPr="007555F9" w:rsidRDefault="00357C8B" w:rsidP="00FC3EBB">
            <w:pPr>
              <w:ind w:right="74" w:firstLineChars="200" w:firstLine="360"/>
              <w:jc w:val="right"/>
              <w:rPr>
                <w:szCs w:val="18"/>
              </w:rPr>
            </w:pPr>
          </w:p>
        </w:tc>
        <w:tc>
          <w:tcPr>
            <w:tcW w:w="797" w:type="pct"/>
          </w:tcPr>
          <w:p w:rsidR="00357C8B" w:rsidRPr="007555F9" w:rsidRDefault="00357C8B" w:rsidP="00FC3EBB">
            <w:pPr>
              <w:ind w:right="74"/>
              <w:jc w:val="right"/>
              <w:rPr>
                <w:szCs w:val="18"/>
              </w:rPr>
            </w:pPr>
          </w:p>
        </w:tc>
        <w:tc>
          <w:tcPr>
            <w:tcW w:w="614" w:type="pct"/>
          </w:tcPr>
          <w:p w:rsidR="00357C8B" w:rsidRPr="007555F9" w:rsidRDefault="00357C8B" w:rsidP="00FC3EBB">
            <w:pPr>
              <w:ind w:right="74"/>
              <w:jc w:val="right"/>
              <w:rPr>
                <w:szCs w:val="18"/>
              </w:rPr>
            </w:pPr>
          </w:p>
        </w:tc>
        <w:tc>
          <w:tcPr>
            <w:tcW w:w="544" w:type="pct"/>
          </w:tcPr>
          <w:p w:rsidR="00357C8B" w:rsidRPr="0061663E" w:rsidRDefault="00357C8B" w:rsidP="00FC3EBB">
            <w:pPr>
              <w:ind w:right="74"/>
              <w:jc w:val="right"/>
              <w:rPr>
                <w:rFonts w:cs="Arial"/>
                <w:szCs w:val="18"/>
              </w:rPr>
            </w:pPr>
          </w:p>
        </w:tc>
        <w:tc>
          <w:tcPr>
            <w:tcW w:w="595" w:type="pct"/>
          </w:tcPr>
          <w:p w:rsidR="00357C8B" w:rsidRPr="007555F9" w:rsidRDefault="00357C8B" w:rsidP="00FC3EBB">
            <w:pPr>
              <w:ind w:right="74"/>
              <w:jc w:val="right"/>
              <w:rPr>
                <w:szCs w:val="18"/>
              </w:rPr>
            </w:pPr>
          </w:p>
        </w:tc>
        <w:tc>
          <w:tcPr>
            <w:tcW w:w="790" w:type="pct"/>
            <w:vAlign w:val="bottom"/>
          </w:tcPr>
          <w:p w:rsidR="00357C8B" w:rsidRPr="00357C8B" w:rsidRDefault="00357C8B" w:rsidP="00FC3EBB">
            <w:pPr>
              <w:jc w:val="right"/>
              <w:rPr>
                <w:rFonts w:cs="Arial"/>
                <w:szCs w:val="18"/>
              </w:rPr>
            </w:pPr>
          </w:p>
        </w:tc>
      </w:tr>
      <w:tr w:rsidR="00357C8B" w:rsidRPr="005C149D" w:rsidTr="00D17E00">
        <w:tc>
          <w:tcPr>
            <w:tcW w:w="926" w:type="pct"/>
          </w:tcPr>
          <w:p w:rsidR="00357C8B" w:rsidRPr="005C149D" w:rsidRDefault="00357C8B" w:rsidP="00FC3EBB">
            <w:r w:rsidRPr="005C149D">
              <w:t>Totale baten</w:t>
            </w:r>
          </w:p>
        </w:tc>
        <w:tc>
          <w:tcPr>
            <w:tcW w:w="734" w:type="pct"/>
          </w:tcPr>
          <w:p w:rsidR="00357C8B" w:rsidRPr="007555F9" w:rsidRDefault="00357C8B" w:rsidP="00FC3EBB">
            <w:pPr>
              <w:ind w:right="74" w:firstLineChars="200" w:firstLine="360"/>
              <w:jc w:val="right"/>
              <w:rPr>
                <w:szCs w:val="18"/>
              </w:rPr>
            </w:pPr>
            <w:r w:rsidRPr="007555F9">
              <w:rPr>
                <w:szCs w:val="18"/>
              </w:rPr>
              <w:t>95.230</w:t>
            </w:r>
          </w:p>
        </w:tc>
        <w:tc>
          <w:tcPr>
            <w:tcW w:w="797" w:type="pct"/>
          </w:tcPr>
          <w:p w:rsidR="00357C8B" w:rsidRPr="007555F9" w:rsidRDefault="00357C8B" w:rsidP="00FC3EBB">
            <w:pPr>
              <w:ind w:right="74"/>
              <w:jc w:val="right"/>
              <w:rPr>
                <w:szCs w:val="18"/>
              </w:rPr>
            </w:pPr>
            <w:r w:rsidRPr="007555F9">
              <w:rPr>
                <w:szCs w:val="18"/>
              </w:rPr>
              <w:t>3.943</w:t>
            </w:r>
          </w:p>
        </w:tc>
        <w:tc>
          <w:tcPr>
            <w:tcW w:w="614" w:type="pct"/>
          </w:tcPr>
          <w:p w:rsidR="00357C8B" w:rsidRPr="007555F9" w:rsidRDefault="00357C8B" w:rsidP="00FC3EBB">
            <w:pPr>
              <w:ind w:right="74" w:firstLineChars="200" w:firstLine="360"/>
              <w:jc w:val="right"/>
              <w:rPr>
                <w:szCs w:val="18"/>
              </w:rPr>
            </w:pPr>
            <w:r>
              <w:rPr>
                <w:szCs w:val="18"/>
              </w:rPr>
              <w:t>11.173</w:t>
            </w:r>
          </w:p>
        </w:tc>
        <w:tc>
          <w:tcPr>
            <w:tcW w:w="544" w:type="pct"/>
          </w:tcPr>
          <w:p w:rsidR="00357C8B" w:rsidRPr="0061663E" w:rsidRDefault="00357C8B" w:rsidP="00FC3EBB">
            <w:pPr>
              <w:ind w:right="74"/>
              <w:jc w:val="right"/>
              <w:rPr>
                <w:rFonts w:cs="Arial"/>
                <w:szCs w:val="18"/>
              </w:rPr>
            </w:pPr>
            <w:r w:rsidRPr="0061663E">
              <w:rPr>
                <w:rFonts w:cs="Arial"/>
                <w:szCs w:val="18"/>
              </w:rPr>
              <w:t>110.346</w:t>
            </w:r>
          </w:p>
        </w:tc>
        <w:tc>
          <w:tcPr>
            <w:tcW w:w="595" w:type="pct"/>
          </w:tcPr>
          <w:p w:rsidR="00357C8B" w:rsidRPr="005C149D" w:rsidRDefault="00357C8B" w:rsidP="00FC3EBB">
            <w:pPr>
              <w:ind w:left="-146" w:right="74"/>
              <w:jc w:val="right"/>
            </w:pPr>
            <w:r>
              <w:t>10</w:t>
            </w:r>
            <w:r w:rsidR="00D8541D">
              <w:t>3</w:t>
            </w:r>
            <w:r>
              <w:t>.</w:t>
            </w:r>
            <w:r w:rsidR="008F3101">
              <w:t>28</w:t>
            </w:r>
            <w:r w:rsidR="00D8541D">
              <w:t>7</w:t>
            </w:r>
          </w:p>
        </w:tc>
        <w:tc>
          <w:tcPr>
            <w:tcW w:w="790" w:type="pct"/>
            <w:vAlign w:val="bottom"/>
          </w:tcPr>
          <w:p w:rsidR="00357C8B" w:rsidRPr="00357C8B" w:rsidRDefault="00357C8B" w:rsidP="00FC3EBB">
            <w:pPr>
              <w:jc w:val="right"/>
              <w:rPr>
                <w:rFonts w:cs="Arial"/>
                <w:szCs w:val="18"/>
              </w:rPr>
            </w:pPr>
            <w:r w:rsidRPr="00357C8B">
              <w:rPr>
                <w:rFonts w:cs="Arial"/>
                <w:szCs w:val="18"/>
              </w:rPr>
              <w:t>-</w:t>
            </w:r>
            <w:r w:rsidR="00D8541D">
              <w:rPr>
                <w:rFonts w:cs="Arial"/>
                <w:szCs w:val="18"/>
              </w:rPr>
              <w:t>7</w:t>
            </w:r>
            <w:r w:rsidRPr="00357C8B">
              <w:rPr>
                <w:rFonts w:cs="Arial"/>
                <w:szCs w:val="18"/>
              </w:rPr>
              <w:t>.</w:t>
            </w:r>
            <w:r w:rsidR="00D8541D">
              <w:rPr>
                <w:rFonts w:cs="Arial"/>
                <w:szCs w:val="18"/>
              </w:rPr>
              <w:t>0</w:t>
            </w:r>
            <w:r w:rsidR="008F3101">
              <w:rPr>
                <w:rFonts w:cs="Arial"/>
                <w:szCs w:val="18"/>
              </w:rPr>
              <w:t>5</w:t>
            </w:r>
            <w:r w:rsidR="00D8541D">
              <w:rPr>
                <w:rFonts w:cs="Arial"/>
                <w:szCs w:val="18"/>
              </w:rPr>
              <w:t>9</w:t>
            </w:r>
          </w:p>
        </w:tc>
      </w:tr>
      <w:tr w:rsidR="00357C8B" w:rsidRPr="005C149D" w:rsidTr="00D17E00">
        <w:tc>
          <w:tcPr>
            <w:tcW w:w="926" w:type="pct"/>
          </w:tcPr>
          <w:p w:rsidR="00357C8B" w:rsidRPr="005C149D" w:rsidRDefault="00357C8B" w:rsidP="00FC3EBB">
            <w:r w:rsidRPr="005C149D">
              <w:t>Totale lasten</w:t>
            </w:r>
          </w:p>
        </w:tc>
        <w:tc>
          <w:tcPr>
            <w:tcW w:w="734" w:type="pct"/>
          </w:tcPr>
          <w:p w:rsidR="00357C8B" w:rsidRPr="005C149D" w:rsidRDefault="00357C8B" w:rsidP="00FC3EBB">
            <w:pPr>
              <w:ind w:left="-146" w:right="74"/>
              <w:jc w:val="right"/>
            </w:pPr>
            <w:r w:rsidRPr="007555F9">
              <w:rPr>
                <w:szCs w:val="18"/>
              </w:rPr>
              <w:t>92.730</w:t>
            </w:r>
          </w:p>
        </w:tc>
        <w:tc>
          <w:tcPr>
            <w:tcW w:w="797" w:type="pct"/>
          </w:tcPr>
          <w:p w:rsidR="00357C8B" w:rsidRPr="005C149D" w:rsidRDefault="00357C8B" w:rsidP="00FC3EBB">
            <w:pPr>
              <w:ind w:left="-146" w:right="74"/>
              <w:jc w:val="right"/>
            </w:pPr>
            <w:r w:rsidRPr="007555F9">
              <w:rPr>
                <w:szCs w:val="18"/>
              </w:rPr>
              <w:t>3.943</w:t>
            </w:r>
          </w:p>
        </w:tc>
        <w:tc>
          <w:tcPr>
            <w:tcW w:w="614" w:type="pct"/>
          </w:tcPr>
          <w:p w:rsidR="00357C8B" w:rsidRPr="005C149D" w:rsidRDefault="00357C8B" w:rsidP="00FC3EBB">
            <w:pPr>
              <w:ind w:left="-146" w:right="74"/>
              <w:jc w:val="right"/>
            </w:pPr>
            <w:r>
              <w:rPr>
                <w:szCs w:val="18"/>
              </w:rPr>
              <w:t>13.673</w:t>
            </w:r>
          </w:p>
        </w:tc>
        <w:tc>
          <w:tcPr>
            <w:tcW w:w="544" w:type="pct"/>
          </w:tcPr>
          <w:p w:rsidR="00357C8B" w:rsidRPr="0061663E" w:rsidRDefault="00357C8B" w:rsidP="00FC3EBB">
            <w:pPr>
              <w:ind w:right="74"/>
              <w:jc w:val="right"/>
              <w:rPr>
                <w:rFonts w:cs="Arial"/>
                <w:szCs w:val="18"/>
              </w:rPr>
            </w:pPr>
            <w:r w:rsidRPr="0061663E">
              <w:rPr>
                <w:rFonts w:cs="Arial"/>
                <w:szCs w:val="18"/>
              </w:rPr>
              <w:t>110.346</w:t>
            </w:r>
          </w:p>
        </w:tc>
        <w:tc>
          <w:tcPr>
            <w:tcW w:w="595" w:type="pct"/>
          </w:tcPr>
          <w:p w:rsidR="00357C8B" w:rsidRPr="005C149D" w:rsidRDefault="00357C8B" w:rsidP="00FC3EBB">
            <w:pPr>
              <w:ind w:left="-146" w:right="74"/>
              <w:jc w:val="right"/>
            </w:pPr>
            <w:r>
              <w:t>102.</w:t>
            </w:r>
            <w:r w:rsidR="008F3101">
              <w:t>811</w:t>
            </w:r>
          </w:p>
        </w:tc>
        <w:tc>
          <w:tcPr>
            <w:tcW w:w="790" w:type="pct"/>
            <w:vAlign w:val="bottom"/>
          </w:tcPr>
          <w:p w:rsidR="00357C8B" w:rsidRPr="00357C8B" w:rsidRDefault="00357C8B" w:rsidP="00FC3EBB">
            <w:pPr>
              <w:jc w:val="right"/>
              <w:rPr>
                <w:rFonts w:cs="Arial"/>
                <w:szCs w:val="18"/>
              </w:rPr>
            </w:pPr>
            <w:r w:rsidRPr="00357C8B">
              <w:rPr>
                <w:rFonts w:cs="Arial"/>
                <w:szCs w:val="18"/>
              </w:rPr>
              <w:t>-7.</w:t>
            </w:r>
            <w:r w:rsidR="00D8541D">
              <w:rPr>
                <w:rFonts w:cs="Arial"/>
                <w:szCs w:val="18"/>
              </w:rPr>
              <w:t>5</w:t>
            </w:r>
            <w:r w:rsidR="008F3101">
              <w:rPr>
                <w:rFonts w:cs="Arial"/>
                <w:szCs w:val="18"/>
              </w:rPr>
              <w:t>3</w:t>
            </w:r>
            <w:r w:rsidR="00D8541D">
              <w:rPr>
                <w:rFonts w:cs="Arial"/>
                <w:szCs w:val="18"/>
              </w:rPr>
              <w:t>5</w:t>
            </w:r>
          </w:p>
        </w:tc>
      </w:tr>
      <w:tr w:rsidR="00357C8B" w:rsidRPr="005C149D" w:rsidTr="00D8541D">
        <w:tc>
          <w:tcPr>
            <w:tcW w:w="926" w:type="pct"/>
          </w:tcPr>
          <w:p w:rsidR="00357C8B" w:rsidRPr="005C149D" w:rsidRDefault="00357C8B" w:rsidP="00FC3EBB">
            <w:r w:rsidRPr="005C149D">
              <w:t>Saldo van baten en lasten</w:t>
            </w:r>
          </w:p>
        </w:tc>
        <w:tc>
          <w:tcPr>
            <w:tcW w:w="734" w:type="pct"/>
          </w:tcPr>
          <w:p w:rsidR="00357C8B" w:rsidRPr="005C149D" w:rsidRDefault="00357C8B" w:rsidP="00FC3EBB">
            <w:pPr>
              <w:ind w:left="-146" w:right="74"/>
              <w:jc w:val="right"/>
            </w:pPr>
            <w:r>
              <w:rPr>
                <w:szCs w:val="18"/>
              </w:rPr>
              <w:t>2.500</w:t>
            </w:r>
          </w:p>
        </w:tc>
        <w:tc>
          <w:tcPr>
            <w:tcW w:w="797" w:type="pct"/>
          </w:tcPr>
          <w:p w:rsidR="00357C8B" w:rsidRPr="005C149D" w:rsidRDefault="00357C8B" w:rsidP="00FC3EBB">
            <w:pPr>
              <w:ind w:left="-146" w:right="74"/>
              <w:jc w:val="right"/>
            </w:pPr>
          </w:p>
        </w:tc>
        <w:tc>
          <w:tcPr>
            <w:tcW w:w="614" w:type="pct"/>
          </w:tcPr>
          <w:p w:rsidR="00357C8B" w:rsidRPr="005C149D" w:rsidRDefault="00357C8B" w:rsidP="00FC3EBB">
            <w:pPr>
              <w:ind w:left="-146" w:right="74"/>
              <w:jc w:val="right"/>
            </w:pPr>
            <w:r>
              <w:rPr>
                <w:szCs w:val="18"/>
              </w:rPr>
              <w:t>- 2.500</w:t>
            </w:r>
          </w:p>
        </w:tc>
        <w:tc>
          <w:tcPr>
            <w:tcW w:w="544" w:type="pct"/>
          </w:tcPr>
          <w:p w:rsidR="00357C8B" w:rsidRPr="0061663E" w:rsidRDefault="00357C8B" w:rsidP="00FC3EBB">
            <w:pPr>
              <w:ind w:right="74"/>
              <w:jc w:val="right"/>
              <w:rPr>
                <w:rFonts w:cs="Arial"/>
                <w:szCs w:val="18"/>
              </w:rPr>
            </w:pPr>
          </w:p>
        </w:tc>
        <w:tc>
          <w:tcPr>
            <w:tcW w:w="595" w:type="pct"/>
          </w:tcPr>
          <w:p w:rsidR="00357C8B" w:rsidRPr="005C149D" w:rsidRDefault="008F3101" w:rsidP="00FC3EBB">
            <w:pPr>
              <w:ind w:left="-146" w:right="74"/>
              <w:jc w:val="right"/>
            </w:pPr>
            <w:r>
              <w:t>476</w:t>
            </w:r>
          </w:p>
        </w:tc>
        <w:tc>
          <w:tcPr>
            <w:tcW w:w="790" w:type="pct"/>
          </w:tcPr>
          <w:p w:rsidR="00357C8B" w:rsidRPr="00357C8B" w:rsidRDefault="008F3101" w:rsidP="00D8541D">
            <w:pPr>
              <w:jc w:val="right"/>
              <w:rPr>
                <w:rFonts w:cs="Arial"/>
                <w:szCs w:val="18"/>
              </w:rPr>
            </w:pPr>
            <w:r>
              <w:rPr>
                <w:rFonts w:cs="Arial"/>
                <w:szCs w:val="18"/>
              </w:rPr>
              <w:t>476</w:t>
            </w:r>
          </w:p>
        </w:tc>
      </w:tr>
      <w:tr w:rsidR="00357C8B" w:rsidRPr="005C149D" w:rsidTr="00D17E00">
        <w:trPr>
          <w:trHeight w:val="417"/>
        </w:trPr>
        <w:tc>
          <w:tcPr>
            <w:tcW w:w="926" w:type="pct"/>
          </w:tcPr>
          <w:p w:rsidR="00357C8B" w:rsidRPr="005C149D" w:rsidRDefault="00357C8B" w:rsidP="00FC3EBB"/>
        </w:tc>
        <w:tc>
          <w:tcPr>
            <w:tcW w:w="734" w:type="pct"/>
          </w:tcPr>
          <w:p w:rsidR="00357C8B" w:rsidRPr="005C149D" w:rsidRDefault="00357C8B" w:rsidP="00FC3EBB">
            <w:pPr>
              <w:ind w:left="-146" w:right="74"/>
              <w:jc w:val="right"/>
            </w:pPr>
          </w:p>
        </w:tc>
        <w:tc>
          <w:tcPr>
            <w:tcW w:w="797" w:type="pct"/>
          </w:tcPr>
          <w:p w:rsidR="00357C8B" w:rsidRPr="005C149D" w:rsidRDefault="00357C8B" w:rsidP="00FC3EBB">
            <w:pPr>
              <w:ind w:left="-146" w:right="74"/>
              <w:jc w:val="right"/>
            </w:pPr>
          </w:p>
        </w:tc>
        <w:tc>
          <w:tcPr>
            <w:tcW w:w="614" w:type="pct"/>
          </w:tcPr>
          <w:p w:rsidR="00357C8B" w:rsidRPr="005C149D" w:rsidRDefault="00357C8B" w:rsidP="00FC3EBB">
            <w:pPr>
              <w:ind w:left="-146" w:right="74"/>
              <w:jc w:val="right"/>
            </w:pPr>
          </w:p>
        </w:tc>
        <w:tc>
          <w:tcPr>
            <w:tcW w:w="544" w:type="pct"/>
          </w:tcPr>
          <w:p w:rsidR="00357C8B" w:rsidRPr="0061663E" w:rsidRDefault="00357C8B" w:rsidP="00FC3EBB">
            <w:pPr>
              <w:ind w:right="74"/>
              <w:jc w:val="right"/>
              <w:rPr>
                <w:rFonts w:cs="Arial"/>
                <w:szCs w:val="18"/>
              </w:rPr>
            </w:pPr>
          </w:p>
        </w:tc>
        <w:tc>
          <w:tcPr>
            <w:tcW w:w="595" w:type="pct"/>
          </w:tcPr>
          <w:p w:rsidR="00357C8B" w:rsidRPr="005C149D" w:rsidRDefault="00357C8B" w:rsidP="00FC3EBB">
            <w:pPr>
              <w:ind w:left="-146" w:right="74"/>
              <w:jc w:val="right"/>
            </w:pPr>
          </w:p>
        </w:tc>
        <w:tc>
          <w:tcPr>
            <w:tcW w:w="790" w:type="pct"/>
            <w:vAlign w:val="bottom"/>
          </w:tcPr>
          <w:p w:rsidR="00357C8B" w:rsidRPr="00357C8B" w:rsidRDefault="00357C8B" w:rsidP="00FC3EBB">
            <w:pPr>
              <w:jc w:val="right"/>
              <w:rPr>
                <w:rFonts w:cs="Arial"/>
                <w:szCs w:val="18"/>
              </w:rPr>
            </w:pPr>
          </w:p>
        </w:tc>
      </w:tr>
      <w:tr w:rsidR="00357C8B" w:rsidRPr="005C149D" w:rsidTr="008F3101">
        <w:tc>
          <w:tcPr>
            <w:tcW w:w="926" w:type="pct"/>
          </w:tcPr>
          <w:p w:rsidR="00357C8B" w:rsidRPr="005C149D" w:rsidRDefault="00357C8B" w:rsidP="00FC3EBB">
            <w:r w:rsidRPr="005C149D">
              <w:t xml:space="preserve">Totale kapitaaluitgaven </w:t>
            </w:r>
          </w:p>
        </w:tc>
        <w:tc>
          <w:tcPr>
            <w:tcW w:w="734" w:type="pct"/>
          </w:tcPr>
          <w:p w:rsidR="00357C8B" w:rsidRPr="007555F9" w:rsidRDefault="00357C8B" w:rsidP="00FC3EBB">
            <w:pPr>
              <w:ind w:right="74" w:firstLineChars="200" w:firstLine="360"/>
              <w:jc w:val="right"/>
              <w:rPr>
                <w:szCs w:val="18"/>
              </w:rPr>
            </w:pPr>
            <w:r w:rsidRPr="007555F9">
              <w:rPr>
                <w:szCs w:val="18"/>
              </w:rPr>
              <w:t>3.645</w:t>
            </w:r>
          </w:p>
        </w:tc>
        <w:tc>
          <w:tcPr>
            <w:tcW w:w="797" w:type="pct"/>
          </w:tcPr>
          <w:p w:rsidR="00357C8B" w:rsidRPr="007555F9" w:rsidRDefault="00357C8B" w:rsidP="00FC3EBB">
            <w:pPr>
              <w:ind w:right="74" w:firstLineChars="200" w:firstLine="360"/>
              <w:jc w:val="right"/>
              <w:rPr>
                <w:szCs w:val="18"/>
              </w:rPr>
            </w:pPr>
          </w:p>
        </w:tc>
        <w:tc>
          <w:tcPr>
            <w:tcW w:w="614" w:type="pct"/>
          </w:tcPr>
          <w:p w:rsidR="00357C8B" w:rsidRPr="007555F9" w:rsidRDefault="00357C8B" w:rsidP="00FC3EBB">
            <w:pPr>
              <w:ind w:right="74"/>
              <w:jc w:val="right"/>
              <w:rPr>
                <w:szCs w:val="18"/>
              </w:rPr>
            </w:pPr>
            <w:r>
              <w:rPr>
                <w:szCs w:val="18"/>
              </w:rPr>
              <w:t>-73</w:t>
            </w:r>
          </w:p>
        </w:tc>
        <w:tc>
          <w:tcPr>
            <w:tcW w:w="544" w:type="pct"/>
          </w:tcPr>
          <w:p w:rsidR="00357C8B" w:rsidRPr="0061663E" w:rsidRDefault="00357C8B" w:rsidP="00FC3EBB">
            <w:pPr>
              <w:ind w:right="74"/>
              <w:jc w:val="right"/>
              <w:rPr>
                <w:rFonts w:cs="Arial"/>
                <w:szCs w:val="18"/>
              </w:rPr>
            </w:pPr>
            <w:r w:rsidRPr="0061663E">
              <w:rPr>
                <w:rFonts w:cs="Arial"/>
                <w:szCs w:val="18"/>
              </w:rPr>
              <w:t>3.572</w:t>
            </w:r>
          </w:p>
        </w:tc>
        <w:tc>
          <w:tcPr>
            <w:tcW w:w="595" w:type="pct"/>
          </w:tcPr>
          <w:p w:rsidR="00357C8B" w:rsidRPr="005C149D" w:rsidRDefault="005618D0" w:rsidP="00FC3EBB">
            <w:pPr>
              <w:ind w:left="-146" w:right="74"/>
              <w:jc w:val="right"/>
            </w:pPr>
            <w:r>
              <w:t>2</w:t>
            </w:r>
            <w:r w:rsidR="00357C8B">
              <w:t>.8</w:t>
            </w:r>
            <w:r>
              <w:t>03</w:t>
            </w:r>
          </w:p>
        </w:tc>
        <w:tc>
          <w:tcPr>
            <w:tcW w:w="790" w:type="pct"/>
          </w:tcPr>
          <w:p w:rsidR="00357C8B" w:rsidRPr="00357C8B" w:rsidRDefault="00357C8B" w:rsidP="008F3101">
            <w:pPr>
              <w:jc w:val="right"/>
              <w:rPr>
                <w:rFonts w:cs="Arial"/>
                <w:szCs w:val="18"/>
              </w:rPr>
            </w:pPr>
            <w:r w:rsidRPr="00357C8B">
              <w:rPr>
                <w:rFonts w:cs="Arial"/>
                <w:szCs w:val="18"/>
              </w:rPr>
              <w:t>-</w:t>
            </w:r>
            <w:r w:rsidR="005618D0">
              <w:rPr>
                <w:rFonts w:cs="Arial"/>
                <w:szCs w:val="18"/>
              </w:rPr>
              <w:t>769</w:t>
            </w:r>
          </w:p>
        </w:tc>
      </w:tr>
      <w:tr w:rsidR="00357C8B" w:rsidRPr="005C149D" w:rsidTr="008F3101">
        <w:tc>
          <w:tcPr>
            <w:tcW w:w="926" w:type="pct"/>
          </w:tcPr>
          <w:p w:rsidR="00357C8B" w:rsidRPr="005C149D" w:rsidRDefault="00357C8B" w:rsidP="00FC3EBB">
            <w:r w:rsidRPr="005C149D">
              <w:t>Totale kapitaalontvangsten</w:t>
            </w:r>
          </w:p>
        </w:tc>
        <w:tc>
          <w:tcPr>
            <w:tcW w:w="734" w:type="pct"/>
          </w:tcPr>
          <w:p w:rsidR="00357C8B" w:rsidRPr="005C149D" w:rsidRDefault="00357C8B" w:rsidP="00FC3EBB">
            <w:pPr>
              <w:ind w:left="-146" w:right="74"/>
              <w:jc w:val="right"/>
            </w:pPr>
            <w:r w:rsidRPr="007555F9">
              <w:rPr>
                <w:szCs w:val="18"/>
              </w:rPr>
              <w:t>2.140</w:t>
            </w:r>
          </w:p>
        </w:tc>
        <w:tc>
          <w:tcPr>
            <w:tcW w:w="797" w:type="pct"/>
          </w:tcPr>
          <w:p w:rsidR="00357C8B" w:rsidRPr="005C149D" w:rsidRDefault="00357C8B" w:rsidP="00FC3EBB">
            <w:pPr>
              <w:ind w:left="-146" w:right="74"/>
              <w:jc w:val="right"/>
            </w:pPr>
          </w:p>
        </w:tc>
        <w:tc>
          <w:tcPr>
            <w:tcW w:w="614" w:type="pct"/>
          </w:tcPr>
          <w:p w:rsidR="00357C8B" w:rsidRPr="005C149D" w:rsidRDefault="00357C8B" w:rsidP="00FC3EBB">
            <w:pPr>
              <w:ind w:left="-146" w:right="74"/>
              <w:jc w:val="right"/>
            </w:pPr>
            <w:r>
              <w:rPr>
                <w:szCs w:val="18"/>
              </w:rPr>
              <w:t>12.860</w:t>
            </w:r>
          </w:p>
        </w:tc>
        <w:tc>
          <w:tcPr>
            <w:tcW w:w="544" w:type="pct"/>
          </w:tcPr>
          <w:p w:rsidR="00357C8B" w:rsidRPr="0061663E" w:rsidRDefault="00357C8B" w:rsidP="00FC3EBB">
            <w:pPr>
              <w:ind w:right="74"/>
              <w:jc w:val="right"/>
              <w:rPr>
                <w:rFonts w:cs="Arial"/>
                <w:szCs w:val="18"/>
              </w:rPr>
            </w:pPr>
            <w:r w:rsidRPr="0061663E">
              <w:rPr>
                <w:rFonts w:cs="Arial"/>
                <w:szCs w:val="18"/>
              </w:rPr>
              <w:t>15.000</w:t>
            </w:r>
          </w:p>
        </w:tc>
        <w:tc>
          <w:tcPr>
            <w:tcW w:w="595" w:type="pct"/>
          </w:tcPr>
          <w:p w:rsidR="00357C8B" w:rsidRPr="005C149D" w:rsidRDefault="00357C8B" w:rsidP="00FC3EBB">
            <w:pPr>
              <w:ind w:left="-146" w:right="74"/>
              <w:jc w:val="right"/>
            </w:pPr>
            <w:r>
              <w:t>15.</w:t>
            </w:r>
            <w:r w:rsidR="0061024B">
              <w:t>23</w:t>
            </w:r>
            <w:r>
              <w:t>4</w:t>
            </w:r>
          </w:p>
        </w:tc>
        <w:tc>
          <w:tcPr>
            <w:tcW w:w="790" w:type="pct"/>
          </w:tcPr>
          <w:p w:rsidR="00357C8B" w:rsidRPr="00357C8B" w:rsidRDefault="0061024B" w:rsidP="008F3101">
            <w:pPr>
              <w:jc w:val="right"/>
              <w:rPr>
                <w:rFonts w:cs="Arial"/>
                <w:szCs w:val="18"/>
              </w:rPr>
            </w:pPr>
            <w:r>
              <w:rPr>
                <w:rFonts w:cs="Arial"/>
                <w:szCs w:val="18"/>
              </w:rPr>
              <w:t>23</w:t>
            </w:r>
            <w:r w:rsidR="00357C8B" w:rsidRPr="00357C8B">
              <w:rPr>
                <w:rFonts w:cs="Arial"/>
                <w:szCs w:val="18"/>
              </w:rPr>
              <w:t>4</w:t>
            </w:r>
          </w:p>
        </w:tc>
      </w:tr>
      <w:tr w:rsidR="00357C8B" w:rsidRPr="005C149D" w:rsidTr="00D17E00">
        <w:tc>
          <w:tcPr>
            <w:tcW w:w="926" w:type="pct"/>
          </w:tcPr>
          <w:p w:rsidR="00357C8B" w:rsidRPr="005C149D" w:rsidRDefault="00357C8B" w:rsidP="00FC3EBB"/>
        </w:tc>
        <w:tc>
          <w:tcPr>
            <w:tcW w:w="734" w:type="pct"/>
          </w:tcPr>
          <w:p w:rsidR="00357C8B" w:rsidRPr="007555F9" w:rsidRDefault="00357C8B" w:rsidP="00FC3EBB">
            <w:pPr>
              <w:ind w:left="-146" w:right="74"/>
              <w:jc w:val="right"/>
              <w:rPr>
                <w:szCs w:val="18"/>
              </w:rPr>
            </w:pPr>
          </w:p>
        </w:tc>
        <w:tc>
          <w:tcPr>
            <w:tcW w:w="797" w:type="pct"/>
          </w:tcPr>
          <w:p w:rsidR="00357C8B" w:rsidRDefault="00357C8B" w:rsidP="00FC3EBB">
            <w:pPr>
              <w:ind w:left="-146" w:right="74"/>
              <w:jc w:val="right"/>
            </w:pPr>
          </w:p>
        </w:tc>
        <w:tc>
          <w:tcPr>
            <w:tcW w:w="614" w:type="pct"/>
          </w:tcPr>
          <w:p w:rsidR="00357C8B" w:rsidRDefault="00357C8B" w:rsidP="00FC3EBB">
            <w:pPr>
              <w:ind w:left="-146" w:right="74"/>
              <w:jc w:val="right"/>
              <w:rPr>
                <w:szCs w:val="18"/>
              </w:rPr>
            </w:pPr>
          </w:p>
        </w:tc>
        <w:tc>
          <w:tcPr>
            <w:tcW w:w="544" w:type="pct"/>
          </w:tcPr>
          <w:p w:rsidR="00357C8B" w:rsidRPr="0061663E" w:rsidRDefault="00357C8B" w:rsidP="00FC3EBB">
            <w:pPr>
              <w:ind w:right="74"/>
              <w:jc w:val="right"/>
              <w:rPr>
                <w:rFonts w:cs="Arial"/>
                <w:szCs w:val="18"/>
              </w:rPr>
            </w:pPr>
          </w:p>
        </w:tc>
        <w:tc>
          <w:tcPr>
            <w:tcW w:w="595" w:type="pct"/>
          </w:tcPr>
          <w:p w:rsidR="00357C8B" w:rsidRPr="005C149D" w:rsidRDefault="00357C8B" w:rsidP="00FC3EBB">
            <w:pPr>
              <w:ind w:left="-146" w:right="74"/>
              <w:jc w:val="right"/>
            </w:pPr>
          </w:p>
        </w:tc>
        <w:tc>
          <w:tcPr>
            <w:tcW w:w="790" w:type="pct"/>
            <w:vAlign w:val="bottom"/>
          </w:tcPr>
          <w:p w:rsidR="00357C8B" w:rsidRPr="00357C8B" w:rsidRDefault="00357C8B" w:rsidP="00FC3EBB">
            <w:pPr>
              <w:jc w:val="right"/>
              <w:rPr>
                <w:rFonts w:cs="Arial"/>
                <w:szCs w:val="18"/>
              </w:rPr>
            </w:pPr>
          </w:p>
        </w:tc>
      </w:tr>
      <w:tr w:rsidR="00357C8B" w:rsidRPr="00C35EE3" w:rsidTr="00D17E00">
        <w:tc>
          <w:tcPr>
            <w:tcW w:w="926" w:type="pct"/>
          </w:tcPr>
          <w:p w:rsidR="00956916" w:rsidRDefault="00956916" w:rsidP="00FC3EBB">
            <w:pPr>
              <w:rPr>
                <w:b/>
              </w:rPr>
            </w:pPr>
          </w:p>
          <w:p w:rsidR="00357C8B" w:rsidRPr="00C35EE3" w:rsidRDefault="00357C8B" w:rsidP="00FC3EBB">
            <w:pPr>
              <w:rPr>
                <w:b/>
              </w:rPr>
            </w:pPr>
            <w:r w:rsidRPr="00C35EE3">
              <w:rPr>
                <w:b/>
              </w:rPr>
              <w:lastRenderedPageBreak/>
              <w:t>Dienst Regelingen</w:t>
            </w:r>
          </w:p>
        </w:tc>
        <w:tc>
          <w:tcPr>
            <w:tcW w:w="734" w:type="pct"/>
          </w:tcPr>
          <w:p w:rsidR="00357C8B" w:rsidRPr="00C35EE3" w:rsidRDefault="00357C8B" w:rsidP="00FC3EBB">
            <w:pPr>
              <w:ind w:left="-146" w:right="74"/>
              <w:jc w:val="right"/>
              <w:rPr>
                <w:b/>
              </w:rPr>
            </w:pPr>
          </w:p>
        </w:tc>
        <w:tc>
          <w:tcPr>
            <w:tcW w:w="797" w:type="pct"/>
          </w:tcPr>
          <w:p w:rsidR="00357C8B" w:rsidRPr="00C35EE3" w:rsidRDefault="00357C8B" w:rsidP="00FC3EBB">
            <w:pPr>
              <w:ind w:left="-146" w:right="74"/>
              <w:jc w:val="right"/>
              <w:rPr>
                <w:b/>
              </w:rPr>
            </w:pPr>
          </w:p>
        </w:tc>
        <w:tc>
          <w:tcPr>
            <w:tcW w:w="614" w:type="pct"/>
          </w:tcPr>
          <w:p w:rsidR="00357C8B" w:rsidRPr="00C35EE3" w:rsidRDefault="00357C8B" w:rsidP="00FC3EBB">
            <w:pPr>
              <w:ind w:left="-146" w:right="74"/>
              <w:jc w:val="right"/>
              <w:rPr>
                <w:b/>
              </w:rPr>
            </w:pPr>
          </w:p>
        </w:tc>
        <w:tc>
          <w:tcPr>
            <w:tcW w:w="544" w:type="pct"/>
          </w:tcPr>
          <w:p w:rsidR="00357C8B" w:rsidRPr="0061663E" w:rsidRDefault="00357C8B" w:rsidP="00FC3EBB">
            <w:pPr>
              <w:ind w:right="74"/>
              <w:jc w:val="right"/>
              <w:rPr>
                <w:rFonts w:cs="Arial"/>
                <w:szCs w:val="18"/>
              </w:rPr>
            </w:pPr>
          </w:p>
        </w:tc>
        <w:tc>
          <w:tcPr>
            <w:tcW w:w="595" w:type="pct"/>
          </w:tcPr>
          <w:p w:rsidR="00357C8B" w:rsidRPr="00C35EE3" w:rsidRDefault="00357C8B" w:rsidP="00FC3EBB">
            <w:pPr>
              <w:ind w:left="-146" w:right="74"/>
              <w:jc w:val="right"/>
              <w:rPr>
                <w:b/>
              </w:rPr>
            </w:pPr>
          </w:p>
        </w:tc>
        <w:tc>
          <w:tcPr>
            <w:tcW w:w="790" w:type="pct"/>
            <w:vAlign w:val="bottom"/>
          </w:tcPr>
          <w:p w:rsidR="00357C8B" w:rsidRPr="00357C8B" w:rsidRDefault="00357C8B" w:rsidP="00FC3EBB">
            <w:pPr>
              <w:jc w:val="right"/>
              <w:rPr>
                <w:rFonts w:cs="Arial"/>
                <w:szCs w:val="18"/>
              </w:rPr>
            </w:pPr>
          </w:p>
        </w:tc>
      </w:tr>
      <w:tr w:rsidR="00357C8B" w:rsidRPr="005C149D" w:rsidTr="00D17E00">
        <w:tc>
          <w:tcPr>
            <w:tcW w:w="926" w:type="pct"/>
          </w:tcPr>
          <w:p w:rsidR="00357C8B" w:rsidRPr="005C149D" w:rsidRDefault="00357C8B" w:rsidP="00FC3EBB">
            <w:r w:rsidRPr="005C149D">
              <w:lastRenderedPageBreak/>
              <w:t>Totale baten</w:t>
            </w:r>
          </w:p>
        </w:tc>
        <w:tc>
          <w:tcPr>
            <w:tcW w:w="734" w:type="pct"/>
          </w:tcPr>
          <w:p w:rsidR="00357C8B" w:rsidRPr="007555F9" w:rsidRDefault="00357C8B" w:rsidP="00FC3EBB">
            <w:pPr>
              <w:ind w:right="74" w:firstLineChars="200" w:firstLine="360"/>
              <w:jc w:val="right"/>
              <w:rPr>
                <w:szCs w:val="18"/>
              </w:rPr>
            </w:pPr>
            <w:r w:rsidRPr="007555F9">
              <w:rPr>
                <w:szCs w:val="18"/>
              </w:rPr>
              <w:t>144.641</w:t>
            </w:r>
          </w:p>
        </w:tc>
        <w:tc>
          <w:tcPr>
            <w:tcW w:w="797" w:type="pct"/>
          </w:tcPr>
          <w:p w:rsidR="00357C8B" w:rsidRPr="007555F9" w:rsidRDefault="00357C8B" w:rsidP="00FC3EBB">
            <w:pPr>
              <w:ind w:right="74"/>
              <w:jc w:val="right"/>
              <w:rPr>
                <w:szCs w:val="18"/>
              </w:rPr>
            </w:pPr>
            <w:r w:rsidRPr="007555F9">
              <w:rPr>
                <w:szCs w:val="18"/>
              </w:rPr>
              <w:t>1</w:t>
            </w:r>
            <w:r>
              <w:rPr>
                <w:szCs w:val="18"/>
              </w:rPr>
              <w:t>7.442</w:t>
            </w:r>
          </w:p>
        </w:tc>
        <w:tc>
          <w:tcPr>
            <w:tcW w:w="614" w:type="pct"/>
          </w:tcPr>
          <w:p w:rsidR="00357C8B" w:rsidRPr="007555F9" w:rsidRDefault="00357C8B" w:rsidP="00FC3EBB">
            <w:pPr>
              <w:ind w:right="74" w:firstLineChars="200" w:firstLine="360"/>
              <w:jc w:val="right"/>
              <w:rPr>
                <w:szCs w:val="18"/>
              </w:rPr>
            </w:pPr>
            <w:r>
              <w:rPr>
                <w:szCs w:val="18"/>
              </w:rPr>
              <w:t>13.825</w:t>
            </w:r>
          </w:p>
        </w:tc>
        <w:tc>
          <w:tcPr>
            <w:tcW w:w="544" w:type="pct"/>
          </w:tcPr>
          <w:p w:rsidR="00357C8B" w:rsidRPr="0061663E" w:rsidRDefault="00357C8B" w:rsidP="00FC3EBB">
            <w:pPr>
              <w:ind w:right="74"/>
              <w:jc w:val="right"/>
              <w:rPr>
                <w:rFonts w:cs="Arial"/>
                <w:szCs w:val="18"/>
              </w:rPr>
            </w:pPr>
            <w:r w:rsidRPr="0061663E">
              <w:rPr>
                <w:rFonts w:cs="Arial"/>
                <w:szCs w:val="18"/>
              </w:rPr>
              <w:t>175.908</w:t>
            </w:r>
          </w:p>
        </w:tc>
        <w:tc>
          <w:tcPr>
            <w:tcW w:w="595" w:type="pct"/>
          </w:tcPr>
          <w:p w:rsidR="00357C8B" w:rsidRPr="007555F9" w:rsidRDefault="00357C8B" w:rsidP="00FC3EBB">
            <w:pPr>
              <w:ind w:right="74" w:firstLineChars="200" w:firstLine="360"/>
              <w:jc w:val="right"/>
              <w:rPr>
                <w:szCs w:val="18"/>
              </w:rPr>
            </w:pPr>
            <w:r>
              <w:rPr>
                <w:szCs w:val="18"/>
              </w:rPr>
              <w:t>16</w:t>
            </w:r>
            <w:r w:rsidR="007A1BE7">
              <w:rPr>
                <w:szCs w:val="18"/>
              </w:rPr>
              <w:t>2</w:t>
            </w:r>
            <w:r>
              <w:rPr>
                <w:szCs w:val="18"/>
              </w:rPr>
              <w:t>.</w:t>
            </w:r>
            <w:r w:rsidR="007A1BE7">
              <w:rPr>
                <w:szCs w:val="18"/>
              </w:rPr>
              <w:t>220</w:t>
            </w:r>
          </w:p>
        </w:tc>
        <w:tc>
          <w:tcPr>
            <w:tcW w:w="790" w:type="pct"/>
            <w:vAlign w:val="bottom"/>
          </w:tcPr>
          <w:p w:rsidR="00357C8B" w:rsidRPr="00357C8B" w:rsidRDefault="00357C8B" w:rsidP="00FC3EBB">
            <w:pPr>
              <w:jc w:val="right"/>
              <w:rPr>
                <w:rFonts w:cs="Arial"/>
                <w:szCs w:val="18"/>
              </w:rPr>
            </w:pPr>
            <w:r w:rsidRPr="00357C8B">
              <w:rPr>
                <w:rFonts w:cs="Arial"/>
                <w:szCs w:val="18"/>
              </w:rPr>
              <w:t>-1</w:t>
            </w:r>
            <w:r w:rsidR="007A1BE7">
              <w:rPr>
                <w:rFonts w:cs="Arial"/>
                <w:szCs w:val="18"/>
              </w:rPr>
              <w:t>3</w:t>
            </w:r>
            <w:r w:rsidRPr="00357C8B">
              <w:rPr>
                <w:rFonts w:cs="Arial"/>
                <w:szCs w:val="18"/>
              </w:rPr>
              <w:t>.</w:t>
            </w:r>
            <w:r w:rsidR="007A1BE7">
              <w:rPr>
                <w:rFonts w:cs="Arial"/>
                <w:szCs w:val="18"/>
              </w:rPr>
              <w:t>688</w:t>
            </w:r>
          </w:p>
        </w:tc>
      </w:tr>
      <w:tr w:rsidR="00357C8B" w:rsidRPr="005C149D" w:rsidTr="00D17E00">
        <w:tc>
          <w:tcPr>
            <w:tcW w:w="926" w:type="pct"/>
          </w:tcPr>
          <w:p w:rsidR="00357C8B" w:rsidRPr="005C149D" w:rsidRDefault="00357C8B" w:rsidP="00FC3EBB">
            <w:r w:rsidRPr="005C149D">
              <w:t>Totale lasten</w:t>
            </w:r>
          </w:p>
        </w:tc>
        <w:tc>
          <w:tcPr>
            <w:tcW w:w="734" w:type="pct"/>
          </w:tcPr>
          <w:p w:rsidR="00357C8B" w:rsidRPr="005C149D" w:rsidRDefault="00357C8B" w:rsidP="00FC3EBB">
            <w:pPr>
              <w:ind w:left="-146" w:right="74"/>
              <w:jc w:val="right"/>
            </w:pPr>
            <w:r w:rsidRPr="007555F9">
              <w:rPr>
                <w:szCs w:val="18"/>
              </w:rPr>
              <w:t>144.641</w:t>
            </w:r>
          </w:p>
        </w:tc>
        <w:tc>
          <w:tcPr>
            <w:tcW w:w="797" w:type="pct"/>
          </w:tcPr>
          <w:p w:rsidR="00357C8B" w:rsidRPr="005C149D" w:rsidRDefault="00357C8B" w:rsidP="00FC3EBB">
            <w:pPr>
              <w:ind w:left="-146" w:right="74"/>
              <w:jc w:val="right"/>
            </w:pPr>
            <w:r w:rsidRPr="007555F9">
              <w:rPr>
                <w:szCs w:val="18"/>
              </w:rPr>
              <w:t>1</w:t>
            </w:r>
            <w:r>
              <w:rPr>
                <w:szCs w:val="18"/>
              </w:rPr>
              <w:t>7.442</w:t>
            </w:r>
          </w:p>
        </w:tc>
        <w:tc>
          <w:tcPr>
            <w:tcW w:w="614" w:type="pct"/>
          </w:tcPr>
          <w:p w:rsidR="00357C8B" w:rsidRPr="005C149D" w:rsidRDefault="00357C8B" w:rsidP="00FC3EBB">
            <w:pPr>
              <w:ind w:left="-146" w:right="74"/>
              <w:jc w:val="right"/>
            </w:pPr>
            <w:r>
              <w:rPr>
                <w:szCs w:val="18"/>
              </w:rPr>
              <w:t>13.825</w:t>
            </w:r>
          </w:p>
        </w:tc>
        <w:tc>
          <w:tcPr>
            <w:tcW w:w="544" w:type="pct"/>
          </w:tcPr>
          <w:p w:rsidR="00357C8B" w:rsidRPr="0061663E" w:rsidRDefault="00357C8B" w:rsidP="00FC3EBB">
            <w:pPr>
              <w:ind w:right="74"/>
              <w:jc w:val="right"/>
              <w:rPr>
                <w:rFonts w:cs="Arial"/>
                <w:szCs w:val="18"/>
              </w:rPr>
            </w:pPr>
            <w:r w:rsidRPr="0061663E">
              <w:rPr>
                <w:rFonts w:cs="Arial"/>
                <w:szCs w:val="18"/>
              </w:rPr>
              <w:t>175.908</w:t>
            </w:r>
          </w:p>
        </w:tc>
        <w:tc>
          <w:tcPr>
            <w:tcW w:w="595" w:type="pct"/>
          </w:tcPr>
          <w:p w:rsidR="00357C8B" w:rsidRPr="005C149D" w:rsidRDefault="00357C8B" w:rsidP="00FC3EBB">
            <w:pPr>
              <w:ind w:left="-146" w:right="74"/>
              <w:jc w:val="right"/>
            </w:pPr>
            <w:r>
              <w:t>15</w:t>
            </w:r>
            <w:r w:rsidR="007A1BE7">
              <w:t>9</w:t>
            </w:r>
            <w:r>
              <w:t>.</w:t>
            </w:r>
            <w:r w:rsidR="007A1BE7">
              <w:t>610</w:t>
            </w:r>
          </w:p>
        </w:tc>
        <w:tc>
          <w:tcPr>
            <w:tcW w:w="790" w:type="pct"/>
            <w:vAlign w:val="bottom"/>
          </w:tcPr>
          <w:p w:rsidR="00357C8B" w:rsidRPr="00357C8B" w:rsidRDefault="00357C8B" w:rsidP="00FC3EBB">
            <w:pPr>
              <w:jc w:val="right"/>
              <w:rPr>
                <w:rFonts w:cs="Arial"/>
                <w:szCs w:val="18"/>
              </w:rPr>
            </w:pPr>
            <w:r w:rsidRPr="00357C8B">
              <w:rPr>
                <w:rFonts w:cs="Arial"/>
                <w:szCs w:val="18"/>
              </w:rPr>
              <w:t>-1</w:t>
            </w:r>
            <w:r w:rsidR="00D3005A">
              <w:rPr>
                <w:rFonts w:cs="Arial"/>
                <w:szCs w:val="18"/>
              </w:rPr>
              <w:t>6</w:t>
            </w:r>
            <w:r w:rsidRPr="00357C8B">
              <w:rPr>
                <w:rFonts w:cs="Arial"/>
                <w:szCs w:val="18"/>
              </w:rPr>
              <w:t>.</w:t>
            </w:r>
            <w:r w:rsidR="00D3005A">
              <w:rPr>
                <w:rFonts w:cs="Arial"/>
                <w:szCs w:val="18"/>
              </w:rPr>
              <w:t>298</w:t>
            </w:r>
          </w:p>
        </w:tc>
      </w:tr>
      <w:tr w:rsidR="00357C8B" w:rsidRPr="005C149D" w:rsidTr="00D3005A">
        <w:tc>
          <w:tcPr>
            <w:tcW w:w="926" w:type="pct"/>
          </w:tcPr>
          <w:p w:rsidR="00357C8B" w:rsidRPr="005C149D" w:rsidRDefault="00357C8B" w:rsidP="00FC3EBB">
            <w:r w:rsidRPr="005C149D">
              <w:t>Saldo van baten en lasten</w:t>
            </w:r>
          </w:p>
        </w:tc>
        <w:tc>
          <w:tcPr>
            <w:tcW w:w="734" w:type="pct"/>
          </w:tcPr>
          <w:p w:rsidR="00357C8B" w:rsidRPr="005C149D" w:rsidRDefault="00357C8B" w:rsidP="00FC3EBB">
            <w:pPr>
              <w:ind w:left="-146" w:right="74"/>
              <w:jc w:val="right"/>
            </w:pPr>
          </w:p>
        </w:tc>
        <w:tc>
          <w:tcPr>
            <w:tcW w:w="797" w:type="pct"/>
          </w:tcPr>
          <w:p w:rsidR="00357C8B" w:rsidRPr="005C149D" w:rsidRDefault="00357C8B" w:rsidP="00FC3EBB">
            <w:pPr>
              <w:ind w:left="-146" w:right="74"/>
              <w:jc w:val="right"/>
            </w:pPr>
          </w:p>
        </w:tc>
        <w:tc>
          <w:tcPr>
            <w:tcW w:w="614" w:type="pct"/>
          </w:tcPr>
          <w:p w:rsidR="00357C8B" w:rsidRPr="005C149D" w:rsidRDefault="00357C8B" w:rsidP="00FC3EBB">
            <w:pPr>
              <w:ind w:left="-146" w:right="74"/>
              <w:jc w:val="right"/>
            </w:pPr>
          </w:p>
        </w:tc>
        <w:tc>
          <w:tcPr>
            <w:tcW w:w="544" w:type="pct"/>
          </w:tcPr>
          <w:p w:rsidR="00357C8B" w:rsidRPr="0061663E" w:rsidRDefault="00357C8B" w:rsidP="00FC3EBB">
            <w:pPr>
              <w:ind w:right="74"/>
              <w:jc w:val="right"/>
              <w:rPr>
                <w:rFonts w:cs="Arial"/>
                <w:szCs w:val="18"/>
              </w:rPr>
            </w:pPr>
          </w:p>
        </w:tc>
        <w:tc>
          <w:tcPr>
            <w:tcW w:w="595" w:type="pct"/>
          </w:tcPr>
          <w:p w:rsidR="00357C8B" w:rsidRPr="005C149D" w:rsidRDefault="007A1BE7" w:rsidP="00FC3EBB">
            <w:pPr>
              <w:ind w:left="-146" w:right="74"/>
              <w:jc w:val="right"/>
            </w:pPr>
            <w:r>
              <w:t>2</w:t>
            </w:r>
            <w:r w:rsidR="00357C8B">
              <w:t>.</w:t>
            </w:r>
            <w:r>
              <w:t>610</w:t>
            </w:r>
          </w:p>
        </w:tc>
        <w:tc>
          <w:tcPr>
            <w:tcW w:w="790" w:type="pct"/>
          </w:tcPr>
          <w:p w:rsidR="00357C8B" w:rsidRPr="00357C8B" w:rsidRDefault="00D3005A" w:rsidP="00D3005A">
            <w:pPr>
              <w:jc w:val="right"/>
              <w:rPr>
                <w:rFonts w:cs="Arial"/>
                <w:szCs w:val="18"/>
              </w:rPr>
            </w:pPr>
            <w:r>
              <w:rPr>
                <w:rFonts w:cs="Arial"/>
                <w:szCs w:val="18"/>
              </w:rPr>
              <w:t>2.610</w:t>
            </w:r>
          </w:p>
        </w:tc>
      </w:tr>
      <w:tr w:rsidR="00357C8B" w:rsidRPr="005C149D" w:rsidTr="00D17E00">
        <w:tc>
          <w:tcPr>
            <w:tcW w:w="926" w:type="pct"/>
          </w:tcPr>
          <w:p w:rsidR="00357C8B" w:rsidRPr="005C149D" w:rsidRDefault="00357C8B" w:rsidP="00FC3EBB"/>
        </w:tc>
        <w:tc>
          <w:tcPr>
            <w:tcW w:w="734" w:type="pct"/>
          </w:tcPr>
          <w:p w:rsidR="00357C8B" w:rsidRPr="005C149D" w:rsidRDefault="00357C8B" w:rsidP="00FC3EBB">
            <w:pPr>
              <w:ind w:left="-146" w:right="74"/>
              <w:jc w:val="right"/>
            </w:pPr>
          </w:p>
        </w:tc>
        <w:tc>
          <w:tcPr>
            <w:tcW w:w="797" w:type="pct"/>
          </w:tcPr>
          <w:p w:rsidR="00357C8B" w:rsidRPr="005C149D" w:rsidRDefault="00357C8B" w:rsidP="00FC3EBB">
            <w:pPr>
              <w:ind w:left="-146" w:right="74"/>
              <w:jc w:val="right"/>
            </w:pPr>
          </w:p>
        </w:tc>
        <w:tc>
          <w:tcPr>
            <w:tcW w:w="614" w:type="pct"/>
          </w:tcPr>
          <w:p w:rsidR="00357C8B" w:rsidRPr="005C149D" w:rsidRDefault="00357C8B" w:rsidP="00FC3EBB">
            <w:pPr>
              <w:ind w:left="-146" w:right="74"/>
              <w:jc w:val="right"/>
            </w:pPr>
          </w:p>
        </w:tc>
        <w:tc>
          <w:tcPr>
            <w:tcW w:w="544" w:type="pct"/>
          </w:tcPr>
          <w:p w:rsidR="00357C8B" w:rsidRPr="0061663E" w:rsidRDefault="00357C8B" w:rsidP="00FC3EBB">
            <w:pPr>
              <w:ind w:right="74"/>
              <w:jc w:val="right"/>
              <w:rPr>
                <w:rFonts w:cs="Arial"/>
                <w:szCs w:val="18"/>
              </w:rPr>
            </w:pPr>
          </w:p>
        </w:tc>
        <w:tc>
          <w:tcPr>
            <w:tcW w:w="595" w:type="pct"/>
          </w:tcPr>
          <w:p w:rsidR="00357C8B" w:rsidRPr="005C149D" w:rsidRDefault="00357C8B" w:rsidP="00FC3EBB">
            <w:pPr>
              <w:ind w:left="-146" w:right="74"/>
              <w:jc w:val="right"/>
            </w:pPr>
          </w:p>
        </w:tc>
        <w:tc>
          <w:tcPr>
            <w:tcW w:w="790" w:type="pct"/>
            <w:vAlign w:val="bottom"/>
          </w:tcPr>
          <w:p w:rsidR="00357C8B" w:rsidRPr="00357C8B" w:rsidRDefault="00357C8B" w:rsidP="00FC3EBB">
            <w:pPr>
              <w:jc w:val="right"/>
              <w:rPr>
                <w:rFonts w:cs="Arial"/>
                <w:szCs w:val="18"/>
              </w:rPr>
            </w:pPr>
          </w:p>
        </w:tc>
      </w:tr>
      <w:tr w:rsidR="00357C8B" w:rsidRPr="005C149D" w:rsidTr="008F3101">
        <w:tc>
          <w:tcPr>
            <w:tcW w:w="926" w:type="pct"/>
          </w:tcPr>
          <w:p w:rsidR="00357C8B" w:rsidRPr="005C149D" w:rsidRDefault="00357C8B" w:rsidP="00FC3EBB">
            <w:r w:rsidRPr="005C149D">
              <w:t xml:space="preserve">Totale kapitaaluitgaven </w:t>
            </w:r>
          </w:p>
        </w:tc>
        <w:tc>
          <w:tcPr>
            <w:tcW w:w="734" w:type="pct"/>
          </w:tcPr>
          <w:p w:rsidR="00357C8B" w:rsidRPr="007555F9" w:rsidRDefault="00357C8B" w:rsidP="00FC3EBB">
            <w:pPr>
              <w:ind w:right="74" w:firstLineChars="200" w:firstLine="360"/>
              <w:jc w:val="right"/>
              <w:rPr>
                <w:szCs w:val="18"/>
              </w:rPr>
            </w:pPr>
            <w:r w:rsidRPr="007555F9">
              <w:rPr>
                <w:szCs w:val="18"/>
              </w:rPr>
              <w:t>21.734</w:t>
            </w:r>
          </w:p>
        </w:tc>
        <w:tc>
          <w:tcPr>
            <w:tcW w:w="797" w:type="pct"/>
          </w:tcPr>
          <w:p w:rsidR="00357C8B" w:rsidRPr="007555F9" w:rsidRDefault="00357C8B" w:rsidP="00FC3EBB">
            <w:pPr>
              <w:ind w:right="74" w:firstLineChars="200" w:firstLine="360"/>
              <w:jc w:val="right"/>
              <w:rPr>
                <w:szCs w:val="18"/>
              </w:rPr>
            </w:pPr>
          </w:p>
        </w:tc>
        <w:tc>
          <w:tcPr>
            <w:tcW w:w="614" w:type="pct"/>
          </w:tcPr>
          <w:p w:rsidR="00357C8B" w:rsidRPr="007555F9" w:rsidRDefault="00357C8B" w:rsidP="00FC3EBB">
            <w:pPr>
              <w:ind w:right="74"/>
              <w:jc w:val="right"/>
              <w:rPr>
                <w:szCs w:val="18"/>
              </w:rPr>
            </w:pPr>
            <w:r>
              <w:rPr>
                <w:szCs w:val="18"/>
              </w:rPr>
              <w:t>-3.659</w:t>
            </w:r>
          </w:p>
        </w:tc>
        <w:tc>
          <w:tcPr>
            <w:tcW w:w="544" w:type="pct"/>
          </w:tcPr>
          <w:p w:rsidR="00357C8B" w:rsidRPr="0061663E" w:rsidRDefault="00357C8B" w:rsidP="00FC3EBB">
            <w:pPr>
              <w:ind w:right="74"/>
              <w:jc w:val="right"/>
              <w:rPr>
                <w:rFonts w:cs="Arial"/>
                <w:szCs w:val="18"/>
              </w:rPr>
            </w:pPr>
            <w:r w:rsidRPr="0061663E">
              <w:rPr>
                <w:rFonts w:cs="Arial"/>
                <w:szCs w:val="18"/>
              </w:rPr>
              <w:t>18.075</w:t>
            </w:r>
          </w:p>
        </w:tc>
        <w:tc>
          <w:tcPr>
            <w:tcW w:w="595" w:type="pct"/>
          </w:tcPr>
          <w:p w:rsidR="00357C8B" w:rsidRPr="005C149D" w:rsidRDefault="00357C8B" w:rsidP="00FC3EBB">
            <w:pPr>
              <w:ind w:left="-146" w:right="74"/>
              <w:jc w:val="right"/>
            </w:pPr>
            <w:r>
              <w:t>14.</w:t>
            </w:r>
            <w:r w:rsidR="00D3005A">
              <w:t>896</w:t>
            </w:r>
          </w:p>
        </w:tc>
        <w:tc>
          <w:tcPr>
            <w:tcW w:w="790" w:type="pct"/>
          </w:tcPr>
          <w:p w:rsidR="00357C8B" w:rsidRPr="00357C8B" w:rsidRDefault="00357C8B" w:rsidP="008F3101">
            <w:pPr>
              <w:jc w:val="right"/>
              <w:rPr>
                <w:rFonts w:cs="Arial"/>
                <w:szCs w:val="18"/>
              </w:rPr>
            </w:pPr>
            <w:r w:rsidRPr="00357C8B">
              <w:rPr>
                <w:rFonts w:cs="Arial"/>
                <w:szCs w:val="18"/>
              </w:rPr>
              <w:t>-3.1</w:t>
            </w:r>
            <w:r w:rsidR="00D3005A">
              <w:rPr>
                <w:rFonts w:cs="Arial"/>
                <w:szCs w:val="18"/>
              </w:rPr>
              <w:t>79</w:t>
            </w:r>
          </w:p>
        </w:tc>
      </w:tr>
      <w:tr w:rsidR="00357C8B" w:rsidRPr="005C149D" w:rsidTr="008F3101">
        <w:tc>
          <w:tcPr>
            <w:tcW w:w="926" w:type="pct"/>
          </w:tcPr>
          <w:p w:rsidR="00357C8B" w:rsidRPr="005C149D" w:rsidRDefault="00357C8B" w:rsidP="00FC3EBB">
            <w:r w:rsidRPr="005C149D">
              <w:t>Totale kapitaalontvangsten</w:t>
            </w:r>
          </w:p>
        </w:tc>
        <w:tc>
          <w:tcPr>
            <w:tcW w:w="734" w:type="pct"/>
          </w:tcPr>
          <w:p w:rsidR="00357C8B" w:rsidRPr="005C149D" w:rsidRDefault="00357C8B" w:rsidP="00FC3EBB">
            <w:pPr>
              <w:ind w:left="-146" w:right="74"/>
              <w:jc w:val="right"/>
            </w:pPr>
            <w:r w:rsidRPr="007555F9">
              <w:rPr>
                <w:szCs w:val="18"/>
              </w:rPr>
              <w:t>8.500</w:t>
            </w:r>
          </w:p>
        </w:tc>
        <w:tc>
          <w:tcPr>
            <w:tcW w:w="797" w:type="pct"/>
          </w:tcPr>
          <w:p w:rsidR="00357C8B" w:rsidRPr="005C149D" w:rsidRDefault="00357C8B" w:rsidP="00FC3EBB">
            <w:pPr>
              <w:ind w:left="-146" w:right="74"/>
              <w:jc w:val="right"/>
            </w:pPr>
          </w:p>
        </w:tc>
        <w:tc>
          <w:tcPr>
            <w:tcW w:w="614" w:type="pct"/>
          </w:tcPr>
          <w:p w:rsidR="00357C8B" w:rsidRPr="005C149D" w:rsidRDefault="00357C8B" w:rsidP="00FC3EBB">
            <w:pPr>
              <w:ind w:left="-146" w:right="74"/>
              <w:jc w:val="right"/>
            </w:pPr>
            <w:r>
              <w:rPr>
                <w:szCs w:val="18"/>
              </w:rPr>
              <w:t>1.300</w:t>
            </w:r>
          </w:p>
        </w:tc>
        <w:tc>
          <w:tcPr>
            <w:tcW w:w="544" w:type="pct"/>
          </w:tcPr>
          <w:p w:rsidR="00357C8B" w:rsidRPr="0061663E" w:rsidRDefault="00357C8B" w:rsidP="00FC3EBB">
            <w:pPr>
              <w:ind w:right="74"/>
              <w:jc w:val="right"/>
              <w:rPr>
                <w:rFonts w:cs="Arial"/>
                <w:szCs w:val="18"/>
              </w:rPr>
            </w:pPr>
            <w:r w:rsidRPr="0061663E">
              <w:rPr>
                <w:rFonts w:cs="Arial"/>
                <w:szCs w:val="18"/>
              </w:rPr>
              <w:t>9.800</w:t>
            </w:r>
          </w:p>
        </w:tc>
        <w:tc>
          <w:tcPr>
            <w:tcW w:w="595" w:type="pct"/>
          </w:tcPr>
          <w:p w:rsidR="00357C8B" w:rsidRPr="005C149D" w:rsidRDefault="00357C8B" w:rsidP="00FC3EBB">
            <w:pPr>
              <w:ind w:left="-146" w:right="74"/>
              <w:jc w:val="right"/>
            </w:pPr>
            <w:r>
              <w:t>6</w:t>
            </w:r>
          </w:p>
        </w:tc>
        <w:tc>
          <w:tcPr>
            <w:tcW w:w="790" w:type="pct"/>
          </w:tcPr>
          <w:p w:rsidR="00357C8B" w:rsidRPr="00357C8B" w:rsidRDefault="00357C8B" w:rsidP="008F3101">
            <w:pPr>
              <w:jc w:val="right"/>
              <w:rPr>
                <w:rFonts w:cs="Arial"/>
                <w:szCs w:val="18"/>
              </w:rPr>
            </w:pPr>
            <w:r w:rsidRPr="00357C8B">
              <w:rPr>
                <w:rFonts w:cs="Arial"/>
                <w:szCs w:val="18"/>
              </w:rPr>
              <w:t>-9.794</w:t>
            </w:r>
          </w:p>
        </w:tc>
      </w:tr>
      <w:tr w:rsidR="00357C8B" w:rsidRPr="005C149D" w:rsidTr="00D17E00">
        <w:tc>
          <w:tcPr>
            <w:tcW w:w="926" w:type="pct"/>
          </w:tcPr>
          <w:p w:rsidR="00357C8B" w:rsidRPr="005C149D" w:rsidRDefault="00357C8B" w:rsidP="00FC3EBB"/>
        </w:tc>
        <w:tc>
          <w:tcPr>
            <w:tcW w:w="734" w:type="pct"/>
          </w:tcPr>
          <w:p w:rsidR="00357C8B" w:rsidRPr="005C149D" w:rsidRDefault="00357C8B" w:rsidP="00FC3EBB">
            <w:pPr>
              <w:ind w:left="-146" w:right="74"/>
              <w:jc w:val="right"/>
            </w:pPr>
          </w:p>
        </w:tc>
        <w:tc>
          <w:tcPr>
            <w:tcW w:w="797" w:type="pct"/>
          </w:tcPr>
          <w:p w:rsidR="00357C8B" w:rsidRPr="005C149D" w:rsidRDefault="00357C8B" w:rsidP="00FC3EBB">
            <w:pPr>
              <w:ind w:left="-146" w:right="74"/>
              <w:jc w:val="right"/>
            </w:pPr>
          </w:p>
        </w:tc>
        <w:tc>
          <w:tcPr>
            <w:tcW w:w="614" w:type="pct"/>
          </w:tcPr>
          <w:p w:rsidR="00357C8B" w:rsidRPr="005C149D" w:rsidRDefault="00357C8B" w:rsidP="00FC3EBB">
            <w:pPr>
              <w:ind w:left="-146" w:right="74"/>
              <w:jc w:val="right"/>
            </w:pPr>
          </w:p>
        </w:tc>
        <w:tc>
          <w:tcPr>
            <w:tcW w:w="544" w:type="pct"/>
          </w:tcPr>
          <w:p w:rsidR="00357C8B" w:rsidRPr="0061663E" w:rsidRDefault="00357C8B" w:rsidP="00FC3EBB">
            <w:pPr>
              <w:ind w:right="74"/>
              <w:jc w:val="right"/>
              <w:rPr>
                <w:rFonts w:cs="Arial"/>
                <w:szCs w:val="18"/>
              </w:rPr>
            </w:pPr>
          </w:p>
        </w:tc>
        <w:tc>
          <w:tcPr>
            <w:tcW w:w="595" w:type="pct"/>
          </w:tcPr>
          <w:p w:rsidR="00357C8B" w:rsidRPr="005C149D" w:rsidRDefault="00357C8B" w:rsidP="00FC3EBB">
            <w:pPr>
              <w:ind w:left="-146" w:right="74"/>
              <w:jc w:val="right"/>
            </w:pPr>
          </w:p>
        </w:tc>
        <w:tc>
          <w:tcPr>
            <w:tcW w:w="790" w:type="pct"/>
            <w:vAlign w:val="bottom"/>
          </w:tcPr>
          <w:p w:rsidR="00357C8B" w:rsidRPr="00357C8B" w:rsidRDefault="00357C8B" w:rsidP="00FC3EBB">
            <w:pPr>
              <w:jc w:val="right"/>
              <w:rPr>
                <w:rFonts w:cs="Arial"/>
                <w:szCs w:val="18"/>
              </w:rPr>
            </w:pPr>
          </w:p>
        </w:tc>
      </w:tr>
      <w:tr w:rsidR="00357C8B" w:rsidRPr="00C35EE3" w:rsidTr="00D17E00">
        <w:tc>
          <w:tcPr>
            <w:tcW w:w="926" w:type="pct"/>
          </w:tcPr>
          <w:p w:rsidR="00357C8B" w:rsidRPr="00C35EE3" w:rsidRDefault="00357C8B" w:rsidP="00FC3EBB">
            <w:pPr>
              <w:rPr>
                <w:b/>
              </w:rPr>
            </w:pPr>
            <w:r>
              <w:rPr>
                <w:b/>
              </w:rPr>
              <w:t xml:space="preserve">Nederlandse </w:t>
            </w:r>
            <w:r w:rsidRPr="00C35EE3">
              <w:rPr>
                <w:b/>
              </w:rPr>
              <w:t>Voedsel</w:t>
            </w:r>
            <w:r>
              <w:rPr>
                <w:b/>
              </w:rPr>
              <w:t>-</w:t>
            </w:r>
            <w:r w:rsidRPr="00C35EE3">
              <w:rPr>
                <w:b/>
              </w:rPr>
              <w:t xml:space="preserve"> en Waren</w:t>
            </w:r>
            <w:r>
              <w:rPr>
                <w:b/>
              </w:rPr>
              <w:t>a</w:t>
            </w:r>
            <w:r w:rsidRPr="00C35EE3">
              <w:rPr>
                <w:b/>
              </w:rPr>
              <w:t>utoriteit</w:t>
            </w:r>
          </w:p>
        </w:tc>
        <w:tc>
          <w:tcPr>
            <w:tcW w:w="734" w:type="pct"/>
          </w:tcPr>
          <w:p w:rsidR="00357C8B" w:rsidRPr="00C35EE3" w:rsidRDefault="00357C8B" w:rsidP="00FC3EBB">
            <w:pPr>
              <w:ind w:left="-146" w:right="74"/>
              <w:jc w:val="right"/>
              <w:rPr>
                <w:b/>
              </w:rPr>
            </w:pPr>
          </w:p>
        </w:tc>
        <w:tc>
          <w:tcPr>
            <w:tcW w:w="797" w:type="pct"/>
          </w:tcPr>
          <w:p w:rsidR="00357C8B" w:rsidRPr="00C35EE3" w:rsidRDefault="00357C8B" w:rsidP="00FC3EBB">
            <w:pPr>
              <w:ind w:left="-146" w:right="74"/>
              <w:jc w:val="right"/>
              <w:rPr>
                <w:b/>
              </w:rPr>
            </w:pPr>
          </w:p>
        </w:tc>
        <w:tc>
          <w:tcPr>
            <w:tcW w:w="614" w:type="pct"/>
          </w:tcPr>
          <w:p w:rsidR="00357C8B" w:rsidRPr="00C35EE3" w:rsidRDefault="00357C8B" w:rsidP="00FC3EBB">
            <w:pPr>
              <w:ind w:left="-146" w:right="74"/>
              <w:jc w:val="right"/>
              <w:rPr>
                <w:b/>
              </w:rPr>
            </w:pPr>
          </w:p>
        </w:tc>
        <w:tc>
          <w:tcPr>
            <w:tcW w:w="544" w:type="pct"/>
          </w:tcPr>
          <w:p w:rsidR="00357C8B" w:rsidRPr="0061663E" w:rsidRDefault="00357C8B" w:rsidP="00FC3EBB">
            <w:pPr>
              <w:ind w:right="74"/>
              <w:jc w:val="right"/>
              <w:rPr>
                <w:rFonts w:cs="Arial"/>
                <w:szCs w:val="18"/>
              </w:rPr>
            </w:pPr>
          </w:p>
        </w:tc>
        <w:tc>
          <w:tcPr>
            <w:tcW w:w="595" w:type="pct"/>
          </w:tcPr>
          <w:p w:rsidR="00357C8B" w:rsidRPr="00C35EE3" w:rsidRDefault="00357C8B" w:rsidP="00FC3EBB">
            <w:pPr>
              <w:ind w:left="-146" w:right="74"/>
              <w:jc w:val="right"/>
              <w:rPr>
                <w:b/>
              </w:rPr>
            </w:pPr>
          </w:p>
        </w:tc>
        <w:tc>
          <w:tcPr>
            <w:tcW w:w="790" w:type="pct"/>
            <w:vAlign w:val="bottom"/>
          </w:tcPr>
          <w:p w:rsidR="00357C8B" w:rsidRPr="00357C8B" w:rsidRDefault="00357C8B" w:rsidP="00FC3EBB">
            <w:pPr>
              <w:jc w:val="right"/>
              <w:rPr>
                <w:rFonts w:cs="Arial"/>
                <w:szCs w:val="18"/>
              </w:rPr>
            </w:pPr>
          </w:p>
        </w:tc>
      </w:tr>
      <w:tr w:rsidR="00357C8B" w:rsidRPr="005C149D" w:rsidTr="00D17E00">
        <w:tc>
          <w:tcPr>
            <w:tcW w:w="926" w:type="pct"/>
          </w:tcPr>
          <w:p w:rsidR="00357C8B" w:rsidRPr="005C149D" w:rsidRDefault="00357C8B" w:rsidP="00FC3EBB">
            <w:r w:rsidRPr="005C149D">
              <w:t>Totale baten</w:t>
            </w:r>
          </w:p>
        </w:tc>
        <w:tc>
          <w:tcPr>
            <w:tcW w:w="734" w:type="pct"/>
          </w:tcPr>
          <w:p w:rsidR="00357C8B" w:rsidRPr="007555F9" w:rsidRDefault="00357C8B" w:rsidP="00FC3EBB">
            <w:pPr>
              <w:ind w:right="74" w:firstLineChars="200" w:firstLine="360"/>
              <w:jc w:val="right"/>
              <w:rPr>
                <w:szCs w:val="18"/>
              </w:rPr>
            </w:pPr>
            <w:r w:rsidRPr="007555F9">
              <w:rPr>
                <w:szCs w:val="18"/>
              </w:rPr>
              <w:t>227.943</w:t>
            </w:r>
          </w:p>
        </w:tc>
        <w:tc>
          <w:tcPr>
            <w:tcW w:w="797" w:type="pct"/>
          </w:tcPr>
          <w:p w:rsidR="00357C8B" w:rsidRPr="007555F9" w:rsidRDefault="00357C8B" w:rsidP="00FC3EBB">
            <w:pPr>
              <w:ind w:right="74"/>
              <w:jc w:val="right"/>
              <w:rPr>
                <w:szCs w:val="18"/>
              </w:rPr>
            </w:pPr>
            <w:r w:rsidRPr="007555F9">
              <w:rPr>
                <w:szCs w:val="18"/>
              </w:rPr>
              <w:t>2</w:t>
            </w:r>
            <w:r>
              <w:rPr>
                <w:szCs w:val="18"/>
              </w:rPr>
              <w:t>6.693</w:t>
            </w:r>
          </w:p>
        </w:tc>
        <w:tc>
          <w:tcPr>
            <w:tcW w:w="614" w:type="pct"/>
          </w:tcPr>
          <w:p w:rsidR="00357C8B" w:rsidRPr="007555F9" w:rsidRDefault="00357C8B" w:rsidP="00FC3EBB">
            <w:pPr>
              <w:ind w:right="74" w:firstLineChars="200" w:firstLine="360"/>
              <w:jc w:val="right"/>
              <w:rPr>
                <w:szCs w:val="18"/>
              </w:rPr>
            </w:pPr>
            <w:r>
              <w:rPr>
                <w:szCs w:val="18"/>
              </w:rPr>
              <w:t>11.935</w:t>
            </w:r>
          </w:p>
        </w:tc>
        <w:tc>
          <w:tcPr>
            <w:tcW w:w="544" w:type="pct"/>
          </w:tcPr>
          <w:p w:rsidR="00357C8B" w:rsidRPr="0061663E" w:rsidRDefault="00357C8B" w:rsidP="00FC3EBB">
            <w:pPr>
              <w:ind w:right="74"/>
              <w:jc w:val="right"/>
              <w:rPr>
                <w:rFonts w:cs="Arial"/>
                <w:szCs w:val="18"/>
              </w:rPr>
            </w:pPr>
            <w:r w:rsidRPr="0061663E">
              <w:rPr>
                <w:rFonts w:cs="Arial"/>
                <w:szCs w:val="18"/>
              </w:rPr>
              <w:t>266.571</w:t>
            </w:r>
          </w:p>
        </w:tc>
        <w:tc>
          <w:tcPr>
            <w:tcW w:w="595" w:type="pct"/>
          </w:tcPr>
          <w:p w:rsidR="00357C8B" w:rsidRPr="007555F9" w:rsidRDefault="00357C8B" w:rsidP="00FC3EBB">
            <w:pPr>
              <w:ind w:right="74" w:firstLineChars="200" w:firstLine="360"/>
              <w:jc w:val="right"/>
              <w:rPr>
                <w:szCs w:val="18"/>
              </w:rPr>
            </w:pPr>
            <w:r>
              <w:rPr>
                <w:szCs w:val="18"/>
              </w:rPr>
              <w:t>278.092</w:t>
            </w:r>
          </w:p>
        </w:tc>
        <w:tc>
          <w:tcPr>
            <w:tcW w:w="790" w:type="pct"/>
            <w:vAlign w:val="bottom"/>
          </w:tcPr>
          <w:p w:rsidR="00357C8B" w:rsidRPr="00357C8B" w:rsidRDefault="00357C8B" w:rsidP="00FC3EBB">
            <w:pPr>
              <w:jc w:val="right"/>
              <w:rPr>
                <w:rFonts w:cs="Arial"/>
                <w:szCs w:val="18"/>
              </w:rPr>
            </w:pPr>
            <w:r w:rsidRPr="00357C8B">
              <w:rPr>
                <w:rFonts w:cs="Arial"/>
                <w:szCs w:val="18"/>
              </w:rPr>
              <w:t>11.521</w:t>
            </w:r>
          </w:p>
        </w:tc>
      </w:tr>
      <w:tr w:rsidR="00357C8B" w:rsidRPr="005C149D" w:rsidTr="00D17E00">
        <w:tc>
          <w:tcPr>
            <w:tcW w:w="926" w:type="pct"/>
          </w:tcPr>
          <w:p w:rsidR="00357C8B" w:rsidRPr="005C149D" w:rsidRDefault="00357C8B" w:rsidP="00FC3EBB">
            <w:r w:rsidRPr="005C149D">
              <w:t>Totale lasten</w:t>
            </w:r>
          </w:p>
        </w:tc>
        <w:tc>
          <w:tcPr>
            <w:tcW w:w="734" w:type="pct"/>
          </w:tcPr>
          <w:p w:rsidR="00357C8B" w:rsidRPr="005C149D" w:rsidRDefault="00357C8B" w:rsidP="00FC3EBB">
            <w:pPr>
              <w:ind w:left="-146" w:right="74"/>
              <w:jc w:val="right"/>
            </w:pPr>
            <w:r w:rsidRPr="007555F9">
              <w:rPr>
                <w:szCs w:val="18"/>
              </w:rPr>
              <w:t>227.943</w:t>
            </w:r>
          </w:p>
        </w:tc>
        <w:tc>
          <w:tcPr>
            <w:tcW w:w="797" w:type="pct"/>
          </w:tcPr>
          <w:p w:rsidR="00357C8B" w:rsidRPr="005C149D" w:rsidRDefault="00357C8B" w:rsidP="00FC3EBB">
            <w:pPr>
              <w:ind w:left="-146" w:right="74"/>
              <w:jc w:val="right"/>
            </w:pPr>
            <w:r w:rsidRPr="007555F9">
              <w:rPr>
                <w:szCs w:val="18"/>
              </w:rPr>
              <w:t>2</w:t>
            </w:r>
            <w:r>
              <w:rPr>
                <w:szCs w:val="18"/>
              </w:rPr>
              <w:t>6.693</w:t>
            </w:r>
          </w:p>
        </w:tc>
        <w:tc>
          <w:tcPr>
            <w:tcW w:w="614" w:type="pct"/>
          </w:tcPr>
          <w:p w:rsidR="00357C8B" w:rsidRPr="005C149D" w:rsidRDefault="00357C8B" w:rsidP="00FC3EBB">
            <w:pPr>
              <w:ind w:left="-146" w:right="74"/>
              <w:jc w:val="right"/>
            </w:pPr>
            <w:r>
              <w:rPr>
                <w:szCs w:val="18"/>
              </w:rPr>
              <w:t>11.106</w:t>
            </w:r>
          </w:p>
        </w:tc>
        <w:tc>
          <w:tcPr>
            <w:tcW w:w="544" w:type="pct"/>
          </w:tcPr>
          <w:p w:rsidR="00357C8B" w:rsidRPr="0061663E" w:rsidRDefault="00357C8B" w:rsidP="00FC3EBB">
            <w:pPr>
              <w:ind w:right="74"/>
              <w:jc w:val="right"/>
              <w:rPr>
                <w:rFonts w:cs="Arial"/>
                <w:szCs w:val="18"/>
              </w:rPr>
            </w:pPr>
            <w:r w:rsidRPr="0061663E">
              <w:rPr>
                <w:rFonts w:cs="Arial"/>
                <w:szCs w:val="18"/>
              </w:rPr>
              <w:t>265.742</w:t>
            </w:r>
          </w:p>
        </w:tc>
        <w:tc>
          <w:tcPr>
            <w:tcW w:w="595" w:type="pct"/>
          </w:tcPr>
          <w:p w:rsidR="00357C8B" w:rsidRPr="005C149D" w:rsidRDefault="00357C8B" w:rsidP="00FC3EBB">
            <w:pPr>
              <w:ind w:left="-146" w:right="74"/>
              <w:jc w:val="right"/>
            </w:pPr>
            <w:r>
              <w:t>277.427</w:t>
            </w:r>
          </w:p>
        </w:tc>
        <w:tc>
          <w:tcPr>
            <w:tcW w:w="790" w:type="pct"/>
            <w:vAlign w:val="bottom"/>
          </w:tcPr>
          <w:p w:rsidR="00357C8B" w:rsidRPr="00357C8B" w:rsidRDefault="00357C8B" w:rsidP="00FC3EBB">
            <w:pPr>
              <w:jc w:val="right"/>
              <w:rPr>
                <w:rFonts w:cs="Arial"/>
                <w:szCs w:val="18"/>
              </w:rPr>
            </w:pPr>
            <w:r w:rsidRPr="00357C8B">
              <w:rPr>
                <w:rFonts w:cs="Arial"/>
                <w:szCs w:val="18"/>
              </w:rPr>
              <w:t>11.685</w:t>
            </w:r>
          </w:p>
        </w:tc>
      </w:tr>
      <w:tr w:rsidR="00357C8B" w:rsidRPr="005C149D" w:rsidTr="008F3101">
        <w:tc>
          <w:tcPr>
            <w:tcW w:w="926" w:type="pct"/>
          </w:tcPr>
          <w:p w:rsidR="00357C8B" w:rsidRPr="005C149D" w:rsidRDefault="00357C8B" w:rsidP="00FC3EBB">
            <w:r w:rsidRPr="005C149D">
              <w:t>Saldo van baten en lasten</w:t>
            </w:r>
          </w:p>
        </w:tc>
        <w:tc>
          <w:tcPr>
            <w:tcW w:w="734" w:type="pct"/>
          </w:tcPr>
          <w:p w:rsidR="00357C8B" w:rsidRPr="005C149D" w:rsidRDefault="00357C8B" w:rsidP="00FC3EBB">
            <w:pPr>
              <w:ind w:left="-146" w:right="74"/>
              <w:jc w:val="right"/>
            </w:pPr>
          </w:p>
        </w:tc>
        <w:tc>
          <w:tcPr>
            <w:tcW w:w="797" w:type="pct"/>
          </w:tcPr>
          <w:p w:rsidR="00357C8B" w:rsidRPr="005C149D" w:rsidRDefault="00357C8B" w:rsidP="00FC3EBB">
            <w:pPr>
              <w:ind w:left="-146" w:right="74"/>
              <w:jc w:val="right"/>
            </w:pPr>
          </w:p>
        </w:tc>
        <w:tc>
          <w:tcPr>
            <w:tcW w:w="614" w:type="pct"/>
          </w:tcPr>
          <w:p w:rsidR="00357C8B" w:rsidRPr="005C149D" w:rsidRDefault="00357C8B" w:rsidP="00FC3EBB">
            <w:pPr>
              <w:ind w:left="-146" w:right="74"/>
              <w:jc w:val="right"/>
            </w:pPr>
            <w:r>
              <w:rPr>
                <w:szCs w:val="18"/>
              </w:rPr>
              <w:t>829</w:t>
            </w:r>
          </w:p>
        </w:tc>
        <w:tc>
          <w:tcPr>
            <w:tcW w:w="544" w:type="pct"/>
          </w:tcPr>
          <w:p w:rsidR="00357C8B" w:rsidRPr="0061663E" w:rsidRDefault="00357C8B" w:rsidP="00FC3EBB">
            <w:pPr>
              <w:ind w:right="74"/>
              <w:jc w:val="right"/>
              <w:rPr>
                <w:rFonts w:cs="Arial"/>
                <w:szCs w:val="18"/>
              </w:rPr>
            </w:pPr>
            <w:r w:rsidRPr="0061663E">
              <w:rPr>
                <w:rFonts w:cs="Arial"/>
                <w:szCs w:val="18"/>
              </w:rPr>
              <w:t>829</w:t>
            </w:r>
          </w:p>
        </w:tc>
        <w:tc>
          <w:tcPr>
            <w:tcW w:w="595" w:type="pct"/>
          </w:tcPr>
          <w:p w:rsidR="00357C8B" w:rsidRPr="005C149D" w:rsidRDefault="00357C8B" w:rsidP="00FC3EBB">
            <w:pPr>
              <w:ind w:left="-146" w:right="74"/>
              <w:jc w:val="right"/>
            </w:pPr>
            <w:r>
              <w:t>665</w:t>
            </w:r>
          </w:p>
        </w:tc>
        <w:tc>
          <w:tcPr>
            <w:tcW w:w="790" w:type="pct"/>
          </w:tcPr>
          <w:p w:rsidR="00357C8B" w:rsidRPr="00357C8B" w:rsidRDefault="00357C8B" w:rsidP="008F3101">
            <w:pPr>
              <w:jc w:val="right"/>
              <w:rPr>
                <w:rFonts w:cs="Arial"/>
                <w:szCs w:val="18"/>
              </w:rPr>
            </w:pPr>
            <w:r w:rsidRPr="00357C8B">
              <w:rPr>
                <w:rFonts w:cs="Arial"/>
                <w:szCs w:val="18"/>
              </w:rPr>
              <w:t>-164</w:t>
            </w:r>
          </w:p>
        </w:tc>
      </w:tr>
      <w:tr w:rsidR="00357C8B" w:rsidRPr="005C149D" w:rsidTr="008F3101">
        <w:tc>
          <w:tcPr>
            <w:tcW w:w="926" w:type="pct"/>
          </w:tcPr>
          <w:p w:rsidR="00357C8B" w:rsidRPr="005C149D" w:rsidRDefault="00357C8B" w:rsidP="00FC3EBB"/>
        </w:tc>
        <w:tc>
          <w:tcPr>
            <w:tcW w:w="734" w:type="pct"/>
          </w:tcPr>
          <w:p w:rsidR="00357C8B" w:rsidRPr="005C149D" w:rsidRDefault="00357C8B" w:rsidP="00FC3EBB">
            <w:pPr>
              <w:ind w:left="-146" w:right="74"/>
              <w:jc w:val="right"/>
            </w:pPr>
          </w:p>
        </w:tc>
        <w:tc>
          <w:tcPr>
            <w:tcW w:w="797" w:type="pct"/>
          </w:tcPr>
          <w:p w:rsidR="00357C8B" w:rsidRPr="005C149D" w:rsidRDefault="00357C8B" w:rsidP="00FC3EBB">
            <w:pPr>
              <w:ind w:left="-146" w:right="74"/>
              <w:jc w:val="right"/>
            </w:pPr>
          </w:p>
        </w:tc>
        <w:tc>
          <w:tcPr>
            <w:tcW w:w="614" w:type="pct"/>
          </w:tcPr>
          <w:p w:rsidR="00357C8B" w:rsidRPr="005C149D" w:rsidRDefault="00357C8B" w:rsidP="00FC3EBB">
            <w:pPr>
              <w:ind w:left="-146" w:right="74"/>
              <w:jc w:val="right"/>
            </w:pPr>
          </w:p>
        </w:tc>
        <w:tc>
          <w:tcPr>
            <w:tcW w:w="544" w:type="pct"/>
          </w:tcPr>
          <w:p w:rsidR="00357C8B" w:rsidRPr="0061663E" w:rsidRDefault="00357C8B" w:rsidP="00FC3EBB">
            <w:pPr>
              <w:ind w:right="74"/>
              <w:jc w:val="right"/>
              <w:rPr>
                <w:rFonts w:cs="Arial"/>
                <w:szCs w:val="18"/>
              </w:rPr>
            </w:pPr>
          </w:p>
        </w:tc>
        <w:tc>
          <w:tcPr>
            <w:tcW w:w="595" w:type="pct"/>
          </w:tcPr>
          <w:p w:rsidR="00357C8B" w:rsidRPr="005C149D" w:rsidRDefault="00357C8B" w:rsidP="00FC3EBB">
            <w:pPr>
              <w:ind w:left="-146" w:right="74"/>
              <w:jc w:val="right"/>
            </w:pPr>
          </w:p>
        </w:tc>
        <w:tc>
          <w:tcPr>
            <w:tcW w:w="790" w:type="pct"/>
          </w:tcPr>
          <w:p w:rsidR="00357C8B" w:rsidRPr="00357C8B" w:rsidRDefault="00357C8B" w:rsidP="008F3101">
            <w:pPr>
              <w:jc w:val="right"/>
              <w:rPr>
                <w:rFonts w:cs="Arial"/>
                <w:szCs w:val="18"/>
              </w:rPr>
            </w:pPr>
          </w:p>
        </w:tc>
      </w:tr>
      <w:tr w:rsidR="00357C8B" w:rsidRPr="005C149D" w:rsidTr="008F3101">
        <w:tc>
          <w:tcPr>
            <w:tcW w:w="926" w:type="pct"/>
          </w:tcPr>
          <w:p w:rsidR="00357C8B" w:rsidRPr="005C149D" w:rsidRDefault="00357C8B" w:rsidP="00FC3EBB">
            <w:r w:rsidRPr="005C149D">
              <w:t>Totale kapitaaluitgaven</w:t>
            </w:r>
          </w:p>
        </w:tc>
        <w:tc>
          <w:tcPr>
            <w:tcW w:w="734" w:type="pct"/>
          </w:tcPr>
          <w:p w:rsidR="00357C8B" w:rsidRPr="007555F9" w:rsidRDefault="00357C8B" w:rsidP="00FC3EBB">
            <w:pPr>
              <w:ind w:right="74" w:firstLineChars="200" w:firstLine="360"/>
              <w:jc w:val="right"/>
              <w:rPr>
                <w:szCs w:val="18"/>
              </w:rPr>
            </w:pPr>
            <w:r w:rsidRPr="007555F9">
              <w:rPr>
                <w:szCs w:val="18"/>
              </w:rPr>
              <w:t>22.140</w:t>
            </w:r>
          </w:p>
        </w:tc>
        <w:tc>
          <w:tcPr>
            <w:tcW w:w="797" w:type="pct"/>
          </w:tcPr>
          <w:p w:rsidR="00357C8B" w:rsidRPr="007555F9" w:rsidRDefault="00357C8B" w:rsidP="00FC3EBB">
            <w:pPr>
              <w:ind w:right="74"/>
              <w:jc w:val="right"/>
              <w:rPr>
                <w:szCs w:val="18"/>
              </w:rPr>
            </w:pPr>
            <w:r w:rsidRPr="007555F9">
              <w:rPr>
                <w:szCs w:val="18"/>
              </w:rPr>
              <w:t>3.550</w:t>
            </w:r>
          </w:p>
        </w:tc>
        <w:tc>
          <w:tcPr>
            <w:tcW w:w="614" w:type="pct"/>
          </w:tcPr>
          <w:p w:rsidR="00357C8B" w:rsidRPr="007555F9" w:rsidRDefault="00357C8B" w:rsidP="00FC3EBB">
            <w:pPr>
              <w:ind w:right="74"/>
              <w:jc w:val="right"/>
              <w:rPr>
                <w:szCs w:val="18"/>
              </w:rPr>
            </w:pPr>
          </w:p>
        </w:tc>
        <w:tc>
          <w:tcPr>
            <w:tcW w:w="544" w:type="pct"/>
          </w:tcPr>
          <w:p w:rsidR="00357C8B" w:rsidRPr="0061663E" w:rsidRDefault="00357C8B" w:rsidP="00FC3EBB">
            <w:pPr>
              <w:ind w:right="74"/>
              <w:jc w:val="right"/>
              <w:rPr>
                <w:rFonts w:cs="Arial"/>
                <w:szCs w:val="18"/>
              </w:rPr>
            </w:pPr>
            <w:r w:rsidRPr="0061663E">
              <w:rPr>
                <w:rFonts w:cs="Arial"/>
                <w:szCs w:val="18"/>
              </w:rPr>
              <w:t>25.690</w:t>
            </w:r>
          </w:p>
        </w:tc>
        <w:tc>
          <w:tcPr>
            <w:tcW w:w="595" w:type="pct"/>
          </w:tcPr>
          <w:p w:rsidR="00357C8B" w:rsidRPr="005C149D" w:rsidRDefault="00357C8B" w:rsidP="00FC3EBB">
            <w:pPr>
              <w:ind w:left="-146" w:right="74"/>
              <w:jc w:val="right"/>
            </w:pPr>
            <w:r>
              <w:t>20.946</w:t>
            </w:r>
          </w:p>
        </w:tc>
        <w:tc>
          <w:tcPr>
            <w:tcW w:w="790" w:type="pct"/>
          </w:tcPr>
          <w:p w:rsidR="00357C8B" w:rsidRPr="00357C8B" w:rsidRDefault="00357C8B" w:rsidP="008F3101">
            <w:pPr>
              <w:jc w:val="right"/>
              <w:rPr>
                <w:rFonts w:cs="Arial"/>
                <w:szCs w:val="18"/>
              </w:rPr>
            </w:pPr>
            <w:r w:rsidRPr="00357C8B">
              <w:rPr>
                <w:rFonts w:cs="Arial"/>
                <w:szCs w:val="18"/>
              </w:rPr>
              <w:t>-4.744</w:t>
            </w:r>
          </w:p>
        </w:tc>
      </w:tr>
      <w:tr w:rsidR="00357C8B" w:rsidRPr="005C149D" w:rsidTr="008F3101">
        <w:tc>
          <w:tcPr>
            <w:tcW w:w="926" w:type="pct"/>
          </w:tcPr>
          <w:p w:rsidR="00357C8B" w:rsidRPr="005C149D" w:rsidRDefault="00357C8B" w:rsidP="00FC3EBB">
            <w:r w:rsidRPr="005C149D">
              <w:t>Totale kapitaalontvangsten</w:t>
            </w:r>
          </w:p>
        </w:tc>
        <w:tc>
          <w:tcPr>
            <w:tcW w:w="734" w:type="pct"/>
          </w:tcPr>
          <w:p w:rsidR="00357C8B" w:rsidRPr="005C149D" w:rsidRDefault="00357C8B" w:rsidP="00FC3EBB">
            <w:pPr>
              <w:ind w:left="-146" w:right="74"/>
              <w:jc w:val="right"/>
            </w:pPr>
            <w:r w:rsidRPr="007555F9">
              <w:rPr>
                <w:szCs w:val="18"/>
              </w:rPr>
              <w:t>11.010</w:t>
            </w:r>
          </w:p>
        </w:tc>
        <w:tc>
          <w:tcPr>
            <w:tcW w:w="797" w:type="pct"/>
          </w:tcPr>
          <w:p w:rsidR="00357C8B" w:rsidRPr="005C149D" w:rsidRDefault="00357C8B" w:rsidP="00FC3EBB">
            <w:pPr>
              <w:ind w:left="-146" w:right="74"/>
              <w:jc w:val="right"/>
            </w:pPr>
            <w:r w:rsidRPr="007555F9">
              <w:rPr>
                <w:szCs w:val="18"/>
              </w:rPr>
              <w:t>4.068</w:t>
            </w:r>
          </w:p>
        </w:tc>
        <w:tc>
          <w:tcPr>
            <w:tcW w:w="614" w:type="pct"/>
          </w:tcPr>
          <w:p w:rsidR="00357C8B" w:rsidRPr="005C149D" w:rsidRDefault="00357C8B" w:rsidP="00FC3EBB">
            <w:pPr>
              <w:ind w:left="-146" w:right="74"/>
              <w:jc w:val="right"/>
            </w:pPr>
            <w:r>
              <w:t>18.000</w:t>
            </w:r>
          </w:p>
        </w:tc>
        <w:tc>
          <w:tcPr>
            <w:tcW w:w="544" w:type="pct"/>
          </w:tcPr>
          <w:p w:rsidR="00357C8B" w:rsidRPr="0061663E" w:rsidRDefault="00357C8B" w:rsidP="00FC3EBB">
            <w:pPr>
              <w:ind w:right="74"/>
              <w:jc w:val="right"/>
              <w:rPr>
                <w:rFonts w:cs="Arial"/>
                <w:szCs w:val="18"/>
              </w:rPr>
            </w:pPr>
            <w:r w:rsidRPr="0061663E">
              <w:rPr>
                <w:rFonts w:cs="Arial"/>
                <w:szCs w:val="18"/>
              </w:rPr>
              <w:t>33.078</w:t>
            </w:r>
          </w:p>
        </w:tc>
        <w:tc>
          <w:tcPr>
            <w:tcW w:w="595" w:type="pct"/>
          </w:tcPr>
          <w:p w:rsidR="00357C8B" w:rsidRPr="005C149D" w:rsidRDefault="00357C8B" w:rsidP="00FC3EBB">
            <w:pPr>
              <w:ind w:left="-146" w:right="74"/>
              <w:jc w:val="right"/>
            </w:pPr>
            <w:r>
              <w:t>32.465</w:t>
            </w:r>
          </w:p>
        </w:tc>
        <w:tc>
          <w:tcPr>
            <w:tcW w:w="790" w:type="pct"/>
          </w:tcPr>
          <w:p w:rsidR="00357C8B" w:rsidRPr="00357C8B" w:rsidRDefault="00357C8B" w:rsidP="008F3101">
            <w:pPr>
              <w:jc w:val="right"/>
              <w:rPr>
                <w:rFonts w:cs="Arial"/>
                <w:szCs w:val="18"/>
              </w:rPr>
            </w:pPr>
            <w:r w:rsidRPr="00357C8B">
              <w:rPr>
                <w:rFonts w:cs="Arial"/>
                <w:szCs w:val="18"/>
              </w:rPr>
              <w:t>-613</w:t>
            </w:r>
          </w:p>
        </w:tc>
      </w:tr>
    </w:tbl>
    <w:p w:rsidR="00501ABA" w:rsidRPr="005C149D" w:rsidRDefault="00501ABA" w:rsidP="00FC3EBB"/>
    <w:p w:rsidR="00501ABA" w:rsidRPr="00746A50" w:rsidRDefault="00501ABA" w:rsidP="00FC3EBB">
      <w:pPr>
        <w:rPr>
          <w:rFonts w:eastAsia="Arial Unicode MS" w:cs="Arial Unicode MS"/>
          <w:b/>
          <w:sz w:val="20"/>
          <w:szCs w:val="20"/>
        </w:rPr>
      </w:pPr>
      <w:r w:rsidRPr="005C149D">
        <w:br w:type="page"/>
      </w:r>
      <w:r w:rsidRPr="00746A50">
        <w:rPr>
          <w:b/>
          <w:sz w:val="20"/>
          <w:szCs w:val="20"/>
        </w:rPr>
        <w:lastRenderedPageBreak/>
        <w:t>A. ARTIKELSGEWIJZE TOELICHTING BIJ HET WETSVOORSTEL</w:t>
      </w:r>
    </w:p>
    <w:p w:rsidR="00501ABA" w:rsidRPr="005C149D" w:rsidRDefault="00501ABA" w:rsidP="00FC3EBB"/>
    <w:p w:rsidR="00501ABA" w:rsidRPr="005C149D" w:rsidRDefault="00501ABA" w:rsidP="00FC3EBB"/>
    <w:p w:rsidR="00501ABA" w:rsidRPr="00047CD5" w:rsidRDefault="00501ABA" w:rsidP="00FC3EBB">
      <w:pPr>
        <w:rPr>
          <w:rFonts w:cs="Arial"/>
          <w:szCs w:val="18"/>
        </w:rPr>
      </w:pPr>
      <w:r w:rsidRPr="00047CD5">
        <w:rPr>
          <w:rFonts w:cs="Arial"/>
          <w:b/>
          <w:bCs/>
          <w:szCs w:val="18"/>
        </w:rPr>
        <w:t>Wetsartikelen 1 tot en met 3</w:t>
      </w:r>
    </w:p>
    <w:p w:rsidR="00501ABA" w:rsidRPr="00047CD5" w:rsidRDefault="00501ABA" w:rsidP="00FC3EBB">
      <w:pPr>
        <w:rPr>
          <w:rFonts w:cs="Arial"/>
          <w:szCs w:val="18"/>
        </w:rPr>
      </w:pPr>
    </w:p>
    <w:p w:rsidR="00501ABA" w:rsidRPr="005C149D" w:rsidRDefault="00501ABA" w:rsidP="00FC3EBB"/>
    <w:p w:rsidR="000C7838" w:rsidRPr="00024E4F" w:rsidRDefault="000C7838" w:rsidP="00FC3EBB">
      <w:pPr>
        <w:rPr>
          <w:szCs w:val="18"/>
        </w:rPr>
      </w:pPr>
      <w:r w:rsidRPr="00024E4F">
        <w:rPr>
          <w:szCs w:val="18"/>
        </w:rPr>
        <w:t>De begrotingsstaten die onderdeel zijn van de Rijksbegroting, worden op grond van artikel 1, derde lid, van de Comptabiliteitswet 2001 elk afzonderlijk bij de wet vastgesteld en derhalve ook gewijzigd. Het onderhavige wetsvoorstel st</w:t>
      </w:r>
      <w:r>
        <w:rPr>
          <w:szCs w:val="18"/>
        </w:rPr>
        <w:t>rekt ertoe om voor het jaar 2013</w:t>
      </w:r>
      <w:r w:rsidRPr="00024E4F">
        <w:rPr>
          <w:szCs w:val="18"/>
        </w:rPr>
        <w:t xml:space="preserve"> wijzigingen aan te brengen in:</w:t>
      </w:r>
    </w:p>
    <w:p w:rsidR="000C7838" w:rsidRDefault="000C7838" w:rsidP="00FC3EBB">
      <w:pPr>
        <w:rPr>
          <w:szCs w:val="18"/>
        </w:rPr>
      </w:pPr>
    </w:p>
    <w:p w:rsidR="000C7838" w:rsidRPr="00024E4F" w:rsidRDefault="000C7838" w:rsidP="00FC3EBB">
      <w:pPr>
        <w:numPr>
          <w:ilvl w:val="0"/>
          <w:numId w:val="16"/>
        </w:numPr>
        <w:rPr>
          <w:szCs w:val="18"/>
        </w:rPr>
      </w:pPr>
      <w:r w:rsidRPr="00024E4F">
        <w:rPr>
          <w:szCs w:val="18"/>
        </w:rPr>
        <w:t>de departementale begroting</w:t>
      </w:r>
      <w:r>
        <w:rPr>
          <w:szCs w:val="18"/>
        </w:rPr>
        <w:t>sstaat van het Ministerie van Economische Zaken</w:t>
      </w:r>
      <w:r w:rsidRPr="00024E4F">
        <w:rPr>
          <w:szCs w:val="18"/>
        </w:rPr>
        <w:t>;</w:t>
      </w:r>
    </w:p>
    <w:p w:rsidR="000C7838" w:rsidRPr="00024E4F" w:rsidRDefault="000C7838" w:rsidP="00FC3EBB">
      <w:pPr>
        <w:numPr>
          <w:ilvl w:val="0"/>
          <w:numId w:val="16"/>
        </w:numPr>
        <w:rPr>
          <w:szCs w:val="18"/>
        </w:rPr>
      </w:pPr>
      <w:r w:rsidRPr="00024E4F">
        <w:rPr>
          <w:szCs w:val="18"/>
        </w:rPr>
        <w:t>de begrotingsstaat inzake de agentschappen van dit ministerie;</w:t>
      </w:r>
    </w:p>
    <w:p w:rsidR="000C7838" w:rsidRPr="00024E4F" w:rsidRDefault="000C7838" w:rsidP="00FC3EBB">
      <w:pPr>
        <w:rPr>
          <w:szCs w:val="18"/>
        </w:rPr>
      </w:pPr>
      <w:r w:rsidRPr="00024E4F">
        <w:rPr>
          <w:szCs w:val="18"/>
        </w:rPr>
        <w:t> </w:t>
      </w:r>
    </w:p>
    <w:p w:rsidR="000C7838" w:rsidRPr="00024E4F" w:rsidRDefault="000C7838" w:rsidP="00FC3EBB">
      <w:pPr>
        <w:rPr>
          <w:szCs w:val="18"/>
        </w:rPr>
      </w:pPr>
      <w:r w:rsidRPr="00024E4F">
        <w:rPr>
          <w:szCs w:val="18"/>
        </w:rPr>
        <w:t> </w:t>
      </w:r>
    </w:p>
    <w:p w:rsidR="000C7838" w:rsidRPr="00024E4F" w:rsidRDefault="000C7838" w:rsidP="00FC3EBB">
      <w:pPr>
        <w:rPr>
          <w:szCs w:val="18"/>
        </w:rPr>
      </w:pPr>
      <w:r w:rsidRPr="00024E4F">
        <w:rPr>
          <w:szCs w:val="18"/>
        </w:rPr>
        <w:t>De in de begrotingsstaten opgenomen begrotingsartikelen worden in onderdeel B van deze Memorie van Toelichting toegelicht.</w:t>
      </w:r>
    </w:p>
    <w:p w:rsidR="004869A9" w:rsidRDefault="004869A9" w:rsidP="00FC3EBB">
      <w:pPr>
        <w:rPr>
          <w:szCs w:val="18"/>
        </w:rPr>
      </w:pPr>
    </w:p>
    <w:p w:rsidR="004869A9" w:rsidRDefault="004869A9" w:rsidP="00FC3EBB">
      <w:pPr>
        <w:rPr>
          <w:szCs w:val="18"/>
        </w:rPr>
      </w:pPr>
    </w:p>
    <w:p w:rsidR="000C7838" w:rsidRPr="00024E4F" w:rsidRDefault="000C7838" w:rsidP="00FC3EBB">
      <w:pPr>
        <w:rPr>
          <w:szCs w:val="18"/>
        </w:rPr>
      </w:pPr>
      <w:r w:rsidRPr="00024E4F">
        <w:rPr>
          <w:szCs w:val="18"/>
        </w:rPr>
        <w:t> </w:t>
      </w:r>
    </w:p>
    <w:p w:rsidR="000C7838" w:rsidRDefault="000C7838" w:rsidP="00FC3EBB">
      <w:pPr>
        <w:rPr>
          <w:szCs w:val="18"/>
        </w:rPr>
      </w:pPr>
    </w:p>
    <w:p w:rsidR="004869A9" w:rsidRDefault="004869A9" w:rsidP="00FC3EBB">
      <w:pPr>
        <w:rPr>
          <w:szCs w:val="18"/>
        </w:rPr>
      </w:pPr>
    </w:p>
    <w:p w:rsidR="004869A9" w:rsidRDefault="004869A9" w:rsidP="00FC3EBB">
      <w:pPr>
        <w:rPr>
          <w:rFonts w:cs="Arial"/>
        </w:rPr>
      </w:pPr>
      <w:r>
        <w:rPr>
          <w:rFonts w:cs="Arial"/>
        </w:rPr>
        <w:t>H.G.J. Kamp</w:t>
      </w:r>
    </w:p>
    <w:p w:rsidR="000C7838" w:rsidRPr="00024E4F" w:rsidRDefault="000C7838" w:rsidP="00FC3EBB">
      <w:pPr>
        <w:rPr>
          <w:szCs w:val="18"/>
        </w:rPr>
      </w:pPr>
      <w:r>
        <w:rPr>
          <w:szCs w:val="18"/>
        </w:rPr>
        <w:t>Minister van Economische Zaken</w:t>
      </w:r>
    </w:p>
    <w:p w:rsidR="000C7838" w:rsidRPr="00097AE2" w:rsidRDefault="000C7838" w:rsidP="00FC3EBB"/>
    <w:p w:rsidR="00501ABA" w:rsidRDefault="00501ABA" w:rsidP="00FC3EBB">
      <w:pPr>
        <w:rPr>
          <w:rFonts w:cs="Arial"/>
        </w:rPr>
      </w:pPr>
    </w:p>
    <w:p w:rsidR="004622FA" w:rsidRDefault="004622FA" w:rsidP="00FC3EBB">
      <w:pPr>
        <w:rPr>
          <w:rFonts w:cs="Arial"/>
        </w:rPr>
      </w:pPr>
    </w:p>
    <w:p w:rsidR="004622FA" w:rsidRDefault="004622FA" w:rsidP="00FC3EBB">
      <w:pPr>
        <w:rPr>
          <w:rFonts w:cs="Arial"/>
        </w:rPr>
      </w:pPr>
    </w:p>
    <w:p w:rsidR="004622FA" w:rsidRDefault="004622FA" w:rsidP="00FC3EBB">
      <w:pPr>
        <w:rPr>
          <w:rFonts w:cs="Arial"/>
        </w:rPr>
      </w:pPr>
    </w:p>
    <w:p w:rsidR="004622FA" w:rsidRDefault="004622FA" w:rsidP="00FC3EBB">
      <w:pPr>
        <w:rPr>
          <w:rFonts w:cs="Arial"/>
        </w:rPr>
      </w:pPr>
    </w:p>
    <w:p w:rsidR="004622FA" w:rsidRDefault="004622FA" w:rsidP="00FC3EBB">
      <w:pPr>
        <w:rPr>
          <w:rFonts w:cs="Arial"/>
        </w:rPr>
      </w:pPr>
    </w:p>
    <w:p w:rsidR="004622FA" w:rsidRDefault="004622FA" w:rsidP="00FC3EBB">
      <w:pPr>
        <w:rPr>
          <w:rFonts w:cs="Arial"/>
        </w:rPr>
      </w:pPr>
    </w:p>
    <w:p w:rsidR="004622FA" w:rsidRDefault="004622FA" w:rsidP="00FC3EBB">
      <w:pPr>
        <w:rPr>
          <w:rFonts w:cs="Arial"/>
        </w:rPr>
      </w:pPr>
    </w:p>
    <w:p w:rsidR="004622FA" w:rsidRDefault="004622FA" w:rsidP="00FC3EBB">
      <w:pPr>
        <w:rPr>
          <w:rFonts w:cs="Arial"/>
        </w:rPr>
      </w:pPr>
    </w:p>
    <w:p w:rsidR="004622FA" w:rsidRDefault="004622FA" w:rsidP="00FC3EBB">
      <w:pPr>
        <w:rPr>
          <w:rFonts w:cs="Arial"/>
        </w:rPr>
      </w:pPr>
    </w:p>
    <w:p w:rsidR="004622FA" w:rsidRDefault="004622FA" w:rsidP="00FC3EBB">
      <w:pPr>
        <w:rPr>
          <w:rFonts w:cs="Arial"/>
        </w:rPr>
      </w:pPr>
    </w:p>
    <w:p w:rsidR="004622FA" w:rsidRDefault="004622FA" w:rsidP="00FC3EBB">
      <w:pPr>
        <w:rPr>
          <w:rFonts w:cs="Arial"/>
        </w:rPr>
      </w:pPr>
    </w:p>
    <w:p w:rsidR="004622FA" w:rsidRDefault="004622FA" w:rsidP="00FC3EBB">
      <w:pPr>
        <w:rPr>
          <w:rFonts w:cs="Arial"/>
        </w:rPr>
        <w:sectPr w:rsidR="004622FA" w:rsidSect="00501ABA">
          <w:headerReference w:type="even" r:id="rId13"/>
          <w:footnotePr>
            <w:numRestart w:val="eachPage"/>
          </w:footnotePr>
          <w:type w:val="continuous"/>
          <w:pgSz w:w="11906" w:h="16838"/>
          <w:pgMar w:top="719" w:right="746" w:bottom="1417" w:left="900" w:header="708" w:footer="708" w:gutter="0"/>
          <w:cols w:space="708"/>
          <w:docGrid w:linePitch="360"/>
        </w:sectPr>
      </w:pPr>
    </w:p>
    <w:p w:rsidR="00501ABA" w:rsidRPr="006B3D96" w:rsidRDefault="00501ABA" w:rsidP="00FC3EBB">
      <w:pPr>
        <w:rPr>
          <w:b/>
        </w:rPr>
      </w:pPr>
      <w:r w:rsidRPr="006B3D96">
        <w:rPr>
          <w:b/>
        </w:rPr>
        <w:lastRenderedPageBreak/>
        <w:t xml:space="preserve">B. </w:t>
      </w:r>
      <w:r>
        <w:rPr>
          <w:b/>
        </w:rPr>
        <w:tab/>
      </w:r>
      <w:r w:rsidRPr="006B3D96">
        <w:rPr>
          <w:b/>
        </w:rPr>
        <w:t>BEGROTINGSTOELICHTING</w:t>
      </w:r>
    </w:p>
    <w:p w:rsidR="00097AE2" w:rsidRDefault="00097AE2" w:rsidP="00FC3EBB"/>
    <w:p w:rsidR="00D30505" w:rsidRPr="008449CF" w:rsidRDefault="00D30505" w:rsidP="00FC3EBB">
      <w:pPr>
        <w:rPr>
          <w:b/>
        </w:rPr>
      </w:pPr>
      <w:r w:rsidRPr="008449CF">
        <w:rPr>
          <w:b/>
        </w:rPr>
        <w:t>Budgettaire gevolgen van beleid</w:t>
      </w:r>
      <w:r w:rsidRPr="008449CF">
        <w:rPr>
          <w:b/>
        </w:rPr>
        <w:cr/>
      </w:r>
    </w:p>
    <w:p w:rsidR="00D30505" w:rsidRDefault="00D30505" w:rsidP="00FC3EBB">
      <w:r>
        <w:t>Bedragen x € 1.000</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BF" w:firstRow="1" w:lastRow="0" w:firstColumn="1" w:lastColumn="0" w:noHBand="0" w:noVBand="0"/>
      </w:tblPr>
      <w:tblGrid>
        <w:gridCol w:w="3799"/>
        <w:gridCol w:w="1476"/>
        <w:gridCol w:w="1195"/>
        <w:gridCol w:w="1161"/>
        <w:gridCol w:w="1702"/>
        <w:gridCol w:w="1570"/>
        <w:gridCol w:w="1615"/>
        <w:gridCol w:w="1528"/>
      </w:tblGrid>
      <w:tr w:rsidR="00D30505" w:rsidRPr="00C66923" w:rsidTr="00D30505">
        <w:tc>
          <w:tcPr>
            <w:tcW w:w="1352" w:type="pct"/>
          </w:tcPr>
          <w:p w:rsidR="00D30505" w:rsidRPr="00C66923" w:rsidRDefault="00D30505" w:rsidP="00FC3EBB">
            <w:pPr>
              <w:rPr>
                <w:rFonts w:cs="Arial"/>
                <w:b/>
                <w:szCs w:val="18"/>
              </w:rPr>
            </w:pPr>
            <w:r w:rsidRPr="00C66923">
              <w:rPr>
                <w:rFonts w:cs="Arial"/>
                <w:b/>
                <w:szCs w:val="18"/>
              </w:rPr>
              <w:t>11 Goed functionerende economie en markten</w:t>
            </w:r>
          </w:p>
        </w:tc>
        <w:tc>
          <w:tcPr>
            <w:tcW w:w="525" w:type="pct"/>
          </w:tcPr>
          <w:p w:rsidR="00D30505" w:rsidRPr="00C66923" w:rsidRDefault="00D30505" w:rsidP="00FC3EBB">
            <w:pPr>
              <w:jc w:val="center"/>
              <w:rPr>
                <w:rFonts w:cs="Arial"/>
                <w:szCs w:val="18"/>
              </w:rPr>
            </w:pPr>
            <w:r w:rsidRPr="00C66923">
              <w:rPr>
                <w:rFonts w:cs="Arial"/>
                <w:szCs w:val="18"/>
              </w:rPr>
              <w:t>Stand ontwerp begroting 2013</w:t>
            </w:r>
          </w:p>
        </w:tc>
        <w:tc>
          <w:tcPr>
            <w:tcW w:w="425" w:type="pct"/>
          </w:tcPr>
          <w:p w:rsidR="00D30505" w:rsidRPr="00C66923" w:rsidRDefault="00D30505" w:rsidP="00FC3EBB">
            <w:pPr>
              <w:jc w:val="center"/>
              <w:rPr>
                <w:rFonts w:cs="Arial"/>
                <w:szCs w:val="18"/>
              </w:rPr>
            </w:pPr>
            <w:r w:rsidRPr="00C66923">
              <w:rPr>
                <w:rFonts w:cs="Arial"/>
                <w:szCs w:val="18"/>
              </w:rPr>
              <w:t>Mutaties via NvW en amendementen</w:t>
            </w:r>
          </w:p>
        </w:tc>
        <w:tc>
          <w:tcPr>
            <w:tcW w:w="413" w:type="pct"/>
          </w:tcPr>
          <w:p w:rsidR="00D30505" w:rsidRPr="00C66923" w:rsidRDefault="00D30505" w:rsidP="00FC3EBB">
            <w:pPr>
              <w:jc w:val="center"/>
              <w:rPr>
                <w:rFonts w:cs="Arial"/>
                <w:szCs w:val="18"/>
              </w:rPr>
            </w:pPr>
            <w:r w:rsidRPr="00C66923">
              <w:rPr>
                <w:rFonts w:cs="Arial"/>
                <w:szCs w:val="18"/>
              </w:rPr>
              <w:t>Mutaties 1</w:t>
            </w:r>
            <w:r w:rsidRPr="00C66923">
              <w:rPr>
                <w:rFonts w:cs="Arial"/>
                <w:szCs w:val="18"/>
                <w:vertAlign w:val="superscript"/>
              </w:rPr>
              <w:t>e</w:t>
            </w:r>
          </w:p>
          <w:p w:rsidR="00D30505" w:rsidRPr="00C66923" w:rsidRDefault="00D30505" w:rsidP="00FC3EBB">
            <w:pPr>
              <w:jc w:val="center"/>
              <w:rPr>
                <w:rFonts w:cs="Arial"/>
                <w:szCs w:val="18"/>
              </w:rPr>
            </w:pPr>
            <w:r w:rsidRPr="00C66923">
              <w:rPr>
                <w:rFonts w:cs="Arial"/>
                <w:szCs w:val="18"/>
              </w:rPr>
              <w:t>suppletoire begroting 2013</w:t>
            </w:r>
          </w:p>
        </w:tc>
        <w:tc>
          <w:tcPr>
            <w:tcW w:w="606" w:type="pct"/>
          </w:tcPr>
          <w:p w:rsidR="00D30505" w:rsidRPr="00C66923" w:rsidRDefault="00D30505" w:rsidP="00FC3EBB">
            <w:pPr>
              <w:jc w:val="center"/>
              <w:rPr>
                <w:szCs w:val="18"/>
              </w:rPr>
            </w:pPr>
            <w:r w:rsidRPr="00C66923">
              <w:rPr>
                <w:szCs w:val="18"/>
              </w:rPr>
              <w:t>Mutaties 2</w:t>
            </w:r>
            <w:r w:rsidRPr="00C66923">
              <w:rPr>
                <w:szCs w:val="18"/>
                <w:vertAlign w:val="superscript"/>
              </w:rPr>
              <w:t>e</w:t>
            </w:r>
            <w:r w:rsidRPr="00C66923">
              <w:rPr>
                <w:szCs w:val="18"/>
              </w:rPr>
              <w:t xml:space="preserve"> suppletoire begroting 2013</w:t>
            </w:r>
          </w:p>
        </w:tc>
        <w:tc>
          <w:tcPr>
            <w:tcW w:w="559" w:type="pct"/>
          </w:tcPr>
          <w:p w:rsidR="00D30505" w:rsidRPr="00C66923" w:rsidRDefault="00D30505" w:rsidP="00FC3EBB">
            <w:pPr>
              <w:jc w:val="center"/>
              <w:rPr>
                <w:szCs w:val="18"/>
              </w:rPr>
            </w:pPr>
            <w:r w:rsidRPr="00C66923">
              <w:rPr>
                <w:szCs w:val="18"/>
              </w:rPr>
              <w:t>Totaal geraamd</w:t>
            </w:r>
          </w:p>
        </w:tc>
        <w:tc>
          <w:tcPr>
            <w:tcW w:w="575" w:type="pct"/>
          </w:tcPr>
          <w:p w:rsidR="00D30505" w:rsidRPr="00C66923" w:rsidRDefault="00D30505" w:rsidP="00FC3EBB">
            <w:pPr>
              <w:jc w:val="center"/>
              <w:rPr>
                <w:szCs w:val="18"/>
              </w:rPr>
            </w:pPr>
            <w:r w:rsidRPr="00C66923">
              <w:rPr>
                <w:szCs w:val="18"/>
              </w:rPr>
              <w:t>Realisatie</w:t>
            </w:r>
          </w:p>
        </w:tc>
        <w:tc>
          <w:tcPr>
            <w:tcW w:w="544" w:type="pct"/>
          </w:tcPr>
          <w:p w:rsidR="00D30505" w:rsidRPr="00C66923" w:rsidRDefault="00D30505" w:rsidP="00FC3EBB">
            <w:pPr>
              <w:jc w:val="center"/>
              <w:rPr>
                <w:szCs w:val="18"/>
                <w:lang w:val="en-GB"/>
              </w:rPr>
            </w:pPr>
            <w:r w:rsidRPr="00C66923">
              <w:rPr>
                <w:szCs w:val="18"/>
                <w:lang w:val="en-GB"/>
              </w:rPr>
              <w:t>Slotwetmutaties</w:t>
            </w:r>
          </w:p>
        </w:tc>
      </w:tr>
      <w:tr w:rsidR="00D30505" w:rsidRPr="00C66923" w:rsidTr="00D30505">
        <w:tc>
          <w:tcPr>
            <w:tcW w:w="1352" w:type="pct"/>
          </w:tcPr>
          <w:p w:rsidR="00D30505" w:rsidRPr="00C66923" w:rsidRDefault="00D30505" w:rsidP="00FC3EBB">
            <w:pPr>
              <w:rPr>
                <w:rFonts w:cs="Arial"/>
                <w:b/>
                <w:szCs w:val="18"/>
              </w:rPr>
            </w:pPr>
          </w:p>
        </w:tc>
        <w:tc>
          <w:tcPr>
            <w:tcW w:w="525" w:type="pct"/>
          </w:tcPr>
          <w:p w:rsidR="00D30505" w:rsidRPr="00C66923" w:rsidRDefault="00D30505" w:rsidP="00FC3EBB">
            <w:pPr>
              <w:jc w:val="center"/>
              <w:rPr>
                <w:rFonts w:cs="Arial"/>
                <w:szCs w:val="18"/>
              </w:rPr>
            </w:pPr>
            <w:r w:rsidRPr="00C66923">
              <w:rPr>
                <w:rFonts w:cs="Arial"/>
                <w:szCs w:val="18"/>
              </w:rPr>
              <w:t>(1)</w:t>
            </w:r>
          </w:p>
        </w:tc>
        <w:tc>
          <w:tcPr>
            <w:tcW w:w="425" w:type="pct"/>
          </w:tcPr>
          <w:p w:rsidR="00D30505" w:rsidRPr="00C66923" w:rsidRDefault="00D30505" w:rsidP="00FC3EBB">
            <w:pPr>
              <w:jc w:val="center"/>
              <w:rPr>
                <w:rFonts w:cs="Arial"/>
                <w:szCs w:val="18"/>
              </w:rPr>
            </w:pPr>
            <w:r w:rsidRPr="00C66923">
              <w:rPr>
                <w:rFonts w:cs="Arial"/>
                <w:szCs w:val="18"/>
              </w:rPr>
              <w:t>(2)</w:t>
            </w:r>
          </w:p>
        </w:tc>
        <w:tc>
          <w:tcPr>
            <w:tcW w:w="413" w:type="pct"/>
          </w:tcPr>
          <w:p w:rsidR="00D30505" w:rsidRPr="00C66923" w:rsidRDefault="00D30505" w:rsidP="00FC3EBB">
            <w:pPr>
              <w:jc w:val="center"/>
              <w:rPr>
                <w:rFonts w:cs="Arial"/>
                <w:szCs w:val="18"/>
              </w:rPr>
            </w:pPr>
            <w:r w:rsidRPr="00C66923">
              <w:rPr>
                <w:rFonts w:cs="Arial"/>
                <w:szCs w:val="18"/>
              </w:rPr>
              <w:t>(3)</w:t>
            </w:r>
          </w:p>
        </w:tc>
        <w:tc>
          <w:tcPr>
            <w:tcW w:w="606" w:type="pct"/>
          </w:tcPr>
          <w:p w:rsidR="00D30505" w:rsidRPr="00C66923" w:rsidRDefault="00D30505" w:rsidP="00FC3EBB">
            <w:pPr>
              <w:jc w:val="center"/>
              <w:rPr>
                <w:szCs w:val="18"/>
                <w:lang w:val="en-GB"/>
              </w:rPr>
            </w:pPr>
            <w:r w:rsidRPr="00C66923">
              <w:rPr>
                <w:szCs w:val="18"/>
                <w:lang w:val="en-GB"/>
              </w:rPr>
              <w:t>(4)</w:t>
            </w:r>
          </w:p>
        </w:tc>
        <w:tc>
          <w:tcPr>
            <w:tcW w:w="559" w:type="pct"/>
          </w:tcPr>
          <w:p w:rsidR="00D30505" w:rsidRPr="00C66923" w:rsidRDefault="00D30505" w:rsidP="00FC3EBB">
            <w:pPr>
              <w:jc w:val="center"/>
              <w:rPr>
                <w:szCs w:val="18"/>
                <w:lang w:val="en-GB"/>
              </w:rPr>
            </w:pPr>
            <w:r w:rsidRPr="00C66923">
              <w:rPr>
                <w:szCs w:val="18"/>
                <w:lang w:val="en-GB"/>
              </w:rPr>
              <w:t>(5)=(1)+(2)+(3)+ (4)</w:t>
            </w:r>
          </w:p>
        </w:tc>
        <w:tc>
          <w:tcPr>
            <w:tcW w:w="575" w:type="pct"/>
          </w:tcPr>
          <w:p w:rsidR="00D30505" w:rsidRPr="00C66923" w:rsidRDefault="00D30505" w:rsidP="00FC3EBB">
            <w:pPr>
              <w:jc w:val="center"/>
              <w:rPr>
                <w:szCs w:val="18"/>
                <w:lang w:val="en-GB"/>
              </w:rPr>
            </w:pPr>
            <w:r w:rsidRPr="00C66923">
              <w:rPr>
                <w:szCs w:val="18"/>
                <w:lang w:val="en-GB"/>
              </w:rPr>
              <w:t>(6)</w:t>
            </w:r>
          </w:p>
        </w:tc>
        <w:tc>
          <w:tcPr>
            <w:tcW w:w="544" w:type="pct"/>
          </w:tcPr>
          <w:p w:rsidR="00D30505" w:rsidRPr="00C66923" w:rsidRDefault="00D30505" w:rsidP="00FC3EBB">
            <w:pPr>
              <w:jc w:val="center"/>
              <w:rPr>
                <w:szCs w:val="18"/>
                <w:lang w:val="en-GB"/>
              </w:rPr>
            </w:pPr>
            <w:r w:rsidRPr="00C66923">
              <w:rPr>
                <w:szCs w:val="18"/>
                <w:lang w:val="en-GB"/>
              </w:rPr>
              <w:t>(7)=(6)-(5)</w:t>
            </w:r>
          </w:p>
        </w:tc>
      </w:tr>
      <w:tr w:rsidR="00D30505" w:rsidRPr="00C66923" w:rsidTr="00D30505">
        <w:tc>
          <w:tcPr>
            <w:tcW w:w="1352" w:type="pct"/>
          </w:tcPr>
          <w:p w:rsidR="00D30505" w:rsidRPr="00C66923" w:rsidRDefault="00D30505" w:rsidP="00FC3EBB">
            <w:pPr>
              <w:ind w:left="95"/>
              <w:rPr>
                <w:b/>
                <w:szCs w:val="18"/>
              </w:rPr>
            </w:pPr>
            <w:r w:rsidRPr="00C66923">
              <w:rPr>
                <w:b/>
                <w:bCs/>
                <w:szCs w:val="18"/>
              </w:rPr>
              <w:t>VERPLICHTINGEN</w:t>
            </w:r>
          </w:p>
        </w:tc>
        <w:tc>
          <w:tcPr>
            <w:tcW w:w="525" w:type="pct"/>
          </w:tcPr>
          <w:p w:rsidR="00D30505" w:rsidRPr="00C66923" w:rsidRDefault="00D30505" w:rsidP="00FC3EBB">
            <w:pPr>
              <w:ind w:right="163"/>
              <w:jc w:val="right"/>
              <w:rPr>
                <w:b/>
                <w:szCs w:val="18"/>
              </w:rPr>
            </w:pPr>
            <w:r w:rsidRPr="00C66923">
              <w:rPr>
                <w:b/>
                <w:szCs w:val="18"/>
              </w:rPr>
              <w:t>218.197</w:t>
            </w:r>
          </w:p>
        </w:tc>
        <w:tc>
          <w:tcPr>
            <w:tcW w:w="425" w:type="pct"/>
          </w:tcPr>
          <w:p w:rsidR="00D30505" w:rsidRPr="00C66923" w:rsidRDefault="00D30505" w:rsidP="00FC3EBB">
            <w:pPr>
              <w:ind w:right="163"/>
              <w:jc w:val="right"/>
              <w:rPr>
                <w:rFonts w:cs="Arial"/>
                <w:b/>
                <w:szCs w:val="18"/>
              </w:rPr>
            </w:pPr>
            <w:r w:rsidRPr="00C66923">
              <w:rPr>
                <w:rFonts w:cs="Arial"/>
                <w:b/>
                <w:szCs w:val="18"/>
              </w:rPr>
              <w:t>137</w:t>
            </w:r>
          </w:p>
        </w:tc>
        <w:tc>
          <w:tcPr>
            <w:tcW w:w="413" w:type="pct"/>
          </w:tcPr>
          <w:p w:rsidR="00D30505" w:rsidRPr="00C66923" w:rsidRDefault="00D30505" w:rsidP="00FC3EBB">
            <w:pPr>
              <w:ind w:right="163"/>
              <w:jc w:val="right"/>
              <w:rPr>
                <w:b/>
                <w:szCs w:val="18"/>
              </w:rPr>
            </w:pPr>
            <w:r w:rsidRPr="00C66923">
              <w:rPr>
                <w:b/>
                <w:szCs w:val="18"/>
              </w:rPr>
              <w:t>-2.447</w:t>
            </w:r>
          </w:p>
        </w:tc>
        <w:tc>
          <w:tcPr>
            <w:tcW w:w="606" w:type="pct"/>
          </w:tcPr>
          <w:p w:rsidR="00D30505" w:rsidRPr="00C66923" w:rsidRDefault="00D30505" w:rsidP="00FC3EBB">
            <w:pPr>
              <w:ind w:left="-6" w:right="163"/>
              <w:jc w:val="right"/>
              <w:rPr>
                <w:rFonts w:cs="Arial"/>
                <w:b/>
                <w:szCs w:val="18"/>
              </w:rPr>
            </w:pPr>
            <w:r w:rsidRPr="00C66923">
              <w:rPr>
                <w:rFonts w:cs="Arial"/>
                <w:b/>
                <w:szCs w:val="18"/>
              </w:rPr>
              <w:t>2.530</w:t>
            </w:r>
          </w:p>
        </w:tc>
        <w:tc>
          <w:tcPr>
            <w:tcW w:w="559" w:type="pct"/>
          </w:tcPr>
          <w:p w:rsidR="00D30505" w:rsidRPr="00C66923" w:rsidRDefault="00D30505" w:rsidP="00FC3EBB">
            <w:pPr>
              <w:ind w:right="163"/>
              <w:jc w:val="right"/>
              <w:rPr>
                <w:rFonts w:cs="Arial"/>
                <w:b/>
                <w:szCs w:val="18"/>
              </w:rPr>
            </w:pPr>
            <w:r w:rsidRPr="00C66923">
              <w:rPr>
                <w:rFonts w:cs="Arial"/>
                <w:b/>
                <w:szCs w:val="18"/>
              </w:rPr>
              <w:t>218.417</w:t>
            </w:r>
          </w:p>
        </w:tc>
        <w:tc>
          <w:tcPr>
            <w:tcW w:w="575" w:type="pct"/>
          </w:tcPr>
          <w:p w:rsidR="00D30505" w:rsidRPr="00C66923" w:rsidRDefault="00D30505" w:rsidP="00FC3EBB">
            <w:pPr>
              <w:ind w:right="73"/>
              <w:jc w:val="right"/>
              <w:rPr>
                <w:b/>
                <w:szCs w:val="18"/>
              </w:rPr>
            </w:pPr>
            <w:r w:rsidRPr="00C66923">
              <w:rPr>
                <w:b/>
                <w:szCs w:val="18"/>
              </w:rPr>
              <w:t>214.441</w:t>
            </w:r>
          </w:p>
        </w:tc>
        <w:tc>
          <w:tcPr>
            <w:tcW w:w="544" w:type="pct"/>
            <w:vAlign w:val="bottom"/>
          </w:tcPr>
          <w:p w:rsidR="00D30505" w:rsidRPr="00C66923" w:rsidRDefault="00D30505" w:rsidP="00FC3EBB">
            <w:pPr>
              <w:jc w:val="right"/>
              <w:rPr>
                <w:rFonts w:cs="Arial"/>
                <w:b/>
                <w:szCs w:val="18"/>
              </w:rPr>
            </w:pPr>
            <w:r w:rsidRPr="00C66923">
              <w:rPr>
                <w:rFonts w:cs="Arial"/>
                <w:b/>
                <w:szCs w:val="18"/>
              </w:rPr>
              <w:t>-3.976</w:t>
            </w:r>
          </w:p>
        </w:tc>
      </w:tr>
      <w:tr w:rsidR="00D30505" w:rsidRPr="00C66923" w:rsidTr="00D30505">
        <w:tc>
          <w:tcPr>
            <w:tcW w:w="1352" w:type="pct"/>
          </w:tcPr>
          <w:p w:rsidR="00D30505" w:rsidRPr="00C66923" w:rsidRDefault="00D30505" w:rsidP="00FC3EBB">
            <w:pPr>
              <w:ind w:left="95"/>
              <w:rPr>
                <w:b/>
                <w:szCs w:val="18"/>
              </w:rPr>
            </w:pPr>
            <w:r w:rsidRPr="00C66923">
              <w:rPr>
                <w:b/>
                <w:szCs w:val="18"/>
              </w:rPr>
              <w:t>UITGAVEN</w:t>
            </w:r>
          </w:p>
        </w:tc>
        <w:tc>
          <w:tcPr>
            <w:tcW w:w="525" w:type="pct"/>
          </w:tcPr>
          <w:p w:rsidR="00D30505" w:rsidRPr="00C66923" w:rsidRDefault="00D30505" w:rsidP="00FC3EBB">
            <w:pPr>
              <w:ind w:right="163"/>
              <w:jc w:val="right"/>
              <w:rPr>
                <w:b/>
                <w:szCs w:val="18"/>
              </w:rPr>
            </w:pPr>
            <w:r w:rsidRPr="00C66923">
              <w:rPr>
                <w:b/>
                <w:szCs w:val="18"/>
              </w:rPr>
              <w:t>219.931</w:t>
            </w:r>
          </w:p>
        </w:tc>
        <w:tc>
          <w:tcPr>
            <w:tcW w:w="425" w:type="pct"/>
          </w:tcPr>
          <w:p w:rsidR="00D30505" w:rsidRPr="00C66923" w:rsidRDefault="00D30505" w:rsidP="00FC3EBB">
            <w:pPr>
              <w:ind w:right="163"/>
              <w:jc w:val="right"/>
              <w:rPr>
                <w:rFonts w:cs="Arial"/>
                <w:b/>
                <w:szCs w:val="18"/>
              </w:rPr>
            </w:pPr>
            <w:r w:rsidRPr="00C66923">
              <w:rPr>
                <w:rFonts w:cs="Arial"/>
                <w:b/>
                <w:szCs w:val="18"/>
              </w:rPr>
              <w:t>137</w:t>
            </w:r>
          </w:p>
        </w:tc>
        <w:tc>
          <w:tcPr>
            <w:tcW w:w="413" w:type="pct"/>
          </w:tcPr>
          <w:p w:rsidR="00D30505" w:rsidRPr="00C66923" w:rsidRDefault="00D30505" w:rsidP="00FC3EBB">
            <w:pPr>
              <w:ind w:right="163"/>
              <w:jc w:val="right"/>
              <w:rPr>
                <w:b/>
                <w:szCs w:val="18"/>
              </w:rPr>
            </w:pPr>
            <w:r w:rsidRPr="00C66923">
              <w:rPr>
                <w:b/>
                <w:szCs w:val="18"/>
              </w:rPr>
              <w:t>-2.457</w:t>
            </w:r>
          </w:p>
        </w:tc>
        <w:tc>
          <w:tcPr>
            <w:tcW w:w="606" w:type="pct"/>
          </w:tcPr>
          <w:p w:rsidR="00D30505" w:rsidRPr="00C66923" w:rsidRDefault="00D30505" w:rsidP="00FC3EBB">
            <w:pPr>
              <w:ind w:left="-6" w:right="163"/>
              <w:jc w:val="right"/>
              <w:rPr>
                <w:rFonts w:cs="Arial"/>
                <w:b/>
                <w:szCs w:val="18"/>
              </w:rPr>
            </w:pPr>
            <w:r w:rsidRPr="00C66923">
              <w:rPr>
                <w:rFonts w:cs="Arial"/>
                <w:b/>
                <w:szCs w:val="18"/>
              </w:rPr>
              <w:t>1.477</w:t>
            </w:r>
          </w:p>
        </w:tc>
        <w:tc>
          <w:tcPr>
            <w:tcW w:w="559" w:type="pct"/>
          </w:tcPr>
          <w:p w:rsidR="00D30505" w:rsidRPr="00C66923" w:rsidRDefault="00D30505" w:rsidP="00FC3EBB">
            <w:pPr>
              <w:ind w:right="163"/>
              <w:jc w:val="right"/>
              <w:rPr>
                <w:rFonts w:cs="Arial"/>
                <w:b/>
                <w:szCs w:val="18"/>
              </w:rPr>
            </w:pPr>
            <w:r w:rsidRPr="00C66923">
              <w:rPr>
                <w:rFonts w:cs="Arial"/>
                <w:b/>
                <w:szCs w:val="18"/>
              </w:rPr>
              <w:t>219.088</w:t>
            </w:r>
          </w:p>
        </w:tc>
        <w:tc>
          <w:tcPr>
            <w:tcW w:w="575" w:type="pct"/>
          </w:tcPr>
          <w:p w:rsidR="00D30505" w:rsidRPr="00C66923" w:rsidRDefault="00D30505" w:rsidP="00FC3EBB">
            <w:pPr>
              <w:ind w:right="73"/>
              <w:jc w:val="right"/>
              <w:rPr>
                <w:b/>
                <w:szCs w:val="18"/>
              </w:rPr>
            </w:pPr>
            <w:r w:rsidRPr="00C66923">
              <w:rPr>
                <w:b/>
                <w:szCs w:val="18"/>
              </w:rPr>
              <w:t>216.199</w:t>
            </w:r>
          </w:p>
        </w:tc>
        <w:tc>
          <w:tcPr>
            <w:tcW w:w="544" w:type="pct"/>
            <w:vAlign w:val="bottom"/>
          </w:tcPr>
          <w:p w:rsidR="00D30505" w:rsidRPr="00C66923" w:rsidRDefault="00D30505" w:rsidP="00FC3EBB">
            <w:pPr>
              <w:jc w:val="right"/>
              <w:rPr>
                <w:rFonts w:cs="Arial"/>
                <w:b/>
                <w:szCs w:val="18"/>
              </w:rPr>
            </w:pPr>
            <w:r w:rsidRPr="00C66923">
              <w:rPr>
                <w:rFonts w:cs="Arial"/>
                <w:b/>
                <w:szCs w:val="18"/>
              </w:rPr>
              <w:t>-2.889</w:t>
            </w:r>
          </w:p>
        </w:tc>
      </w:tr>
      <w:tr w:rsidR="00D30505" w:rsidRPr="00C66923" w:rsidTr="00D30505">
        <w:tc>
          <w:tcPr>
            <w:tcW w:w="1352" w:type="pct"/>
          </w:tcPr>
          <w:p w:rsidR="00D30505" w:rsidRPr="00C66923" w:rsidRDefault="00D30505" w:rsidP="00FC3EBB">
            <w:pPr>
              <w:ind w:left="95"/>
              <w:rPr>
                <w:szCs w:val="18"/>
              </w:rPr>
            </w:pPr>
          </w:p>
        </w:tc>
        <w:tc>
          <w:tcPr>
            <w:tcW w:w="525" w:type="pct"/>
          </w:tcPr>
          <w:p w:rsidR="00D30505" w:rsidRPr="00C66923" w:rsidRDefault="00D30505" w:rsidP="00FC3EBB">
            <w:pPr>
              <w:ind w:right="163"/>
              <w:jc w:val="right"/>
              <w:rPr>
                <w:szCs w:val="18"/>
              </w:rPr>
            </w:pPr>
            <w:r w:rsidRPr="00C66923">
              <w:rPr>
                <w:szCs w:val="18"/>
              </w:rPr>
              <w:t> </w:t>
            </w:r>
          </w:p>
        </w:tc>
        <w:tc>
          <w:tcPr>
            <w:tcW w:w="425" w:type="pct"/>
          </w:tcPr>
          <w:p w:rsidR="00D30505" w:rsidRPr="00C66923" w:rsidRDefault="00D30505" w:rsidP="00FC3EBB">
            <w:pPr>
              <w:ind w:right="163"/>
              <w:jc w:val="right"/>
              <w:rPr>
                <w:rFonts w:cs="Arial"/>
                <w:b/>
                <w:szCs w:val="18"/>
              </w:rPr>
            </w:pPr>
          </w:p>
        </w:tc>
        <w:tc>
          <w:tcPr>
            <w:tcW w:w="413" w:type="pct"/>
          </w:tcPr>
          <w:p w:rsidR="00D30505" w:rsidRPr="00C66923" w:rsidRDefault="00D30505" w:rsidP="00FC3EBB">
            <w:pPr>
              <w:ind w:right="163"/>
              <w:jc w:val="right"/>
              <w:rPr>
                <w:szCs w:val="18"/>
              </w:rPr>
            </w:pPr>
          </w:p>
        </w:tc>
        <w:tc>
          <w:tcPr>
            <w:tcW w:w="606" w:type="pct"/>
          </w:tcPr>
          <w:p w:rsidR="00D30505" w:rsidRPr="00C66923" w:rsidRDefault="00D30505" w:rsidP="00FC3EBB">
            <w:pPr>
              <w:ind w:left="-6" w:right="163"/>
              <w:jc w:val="right"/>
              <w:rPr>
                <w:rFonts w:cs="Arial"/>
                <w:szCs w:val="18"/>
              </w:rPr>
            </w:pPr>
          </w:p>
        </w:tc>
        <w:tc>
          <w:tcPr>
            <w:tcW w:w="559" w:type="pct"/>
          </w:tcPr>
          <w:p w:rsidR="00D30505" w:rsidRPr="00C66923" w:rsidRDefault="00D30505" w:rsidP="00FC3EBB">
            <w:pPr>
              <w:ind w:right="163"/>
              <w:jc w:val="right"/>
              <w:rPr>
                <w:rFonts w:cs="Arial"/>
                <w:szCs w:val="18"/>
              </w:rPr>
            </w:pPr>
          </w:p>
        </w:tc>
        <w:tc>
          <w:tcPr>
            <w:tcW w:w="575" w:type="pct"/>
          </w:tcPr>
          <w:p w:rsidR="00D30505" w:rsidRPr="00C66923" w:rsidRDefault="00D30505" w:rsidP="00FC3EBB">
            <w:pPr>
              <w:ind w:right="73"/>
              <w:jc w:val="right"/>
              <w:rPr>
                <w:b/>
                <w:szCs w:val="18"/>
              </w:rPr>
            </w:pPr>
          </w:p>
        </w:tc>
        <w:tc>
          <w:tcPr>
            <w:tcW w:w="544" w:type="pct"/>
            <w:vAlign w:val="bottom"/>
          </w:tcPr>
          <w:p w:rsidR="00D30505" w:rsidRPr="00C66923" w:rsidRDefault="00D30505" w:rsidP="00FC3EBB">
            <w:pPr>
              <w:jc w:val="right"/>
              <w:rPr>
                <w:rFonts w:cs="Arial"/>
                <w:szCs w:val="18"/>
              </w:rPr>
            </w:pPr>
          </w:p>
        </w:tc>
      </w:tr>
      <w:tr w:rsidR="00D30505" w:rsidRPr="00C66923" w:rsidTr="00D30505">
        <w:tc>
          <w:tcPr>
            <w:tcW w:w="1352" w:type="pct"/>
          </w:tcPr>
          <w:p w:rsidR="00D30505" w:rsidRPr="00C66923" w:rsidRDefault="00D30505" w:rsidP="00FC3EBB">
            <w:pPr>
              <w:ind w:left="95"/>
              <w:rPr>
                <w:b/>
                <w:i/>
                <w:szCs w:val="18"/>
              </w:rPr>
            </w:pPr>
            <w:r w:rsidRPr="00C66923">
              <w:rPr>
                <w:b/>
                <w:i/>
                <w:szCs w:val="18"/>
              </w:rPr>
              <w:t>Subsidies</w:t>
            </w:r>
          </w:p>
        </w:tc>
        <w:tc>
          <w:tcPr>
            <w:tcW w:w="525" w:type="pct"/>
          </w:tcPr>
          <w:p w:rsidR="00D30505" w:rsidRPr="00C66923" w:rsidRDefault="00D30505" w:rsidP="00FC3EBB">
            <w:pPr>
              <w:ind w:right="163"/>
              <w:jc w:val="right"/>
              <w:rPr>
                <w:b/>
                <w:i/>
                <w:szCs w:val="18"/>
              </w:rPr>
            </w:pPr>
            <w:r w:rsidRPr="00C66923">
              <w:rPr>
                <w:b/>
                <w:i/>
                <w:szCs w:val="18"/>
              </w:rPr>
              <w:t>1.700</w:t>
            </w:r>
          </w:p>
        </w:tc>
        <w:tc>
          <w:tcPr>
            <w:tcW w:w="425" w:type="pct"/>
          </w:tcPr>
          <w:p w:rsidR="00D30505" w:rsidRPr="00C66923" w:rsidRDefault="00D30505" w:rsidP="00FC3EBB">
            <w:pPr>
              <w:ind w:right="163"/>
              <w:jc w:val="right"/>
              <w:rPr>
                <w:rFonts w:cs="Arial"/>
                <w:b/>
                <w:i/>
                <w:szCs w:val="18"/>
              </w:rPr>
            </w:pPr>
          </w:p>
        </w:tc>
        <w:tc>
          <w:tcPr>
            <w:tcW w:w="413" w:type="pct"/>
          </w:tcPr>
          <w:p w:rsidR="00D30505" w:rsidRPr="00C66923" w:rsidRDefault="00D30505" w:rsidP="00FC3EBB">
            <w:pPr>
              <w:ind w:right="163"/>
              <w:jc w:val="right"/>
              <w:rPr>
                <w:b/>
                <w:i/>
                <w:szCs w:val="18"/>
              </w:rPr>
            </w:pPr>
          </w:p>
        </w:tc>
        <w:tc>
          <w:tcPr>
            <w:tcW w:w="606" w:type="pct"/>
          </w:tcPr>
          <w:p w:rsidR="00D30505" w:rsidRPr="00C66923" w:rsidRDefault="00D30505" w:rsidP="00FC3EBB">
            <w:pPr>
              <w:ind w:left="-6" w:right="163"/>
              <w:jc w:val="right"/>
              <w:rPr>
                <w:rFonts w:cs="Arial"/>
                <w:b/>
                <w:i/>
                <w:szCs w:val="18"/>
              </w:rPr>
            </w:pPr>
            <w:r w:rsidRPr="00C66923">
              <w:rPr>
                <w:rFonts w:cs="Arial"/>
                <w:b/>
                <w:i/>
                <w:szCs w:val="18"/>
              </w:rPr>
              <w:t>-903</w:t>
            </w:r>
          </w:p>
        </w:tc>
        <w:tc>
          <w:tcPr>
            <w:tcW w:w="559" w:type="pct"/>
          </w:tcPr>
          <w:p w:rsidR="00D30505" w:rsidRPr="00C66923" w:rsidRDefault="00D30505" w:rsidP="00FC3EBB">
            <w:pPr>
              <w:ind w:right="163"/>
              <w:jc w:val="right"/>
              <w:rPr>
                <w:rFonts w:cs="Arial"/>
                <w:b/>
                <w:i/>
                <w:szCs w:val="18"/>
              </w:rPr>
            </w:pPr>
            <w:r w:rsidRPr="00C66923">
              <w:rPr>
                <w:rFonts w:cs="Arial"/>
                <w:b/>
                <w:i/>
                <w:szCs w:val="18"/>
              </w:rPr>
              <w:t>797</w:t>
            </w:r>
          </w:p>
        </w:tc>
        <w:tc>
          <w:tcPr>
            <w:tcW w:w="575" w:type="pct"/>
          </w:tcPr>
          <w:p w:rsidR="00D30505" w:rsidRPr="00C66923" w:rsidRDefault="00D30505" w:rsidP="00FC3EBB">
            <w:pPr>
              <w:ind w:right="73"/>
              <w:jc w:val="right"/>
              <w:rPr>
                <w:b/>
                <w:i/>
                <w:szCs w:val="18"/>
              </w:rPr>
            </w:pPr>
            <w:r w:rsidRPr="00C66923">
              <w:rPr>
                <w:b/>
                <w:i/>
                <w:szCs w:val="18"/>
              </w:rPr>
              <w:t>797</w:t>
            </w:r>
          </w:p>
        </w:tc>
        <w:tc>
          <w:tcPr>
            <w:tcW w:w="544" w:type="pct"/>
            <w:vAlign w:val="bottom"/>
          </w:tcPr>
          <w:p w:rsidR="00D30505" w:rsidRPr="00C66923" w:rsidRDefault="00D30505" w:rsidP="00FC3EBB">
            <w:pPr>
              <w:jc w:val="right"/>
              <w:rPr>
                <w:rFonts w:cs="Arial"/>
                <w:b/>
                <w:i/>
                <w:szCs w:val="18"/>
              </w:rPr>
            </w:pPr>
            <w:r w:rsidRPr="00C66923">
              <w:rPr>
                <w:rFonts w:cs="Arial"/>
                <w:b/>
                <w:i/>
                <w:szCs w:val="18"/>
              </w:rPr>
              <w:t>0</w:t>
            </w:r>
          </w:p>
        </w:tc>
      </w:tr>
      <w:tr w:rsidR="00D30505" w:rsidRPr="00C66923" w:rsidTr="00D30505">
        <w:tc>
          <w:tcPr>
            <w:tcW w:w="1352" w:type="pct"/>
          </w:tcPr>
          <w:p w:rsidR="00D30505" w:rsidRPr="00C66923" w:rsidRDefault="00D30505" w:rsidP="00FC3EBB">
            <w:pPr>
              <w:widowControl/>
              <w:numPr>
                <w:ilvl w:val="0"/>
                <w:numId w:val="21"/>
              </w:numPr>
              <w:tabs>
                <w:tab w:val="clear" w:pos="540"/>
                <w:tab w:val="num" w:pos="365"/>
              </w:tabs>
              <w:autoSpaceDE/>
              <w:autoSpaceDN/>
              <w:adjustRightInd/>
              <w:ind w:hanging="445"/>
              <w:rPr>
                <w:szCs w:val="18"/>
              </w:rPr>
            </w:pPr>
            <w:r w:rsidRPr="00C66923">
              <w:rPr>
                <w:rFonts w:cs="Arial"/>
                <w:szCs w:val="18"/>
              </w:rPr>
              <w:t>Digitalisering regionale radio</w:t>
            </w:r>
          </w:p>
        </w:tc>
        <w:tc>
          <w:tcPr>
            <w:tcW w:w="525" w:type="pct"/>
          </w:tcPr>
          <w:p w:rsidR="00D30505" w:rsidRPr="00C66923" w:rsidRDefault="00D30505" w:rsidP="00FC3EBB">
            <w:pPr>
              <w:ind w:right="163"/>
              <w:jc w:val="right"/>
              <w:rPr>
                <w:szCs w:val="18"/>
              </w:rPr>
            </w:pPr>
            <w:r w:rsidRPr="00C66923">
              <w:rPr>
                <w:szCs w:val="18"/>
              </w:rPr>
              <w:t>1.700</w:t>
            </w:r>
          </w:p>
        </w:tc>
        <w:tc>
          <w:tcPr>
            <w:tcW w:w="425" w:type="pct"/>
          </w:tcPr>
          <w:p w:rsidR="00D30505" w:rsidRPr="00C66923" w:rsidRDefault="00D30505" w:rsidP="00FC3EBB">
            <w:pPr>
              <w:ind w:right="163"/>
              <w:jc w:val="right"/>
              <w:rPr>
                <w:rFonts w:cs="Arial"/>
                <w:szCs w:val="18"/>
              </w:rPr>
            </w:pPr>
          </w:p>
        </w:tc>
        <w:tc>
          <w:tcPr>
            <w:tcW w:w="413" w:type="pct"/>
          </w:tcPr>
          <w:p w:rsidR="00D30505" w:rsidRPr="00C66923" w:rsidRDefault="00D30505" w:rsidP="00FC3EBB">
            <w:pPr>
              <w:ind w:right="163"/>
              <w:jc w:val="right"/>
              <w:rPr>
                <w:szCs w:val="18"/>
              </w:rPr>
            </w:pPr>
          </w:p>
        </w:tc>
        <w:tc>
          <w:tcPr>
            <w:tcW w:w="606" w:type="pct"/>
          </w:tcPr>
          <w:p w:rsidR="00D30505" w:rsidRPr="00C66923" w:rsidRDefault="00D30505" w:rsidP="00FC3EBB">
            <w:pPr>
              <w:ind w:left="-6" w:right="163"/>
              <w:jc w:val="right"/>
              <w:rPr>
                <w:rFonts w:cs="Arial"/>
                <w:szCs w:val="18"/>
              </w:rPr>
            </w:pPr>
            <w:r w:rsidRPr="00C66923">
              <w:rPr>
                <w:rFonts w:cs="Arial"/>
                <w:szCs w:val="18"/>
              </w:rPr>
              <w:t>-903</w:t>
            </w:r>
          </w:p>
        </w:tc>
        <w:tc>
          <w:tcPr>
            <w:tcW w:w="559" w:type="pct"/>
          </w:tcPr>
          <w:p w:rsidR="00D30505" w:rsidRPr="00C66923" w:rsidRDefault="00D30505" w:rsidP="00FC3EBB">
            <w:pPr>
              <w:ind w:right="163"/>
              <w:jc w:val="right"/>
              <w:rPr>
                <w:rFonts w:cs="Arial"/>
                <w:szCs w:val="18"/>
              </w:rPr>
            </w:pPr>
            <w:r w:rsidRPr="00C66923">
              <w:rPr>
                <w:rFonts w:cs="Arial"/>
                <w:szCs w:val="18"/>
              </w:rPr>
              <w:t>797</w:t>
            </w:r>
          </w:p>
        </w:tc>
        <w:tc>
          <w:tcPr>
            <w:tcW w:w="575" w:type="pct"/>
          </w:tcPr>
          <w:p w:rsidR="00D30505" w:rsidRPr="00C66923" w:rsidRDefault="00D30505" w:rsidP="00FC3EBB">
            <w:pPr>
              <w:ind w:right="73"/>
              <w:jc w:val="right"/>
              <w:rPr>
                <w:szCs w:val="18"/>
              </w:rPr>
            </w:pPr>
            <w:r w:rsidRPr="00C66923">
              <w:rPr>
                <w:szCs w:val="18"/>
              </w:rPr>
              <w:t>797</w:t>
            </w:r>
          </w:p>
        </w:tc>
        <w:tc>
          <w:tcPr>
            <w:tcW w:w="544" w:type="pct"/>
            <w:vAlign w:val="bottom"/>
          </w:tcPr>
          <w:p w:rsidR="00D30505" w:rsidRPr="00C66923" w:rsidRDefault="00D30505" w:rsidP="00FC3EBB">
            <w:pPr>
              <w:jc w:val="right"/>
              <w:rPr>
                <w:rFonts w:cs="Arial"/>
                <w:szCs w:val="18"/>
              </w:rPr>
            </w:pPr>
            <w:r w:rsidRPr="00C66923">
              <w:rPr>
                <w:rFonts w:cs="Arial"/>
                <w:szCs w:val="18"/>
              </w:rPr>
              <w:t>0</w:t>
            </w:r>
          </w:p>
        </w:tc>
      </w:tr>
      <w:tr w:rsidR="00D30505" w:rsidRPr="00C66923" w:rsidTr="00D30505">
        <w:tc>
          <w:tcPr>
            <w:tcW w:w="1352" w:type="pct"/>
          </w:tcPr>
          <w:p w:rsidR="00D30505" w:rsidRPr="00C66923" w:rsidRDefault="00D30505" w:rsidP="00FC3EBB">
            <w:pPr>
              <w:ind w:left="95"/>
              <w:rPr>
                <w:b/>
                <w:i/>
                <w:szCs w:val="18"/>
              </w:rPr>
            </w:pPr>
            <w:r w:rsidRPr="00C66923">
              <w:rPr>
                <w:b/>
                <w:i/>
                <w:szCs w:val="18"/>
              </w:rPr>
              <w:t>Opdrachten</w:t>
            </w:r>
          </w:p>
        </w:tc>
        <w:tc>
          <w:tcPr>
            <w:tcW w:w="525" w:type="pct"/>
          </w:tcPr>
          <w:p w:rsidR="00D30505" w:rsidRPr="00C66923" w:rsidRDefault="00D30505" w:rsidP="00FC3EBB">
            <w:pPr>
              <w:ind w:right="163"/>
              <w:jc w:val="right"/>
              <w:rPr>
                <w:b/>
                <w:i/>
                <w:szCs w:val="18"/>
              </w:rPr>
            </w:pPr>
            <w:r w:rsidRPr="00C66923">
              <w:rPr>
                <w:b/>
                <w:i/>
                <w:szCs w:val="18"/>
              </w:rPr>
              <w:t>12.760</w:t>
            </w:r>
          </w:p>
        </w:tc>
        <w:tc>
          <w:tcPr>
            <w:tcW w:w="425" w:type="pct"/>
          </w:tcPr>
          <w:p w:rsidR="00D30505" w:rsidRPr="00C66923" w:rsidRDefault="00D30505" w:rsidP="00FC3EBB">
            <w:pPr>
              <w:ind w:right="163"/>
              <w:jc w:val="right"/>
              <w:rPr>
                <w:rFonts w:cs="Arial"/>
                <w:b/>
                <w:i/>
                <w:szCs w:val="18"/>
              </w:rPr>
            </w:pPr>
            <w:r w:rsidRPr="00C66923">
              <w:rPr>
                <w:rFonts w:cs="Arial"/>
                <w:b/>
                <w:i/>
                <w:szCs w:val="18"/>
              </w:rPr>
              <w:t>137</w:t>
            </w:r>
          </w:p>
        </w:tc>
        <w:tc>
          <w:tcPr>
            <w:tcW w:w="413" w:type="pct"/>
          </w:tcPr>
          <w:p w:rsidR="00D30505" w:rsidRPr="00C66923" w:rsidRDefault="00D30505" w:rsidP="00FC3EBB">
            <w:pPr>
              <w:ind w:right="163"/>
              <w:jc w:val="right"/>
              <w:rPr>
                <w:b/>
                <w:i/>
                <w:szCs w:val="18"/>
              </w:rPr>
            </w:pPr>
            <w:r w:rsidRPr="00C66923">
              <w:rPr>
                <w:b/>
                <w:i/>
                <w:szCs w:val="18"/>
              </w:rPr>
              <w:t>-4.682</w:t>
            </w:r>
          </w:p>
        </w:tc>
        <w:tc>
          <w:tcPr>
            <w:tcW w:w="606" w:type="pct"/>
          </w:tcPr>
          <w:p w:rsidR="00D30505" w:rsidRPr="00C66923" w:rsidRDefault="00D30505" w:rsidP="00FC3EBB">
            <w:pPr>
              <w:ind w:left="-6" w:right="163"/>
              <w:jc w:val="right"/>
              <w:rPr>
                <w:rFonts w:cs="Arial"/>
                <w:b/>
                <w:i/>
                <w:szCs w:val="18"/>
              </w:rPr>
            </w:pPr>
            <w:r w:rsidRPr="00C66923">
              <w:rPr>
                <w:rFonts w:cs="Arial"/>
                <w:b/>
                <w:i/>
                <w:szCs w:val="18"/>
              </w:rPr>
              <w:t>415</w:t>
            </w:r>
          </w:p>
        </w:tc>
        <w:tc>
          <w:tcPr>
            <w:tcW w:w="559" w:type="pct"/>
          </w:tcPr>
          <w:p w:rsidR="00D30505" w:rsidRPr="00C66923" w:rsidRDefault="00D30505" w:rsidP="00FC3EBB">
            <w:pPr>
              <w:ind w:right="163"/>
              <w:jc w:val="right"/>
              <w:rPr>
                <w:rFonts w:cs="Arial"/>
                <w:b/>
                <w:i/>
                <w:szCs w:val="18"/>
              </w:rPr>
            </w:pPr>
            <w:r w:rsidRPr="00C66923">
              <w:rPr>
                <w:rFonts w:cs="Arial"/>
                <w:b/>
                <w:i/>
                <w:szCs w:val="18"/>
              </w:rPr>
              <w:t>8.630</w:t>
            </w:r>
          </w:p>
        </w:tc>
        <w:tc>
          <w:tcPr>
            <w:tcW w:w="575" w:type="pct"/>
          </w:tcPr>
          <w:p w:rsidR="00D30505" w:rsidRPr="00C66923" w:rsidRDefault="00D30505" w:rsidP="00FC3EBB">
            <w:pPr>
              <w:ind w:right="73"/>
              <w:jc w:val="right"/>
              <w:rPr>
                <w:b/>
                <w:i/>
                <w:szCs w:val="18"/>
              </w:rPr>
            </w:pPr>
            <w:r w:rsidRPr="00C66923">
              <w:rPr>
                <w:b/>
                <w:i/>
                <w:szCs w:val="18"/>
              </w:rPr>
              <w:t>8.071</w:t>
            </w:r>
          </w:p>
        </w:tc>
        <w:tc>
          <w:tcPr>
            <w:tcW w:w="544" w:type="pct"/>
            <w:vAlign w:val="bottom"/>
          </w:tcPr>
          <w:p w:rsidR="00D30505" w:rsidRPr="00C66923" w:rsidRDefault="00D30505" w:rsidP="00FC3EBB">
            <w:pPr>
              <w:jc w:val="right"/>
              <w:rPr>
                <w:rFonts w:cs="Arial"/>
                <w:b/>
                <w:i/>
                <w:szCs w:val="18"/>
              </w:rPr>
            </w:pPr>
            <w:r w:rsidRPr="00C66923">
              <w:rPr>
                <w:rFonts w:cs="Arial"/>
                <w:b/>
                <w:i/>
                <w:szCs w:val="18"/>
              </w:rPr>
              <w:t>-559</w:t>
            </w:r>
          </w:p>
        </w:tc>
      </w:tr>
      <w:tr w:rsidR="00D30505" w:rsidRPr="00C66923" w:rsidTr="00D30505">
        <w:tc>
          <w:tcPr>
            <w:tcW w:w="1352" w:type="pct"/>
          </w:tcPr>
          <w:p w:rsidR="00D30505" w:rsidRPr="00C66923" w:rsidRDefault="00D30505" w:rsidP="00FC3EBB">
            <w:pPr>
              <w:widowControl/>
              <w:numPr>
                <w:ilvl w:val="0"/>
                <w:numId w:val="17"/>
              </w:numPr>
              <w:tabs>
                <w:tab w:val="clear" w:pos="170"/>
                <w:tab w:val="num" w:pos="365"/>
              </w:tabs>
              <w:autoSpaceDE/>
              <w:autoSpaceDN/>
              <w:adjustRightInd/>
              <w:ind w:left="365" w:hanging="270"/>
              <w:rPr>
                <w:szCs w:val="18"/>
              </w:rPr>
            </w:pPr>
            <w:r w:rsidRPr="00C66923">
              <w:rPr>
                <w:szCs w:val="18"/>
              </w:rPr>
              <w:t>Onderzoek en Opdrachten</w:t>
            </w:r>
          </w:p>
        </w:tc>
        <w:tc>
          <w:tcPr>
            <w:tcW w:w="525" w:type="pct"/>
          </w:tcPr>
          <w:p w:rsidR="00D30505" w:rsidRPr="00C66923" w:rsidRDefault="00D30505" w:rsidP="00FC3EBB">
            <w:pPr>
              <w:ind w:right="163"/>
              <w:jc w:val="right"/>
              <w:rPr>
                <w:szCs w:val="18"/>
              </w:rPr>
            </w:pPr>
            <w:r w:rsidRPr="00C66923">
              <w:rPr>
                <w:szCs w:val="18"/>
              </w:rPr>
              <w:t>2.679</w:t>
            </w:r>
          </w:p>
        </w:tc>
        <w:tc>
          <w:tcPr>
            <w:tcW w:w="425" w:type="pct"/>
          </w:tcPr>
          <w:p w:rsidR="00D30505" w:rsidRPr="00C66923" w:rsidRDefault="00D30505" w:rsidP="00FC3EBB">
            <w:pPr>
              <w:ind w:right="163"/>
              <w:jc w:val="right"/>
              <w:rPr>
                <w:rFonts w:cs="Arial"/>
                <w:szCs w:val="18"/>
              </w:rPr>
            </w:pPr>
            <w:r w:rsidRPr="00C66923">
              <w:rPr>
                <w:rFonts w:cs="Arial"/>
                <w:szCs w:val="18"/>
              </w:rPr>
              <w:t>137</w:t>
            </w:r>
          </w:p>
        </w:tc>
        <w:tc>
          <w:tcPr>
            <w:tcW w:w="413" w:type="pct"/>
          </w:tcPr>
          <w:p w:rsidR="00D30505" w:rsidRPr="00C66923" w:rsidRDefault="00D30505" w:rsidP="00FC3EBB">
            <w:pPr>
              <w:ind w:right="163"/>
              <w:jc w:val="right"/>
              <w:rPr>
                <w:szCs w:val="18"/>
              </w:rPr>
            </w:pPr>
            <w:r w:rsidRPr="00C66923">
              <w:rPr>
                <w:szCs w:val="18"/>
              </w:rPr>
              <w:t>-518</w:t>
            </w:r>
          </w:p>
        </w:tc>
        <w:tc>
          <w:tcPr>
            <w:tcW w:w="606" w:type="pct"/>
          </w:tcPr>
          <w:p w:rsidR="00D30505" w:rsidRPr="00C66923" w:rsidRDefault="00D30505" w:rsidP="00FC3EBB">
            <w:pPr>
              <w:ind w:left="-6" w:right="163"/>
              <w:jc w:val="right"/>
              <w:rPr>
                <w:rFonts w:cs="Arial"/>
                <w:szCs w:val="18"/>
              </w:rPr>
            </w:pPr>
            <w:r w:rsidRPr="00C66923">
              <w:rPr>
                <w:rFonts w:cs="Arial"/>
                <w:szCs w:val="18"/>
              </w:rPr>
              <w:t>2.249</w:t>
            </w:r>
          </w:p>
        </w:tc>
        <w:tc>
          <w:tcPr>
            <w:tcW w:w="559" w:type="pct"/>
          </w:tcPr>
          <w:p w:rsidR="00D30505" w:rsidRPr="00C66923" w:rsidRDefault="00D30505" w:rsidP="00FC3EBB">
            <w:pPr>
              <w:ind w:right="163"/>
              <w:jc w:val="right"/>
              <w:rPr>
                <w:rFonts w:cs="Arial"/>
                <w:szCs w:val="18"/>
              </w:rPr>
            </w:pPr>
            <w:r w:rsidRPr="00C66923">
              <w:rPr>
                <w:rFonts w:cs="Arial"/>
                <w:szCs w:val="18"/>
              </w:rPr>
              <w:t>4.547</w:t>
            </w:r>
          </w:p>
        </w:tc>
        <w:tc>
          <w:tcPr>
            <w:tcW w:w="575" w:type="pct"/>
          </w:tcPr>
          <w:p w:rsidR="00D30505" w:rsidRPr="00C66923" w:rsidRDefault="00D30505" w:rsidP="00FC3EBB">
            <w:pPr>
              <w:ind w:right="73"/>
              <w:jc w:val="right"/>
              <w:rPr>
                <w:szCs w:val="18"/>
              </w:rPr>
            </w:pPr>
            <w:r w:rsidRPr="00C66923">
              <w:rPr>
                <w:szCs w:val="18"/>
              </w:rPr>
              <w:t>2.883</w:t>
            </w:r>
          </w:p>
        </w:tc>
        <w:tc>
          <w:tcPr>
            <w:tcW w:w="544" w:type="pct"/>
            <w:vAlign w:val="bottom"/>
          </w:tcPr>
          <w:p w:rsidR="00D30505" w:rsidRPr="00C66923" w:rsidRDefault="00D30505" w:rsidP="00FC3EBB">
            <w:pPr>
              <w:jc w:val="right"/>
              <w:rPr>
                <w:rFonts w:cs="Arial"/>
                <w:szCs w:val="18"/>
              </w:rPr>
            </w:pPr>
            <w:r w:rsidRPr="00C66923">
              <w:rPr>
                <w:rFonts w:cs="Arial"/>
                <w:szCs w:val="18"/>
              </w:rPr>
              <w:t>-1.664</w:t>
            </w:r>
          </w:p>
        </w:tc>
      </w:tr>
      <w:tr w:rsidR="00D30505" w:rsidRPr="00C66923" w:rsidTr="00D30505">
        <w:tc>
          <w:tcPr>
            <w:tcW w:w="1352" w:type="pct"/>
          </w:tcPr>
          <w:p w:rsidR="00D30505" w:rsidRPr="00C66923" w:rsidRDefault="00D30505" w:rsidP="00FC3EBB">
            <w:pPr>
              <w:widowControl/>
              <w:numPr>
                <w:ilvl w:val="0"/>
                <w:numId w:val="17"/>
              </w:numPr>
              <w:tabs>
                <w:tab w:val="clear" w:pos="170"/>
                <w:tab w:val="num" w:pos="365"/>
              </w:tabs>
              <w:autoSpaceDE/>
              <w:autoSpaceDN/>
              <w:adjustRightInd/>
              <w:ind w:left="365" w:hanging="270"/>
              <w:rPr>
                <w:szCs w:val="18"/>
              </w:rPr>
            </w:pPr>
            <w:r w:rsidRPr="00C66923">
              <w:rPr>
                <w:szCs w:val="18"/>
              </w:rPr>
              <w:t xml:space="preserve">PIANOo/TenderNed </w:t>
            </w:r>
          </w:p>
        </w:tc>
        <w:tc>
          <w:tcPr>
            <w:tcW w:w="525" w:type="pct"/>
          </w:tcPr>
          <w:p w:rsidR="00D30505" w:rsidRPr="00C66923" w:rsidRDefault="00D30505" w:rsidP="00FC3EBB">
            <w:pPr>
              <w:ind w:right="163"/>
              <w:jc w:val="right"/>
              <w:rPr>
                <w:szCs w:val="18"/>
              </w:rPr>
            </w:pPr>
            <w:r w:rsidRPr="00C66923">
              <w:rPr>
                <w:szCs w:val="18"/>
              </w:rPr>
              <w:t>5.851</w:t>
            </w:r>
          </w:p>
        </w:tc>
        <w:tc>
          <w:tcPr>
            <w:tcW w:w="425" w:type="pct"/>
          </w:tcPr>
          <w:p w:rsidR="00D30505" w:rsidRPr="00C66923" w:rsidRDefault="00D30505" w:rsidP="00FC3EBB">
            <w:pPr>
              <w:ind w:right="163"/>
              <w:jc w:val="right"/>
              <w:rPr>
                <w:rFonts w:cs="Arial"/>
                <w:b/>
                <w:szCs w:val="18"/>
              </w:rPr>
            </w:pPr>
          </w:p>
        </w:tc>
        <w:tc>
          <w:tcPr>
            <w:tcW w:w="413" w:type="pct"/>
          </w:tcPr>
          <w:p w:rsidR="00D30505" w:rsidRPr="00C66923" w:rsidRDefault="00D30505" w:rsidP="00FC3EBB">
            <w:pPr>
              <w:ind w:right="163"/>
              <w:jc w:val="right"/>
              <w:rPr>
                <w:szCs w:val="18"/>
              </w:rPr>
            </w:pPr>
            <w:r w:rsidRPr="00C66923">
              <w:rPr>
                <w:szCs w:val="18"/>
              </w:rPr>
              <w:t>-3.939</w:t>
            </w:r>
          </w:p>
        </w:tc>
        <w:tc>
          <w:tcPr>
            <w:tcW w:w="606" w:type="pct"/>
          </w:tcPr>
          <w:p w:rsidR="00D30505" w:rsidRPr="00C66923" w:rsidRDefault="00D30505" w:rsidP="00FC3EBB">
            <w:pPr>
              <w:ind w:left="-6" w:right="163"/>
              <w:jc w:val="right"/>
              <w:rPr>
                <w:rFonts w:cs="Arial"/>
                <w:szCs w:val="18"/>
              </w:rPr>
            </w:pPr>
            <w:r w:rsidRPr="00C66923">
              <w:rPr>
                <w:rFonts w:cs="Arial"/>
                <w:szCs w:val="18"/>
              </w:rPr>
              <w:t>-384</w:t>
            </w:r>
          </w:p>
        </w:tc>
        <w:tc>
          <w:tcPr>
            <w:tcW w:w="559" w:type="pct"/>
          </w:tcPr>
          <w:p w:rsidR="00D30505" w:rsidRPr="00C66923" w:rsidRDefault="00D30505" w:rsidP="00FC3EBB">
            <w:pPr>
              <w:ind w:right="163"/>
              <w:jc w:val="right"/>
              <w:rPr>
                <w:rFonts w:cs="Arial"/>
                <w:szCs w:val="18"/>
              </w:rPr>
            </w:pPr>
            <w:r w:rsidRPr="00C66923">
              <w:rPr>
                <w:rFonts w:cs="Arial"/>
                <w:szCs w:val="18"/>
              </w:rPr>
              <w:t>1.528</w:t>
            </w:r>
          </w:p>
        </w:tc>
        <w:tc>
          <w:tcPr>
            <w:tcW w:w="575" w:type="pct"/>
          </w:tcPr>
          <w:p w:rsidR="00D30505" w:rsidRPr="00C66923" w:rsidRDefault="00D30505" w:rsidP="00FC3EBB">
            <w:pPr>
              <w:ind w:right="73"/>
              <w:jc w:val="right"/>
              <w:rPr>
                <w:szCs w:val="18"/>
              </w:rPr>
            </w:pPr>
            <w:r w:rsidRPr="00C66923">
              <w:rPr>
                <w:szCs w:val="18"/>
              </w:rPr>
              <w:t>1.572</w:t>
            </w:r>
          </w:p>
        </w:tc>
        <w:tc>
          <w:tcPr>
            <w:tcW w:w="544" w:type="pct"/>
            <w:vAlign w:val="bottom"/>
          </w:tcPr>
          <w:p w:rsidR="00D30505" w:rsidRPr="00C66923" w:rsidRDefault="00D30505" w:rsidP="00FC3EBB">
            <w:pPr>
              <w:jc w:val="right"/>
              <w:rPr>
                <w:rFonts w:cs="Arial"/>
                <w:szCs w:val="18"/>
              </w:rPr>
            </w:pPr>
            <w:r w:rsidRPr="00C66923">
              <w:rPr>
                <w:rFonts w:cs="Arial"/>
                <w:szCs w:val="18"/>
              </w:rPr>
              <w:t>44</w:t>
            </w:r>
          </w:p>
        </w:tc>
      </w:tr>
      <w:tr w:rsidR="00D30505" w:rsidRPr="00C66923" w:rsidTr="00D30505">
        <w:tc>
          <w:tcPr>
            <w:tcW w:w="1352" w:type="pct"/>
          </w:tcPr>
          <w:p w:rsidR="00D30505" w:rsidRPr="00C66923" w:rsidRDefault="00D30505" w:rsidP="00FC3EBB">
            <w:pPr>
              <w:widowControl/>
              <w:numPr>
                <w:ilvl w:val="0"/>
                <w:numId w:val="17"/>
              </w:numPr>
              <w:tabs>
                <w:tab w:val="clear" w:pos="170"/>
                <w:tab w:val="num" w:pos="365"/>
              </w:tabs>
              <w:autoSpaceDE/>
              <w:autoSpaceDN/>
              <w:adjustRightInd/>
              <w:ind w:left="365" w:hanging="270"/>
              <w:rPr>
                <w:szCs w:val="18"/>
              </w:rPr>
            </w:pPr>
            <w:r w:rsidRPr="00C66923">
              <w:rPr>
                <w:szCs w:val="18"/>
              </w:rPr>
              <w:t>Beleidsvoorbereiding en evaluaties Frequenties en Veiligheid</w:t>
            </w:r>
          </w:p>
        </w:tc>
        <w:tc>
          <w:tcPr>
            <w:tcW w:w="525" w:type="pct"/>
          </w:tcPr>
          <w:p w:rsidR="00D30505" w:rsidRPr="00C66923" w:rsidRDefault="00D30505" w:rsidP="00FC3EBB">
            <w:pPr>
              <w:ind w:right="163"/>
              <w:jc w:val="right"/>
              <w:rPr>
                <w:szCs w:val="18"/>
              </w:rPr>
            </w:pPr>
            <w:r w:rsidRPr="00C66923">
              <w:rPr>
                <w:szCs w:val="18"/>
              </w:rPr>
              <w:t>4.230</w:t>
            </w:r>
          </w:p>
        </w:tc>
        <w:tc>
          <w:tcPr>
            <w:tcW w:w="425" w:type="pct"/>
          </w:tcPr>
          <w:p w:rsidR="00D30505" w:rsidRPr="00C66923" w:rsidRDefault="00D30505" w:rsidP="00FC3EBB">
            <w:pPr>
              <w:ind w:right="163"/>
              <w:jc w:val="right"/>
              <w:rPr>
                <w:rFonts w:cs="Arial"/>
                <w:szCs w:val="18"/>
              </w:rPr>
            </w:pPr>
          </w:p>
        </w:tc>
        <w:tc>
          <w:tcPr>
            <w:tcW w:w="413" w:type="pct"/>
          </w:tcPr>
          <w:p w:rsidR="00D30505" w:rsidRPr="00C66923" w:rsidRDefault="00D30505" w:rsidP="00FC3EBB">
            <w:pPr>
              <w:ind w:right="163"/>
              <w:jc w:val="right"/>
              <w:rPr>
                <w:szCs w:val="18"/>
              </w:rPr>
            </w:pPr>
            <w:r w:rsidRPr="00C66923">
              <w:rPr>
                <w:szCs w:val="18"/>
              </w:rPr>
              <w:t>-225</w:t>
            </w:r>
          </w:p>
        </w:tc>
        <w:tc>
          <w:tcPr>
            <w:tcW w:w="606" w:type="pct"/>
          </w:tcPr>
          <w:p w:rsidR="00D30505" w:rsidRPr="00C66923" w:rsidRDefault="00D30505" w:rsidP="00FC3EBB">
            <w:pPr>
              <w:ind w:left="-6" w:right="163"/>
              <w:jc w:val="right"/>
              <w:rPr>
                <w:rFonts w:cs="Arial"/>
                <w:szCs w:val="18"/>
              </w:rPr>
            </w:pPr>
            <w:r w:rsidRPr="00C66923">
              <w:rPr>
                <w:rFonts w:cs="Arial"/>
                <w:szCs w:val="18"/>
              </w:rPr>
              <w:t>-1.450</w:t>
            </w:r>
          </w:p>
        </w:tc>
        <w:tc>
          <w:tcPr>
            <w:tcW w:w="559" w:type="pct"/>
          </w:tcPr>
          <w:p w:rsidR="00D30505" w:rsidRPr="00C66923" w:rsidRDefault="00D30505" w:rsidP="00FC3EBB">
            <w:pPr>
              <w:ind w:right="163"/>
              <w:jc w:val="right"/>
              <w:rPr>
                <w:rFonts w:cs="Arial"/>
                <w:szCs w:val="18"/>
              </w:rPr>
            </w:pPr>
            <w:r w:rsidRPr="00C66923">
              <w:rPr>
                <w:rFonts w:cs="Arial"/>
                <w:szCs w:val="18"/>
              </w:rPr>
              <w:t>2.555</w:t>
            </w:r>
          </w:p>
        </w:tc>
        <w:tc>
          <w:tcPr>
            <w:tcW w:w="575" w:type="pct"/>
          </w:tcPr>
          <w:p w:rsidR="00D30505" w:rsidRPr="00C66923" w:rsidRDefault="00D30505" w:rsidP="00FC3EBB">
            <w:pPr>
              <w:ind w:right="73"/>
              <w:jc w:val="right"/>
              <w:rPr>
                <w:szCs w:val="18"/>
              </w:rPr>
            </w:pPr>
            <w:r w:rsidRPr="00C66923">
              <w:rPr>
                <w:szCs w:val="18"/>
              </w:rPr>
              <w:t>3.616</w:t>
            </w:r>
          </w:p>
        </w:tc>
        <w:tc>
          <w:tcPr>
            <w:tcW w:w="544" w:type="pct"/>
          </w:tcPr>
          <w:p w:rsidR="00D30505" w:rsidRPr="00C66923" w:rsidRDefault="00D30505" w:rsidP="00FC3EBB">
            <w:pPr>
              <w:jc w:val="right"/>
              <w:rPr>
                <w:rFonts w:cs="Arial"/>
                <w:szCs w:val="18"/>
              </w:rPr>
            </w:pPr>
            <w:r w:rsidRPr="00C66923">
              <w:rPr>
                <w:rFonts w:cs="Arial"/>
                <w:szCs w:val="18"/>
              </w:rPr>
              <w:t>1.061</w:t>
            </w:r>
          </w:p>
        </w:tc>
      </w:tr>
      <w:tr w:rsidR="00D30505" w:rsidRPr="00C66923" w:rsidTr="00D30505">
        <w:tc>
          <w:tcPr>
            <w:tcW w:w="1352" w:type="pct"/>
          </w:tcPr>
          <w:p w:rsidR="00D30505" w:rsidRPr="00C66923" w:rsidRDefault="00D30505" w:rsidP="00FC3EBB">
            <w:pPr>
              <w:ind w:left="95"/>
              <w:rPr>
                <w:b/>
                <w:i/>
                <w:szCs w:val="18"/>
              </w:rPr>
            </w:pPr>
            <w:r w:rsidRPr="00C66923">
              <w:rPr>
                <w:b/>
                <w:i/>
                <w:szCs w:val="18"/>
              </w:rPr>
              <w:t>Bijdragen aan agentschappen</w:t>
            </w:r>
          </w:p>
        </w:tc>
        <w:tc>
          <w:tcPr>
            <w:tcW w:w="525" w:type="pct"/>
          </w:tcPr>
          <w:p w:rsidR="00D30505" w:rsidRPr="00C66923" w:rsidRDefault="00D30505" w:rsidP="00FC3EBB">
            <w:pPr>
              <w:ind w:right="163"/>
              <w:jc w:val="right"/>
              <w:rPr>
                <w:b/>
                <w:i/>
                <w:szCs w:val="18"/>
              </w:rPr>
            </w:pPr>
            <w:r w:rsidRPr="00C66923">
              <w:rPr>
                <w:b/>
                <w:i/>
                <w:szCs w:val="18"/>
              </w:rPr>
              <w:t>11.116</w:t>
            </w:r>
          </w:p>
        </w:tc>
        <w:tc>
          <w:tcPr>
            <w:tcW w:w="425" w:type="pct"/>
          </w:tcPr>
          <w:p w:rsidR="00D30505" w:rsidRPr="00C66923" w:rsidRDefault="00D30505" w:rsidP="00FC3EBB">
            <w:pPr>
              <w:ind w:right="163"/>
              <w:jc w:val="right"/>
              <w:rPr>
                <w:rFonts w:cs="Arial"/>
                <w:b/>
                <w:i/>
                <w:szCs w:val="18"/>
              </w:rPr>
            </w:pPr>
          </w:p>
        </w:tc>
        <w:tc>
          <w:tcPr>
            <w:tcW w:w="413" w:type="pct"/>
          </w:tcPr>
          <w:p w:rsidR="00D30505" w:rsidRPr="00C66923" w:rsidRDefault="00D30505" w:rsidP="00FC3EBB">
            <w:pPr>
              <w:ind w:right="163"/>
              <w:jc w:val="right"/>
              <w:rPr>
                <w:b/>
                <w:i/>
                <w:szCs w:val="18"/>
              </w:rPr>
            </w:pPr>
            <w:r w:rsidRPr="00C66923">
              <w:rPr>
                <w:b/>
                <w:i/>
                <w:szCs w:val="18"/>
              </w:rPr>
              <w:t>2.472</w:t>
            </w:r>
          </w:p>
        </w:tc>
        <w:tc>
          <w:tcPr>
            <w:tcW w:w="606" w:type="pct"/>
          </w:tcPr>
          <w:p w:rsidR="00D30505" w:rsidRPr="00C66923" w:rsidRDefault="00D30505" w:rsidP="00FC3EBB">
            <w:pPr>
              <w:ind w:left="-6" w:right="163"/>
              <w:jc w:val="right"/>
              <w:rPr>
                <w:rFonts w:cs="Arial"/>
                <w:b/>
                <w:i/>
                <w:szCs w:val="18"/>
              </w:rPr>
            </w:pPr>
            <w:r w:rsidRPr="00C66923">
              <w:rPr>
                <w:rFonts w:cs="Arial"/>
                <w:b/>
                <w:i/>
                <w:szCs w:val="18"/>
              </w:rPr>
              <w:t>1.315</w:t>
            </w:r>
          </w:p>
        </w:tc>
        <w:tc>
          <w:tcPr>
            <w:tcW w:w="559" w:type="pct"/>
          </w:tcPr>
          <w:p w:rsidR="00D30505" w:rsidRPr="00C66923" w:rsidRDefault="00D30505" w:rsidP="00FC3EBB">
            <w:pPr>
              <w:ind w:right="163"/>
              <w:jc w:val="right"/>
              <w:rPr>
                <w:rFonts w:cs="Arial"/>
                <w:b/>
                <w:i/>
                <w:szCs w:val="18"/>
              </w:rPr>
            </w:pPr>
            <w:r w:rsidRPr="00C66923">
              <w:rPr>
                <w:rFonts w:cs="Arial"/>
                <w:b/>
                <w:i/>
                <w:szCs w:val="18"/>
              </w:rPr>
              <w:t>14.903</w:t>
            </w:r>
          </w:p>
        </w:tc>
        <w:tc>
          <w:tcPr>
            <w:tcW w:w="575" w:type="pct"/>
          </w:tcPr>
          <w:p w:rsidR="00D30505" w:rsidRPr="00C66923" w:rsidRDefault="00D30505" w:rsidP="00FC3EBB">
            <w:pPr>
              <w:ind w:right="73"/>
              <w:jc w:val="right"/>
              <w:rPr>
                <w:b/>
                <w:i/>
                <w:szCs w:val="18"/>
              </w:rPr>
            </w:pPr>
            <w:r w:rsidRPr="00C66923">
              <w:rPr>
                <w:b/>
                <w:i/>
                <w:szCs w:val="18"/>
              </w:rPr>
              <w:t>14.510</w:t>
            </w:r>
          </w:p>
        </w:tc>
        <w:tc>
          <w:tcPr>
            <w:tcW w:w="544" w:type="pct"/>
            <w:vAlign w:val="bottom"/>
          </w:tcPr>
          <w:p w:rsidR="00D30505" w:rsidRPr="00C66923" w:rsidRDefault="00D30505" w:rsidP="00FC3EBB">
            <w:pPr>
              <w:jc w:val="right"/>
              <w:rPr>
                <w:rFonts w:cs="Arial"/>
                <w:b/>
                <w:i/>
                <w:szCs w:val="18"/>
              </w:rPr>
            </w:pPr>
            <w:r w:rsidRPr="00C66923">
              <w:rPr>
                <w:rFonts w:cs="Arial"/>
                <w:b/>
                <w:i/>
                <w:szCs w:val="18"/>
              </w:rPr>
              <w:t>-393</w:t>
            </w:r>
          </w:p>
        </w:tc>
      </w:tr>
      <w:tr w:rsidR="00D30505" w:rsidRPr="00C66923" w:rsidTr="00D30505">
        <w:tc>
          <w:tcPr>
            <w:tcW w:w="1352" w:type="pct"/>
          </w:tcPr>
          <w:p w:rsidR="00D30505" w:rsidRPr="00C66923" w:rsidRDefault="00D30505" w:rsidP="00FC3EBB">
            <w:pPr>
              <w:widowControl/>
              <w:numPr>
                <w:ilvl w:val="0"/>
                <w:numId w:val="17"/>
              </w:numPr>
              <w:tabs>
                <w:tab w:val="clear" w:pos="170"/>
                <w:tab w:val="num" w:pos="365"/>
              </w:tabs>
              <w:autoSpaceDE/>
              <w:autoSpaceDN/>
              <w:adjustRightInd/>
              <w:ind w:left="365" w:hanging="270"/>
              <w:rPr>
                <w:szCs w:val="18"/>
              </w:rPr>
            </w:pPr>
            <w:r w:rsidRPr="00C66923">
              <w:rPr>
                <w:szCs w:val="18"/>
              </w:rPr>
              <w:t>Agentschap Telecom</w:t>
            </w:r>
          </w:p>
        </w:tc>
        <w:tc>
          <w:tcPr>
            <w:tcW w:w="525" w:type="pct"/>
          </w:tcPr>
          <w:p w:rsidR="00D30505" w:rsidRPr="00C66923" w:rsidRDefault="00D30505" w:rsidP="00FC3EBB">
            <w:pPr>
              <w:ind w:right="163"/>
              <w:jc w:val="right"/>
              <w:rPr>
                <w:szCs w:val="18"/>
              </w:rPr>
            </w:pPr>
            <w:r w:rsidRPr="00C66923">
              <w:rPr>
                <w:szCs w:val="18"/>
              </w:rPr>
              <w:t>11.116</w:t>
            </w:r>
          </w:p>
        </w:tc>
        <w:tc>
          <w:tcPr>
            <w:tcW w:w="425" w:type="pct"/>
          </w:tcPr>
          <w:p w:rsidR="00D30505" w:rsidRPr="00C66923" w:rsidRDefault="00D30505" w:rsidP="00FC3EBB">
            <w:pPr>
              <w:ind w:right="163"/>
              <w:jc w:val="right"/>
              <w:rPr>
                <w:rFonts w:cs="Arial"/>
                <w:szCs w:val="18"/>
              </w:rPr>
            </w:pPr>
          </w:p>
        </w:tc>
        <w:tc>
          <w:tcPr>
            <w:tcW w:w="413" w:type="pct"/>
          </w:tcPr>
          <w:p w:rsidR="00D30505" w:rsidRPr="00C66923" w:rsidRDefault="00D30505" w:rsidP="00FC3EBB">
            <w:pPr>
              <w:ind w:right="163"/>
              <w:jc w:val="right"/>
              <w:rPr>
                <w:szCs w:val="18"/>
              </w:rPr>
            </w:pPr>
            <w:r w:rsidRPr="00C66923">
              <w:rPr>
                <w:szCs w:val="18"/>
              </w:rPr>
              <w:t>56</w:t>
            </w:r>
          </w:p>
        </w:tc>
        <w:tc>
          <w:tcPr>
            <w:tcW w:w="606" w:type="pct"/>
          </w:tcPr>
          <w:p w:rsidR="00D30505" w:rsidRPr="00C66923" w:rsidRDefault="00D30505" w:rsidP="00FC3EBB">
            <w:pPr>
              <w:ind w:left="-6" w:right="163"/>
              <w:jc w:val="right"/>
              <w:rPr>
                <w:rFonts w:cs="Arial"/>
                <w:szCs w:val="18"/>
              </w:rPr>
            </w:pPr>
            <w:r w:rsidRPr="00C66923">
              <w:rPr>
                <w:rFonts w:cs="Arial"/>
                <w:szCs w:val="18"/>
              </w:rPr>
              <w:t>-249</w:t>
            </w:r>
          </w:p>
        </w:tc>
        <w:tc>
          <w:tcPr>
            <w:tcW w:w="559" w:type="pct"/>
          </w:tcPr>
          <w:p w:rsidR="00D30505" w:rsidRPr="00C66923" w:rsidRDefault="00D30505" w:rsidP="00FC3EBB">
            <w:pPr>
              <w:ind w:right="163"/>
              <w:jc w:val="right"/>
              <w:rPr>
                <w:rFonts w:cs="Arial"/>
                <w:szCs w:val="18"/>
              </w:rPr>
            </w:pPr>
            <w:r w:rsidRPr="00C66923">
              <w:rPr>
                <w:rFonts w:cs="Arial"/>
                <w:szCs w:val="18"/>
              </w:rPr>
              <w:t>10.923</w:t>
            </w:r>
          </w:p>
        </w:tc>
        <w:tc>
          <w:tcPr>
            <w:tcW w:w="575" w:type="pct"/>
          </w:tcPr>
          <w:p w:rsidR="00D30505" w:rsidRPr="00C66923" w:rsidRDefault="00D30505" w:rsidP="00FC3EBB">
            <w:pPr>
              <w:ind w:right="73"/>
              <w:jc w:val="right"/>
              <w:rPr>
                <w:szCs w:val="18"/>
              </w:rPr>
            </w:pPr>
            <w:r w:rsidRPr="00C66923">
              <w:rPr>
                <w:szCs w:val="18"/>
              </w:rPr>
              <w:t>10.921</w:t>
            </w:r>
          </w:p>
        </w:tc>
        <w:tc>
          <w:tcPr>
            <w:tcW w:w="544" w:type="pct"/>
            <w:vAlign w:val="bottom"/>
          </w:tcPr>
          <w:p w:rsidR="00D30505" w:rsidRPr="00C66923" w:rsidRDefault="00D30505" w:rsidP="00FC3EBB">
            <w:pPr>
              <w:jc w:val="right"/>
              <w:rPr>
                <w:rFonts w:cs="Arial"/>
                <w:szCs w:val="18"/>
              </w:rPr>
            </w:pPr>
            <w:r w:rsidRPr="00C66923">
              <w:rPr>
                <w:rFonts w:cs="Arial"/>
                <w:szCs w:val="18"/>
              </w:rPr>
              <w:t>-2</w:t>
            </w:r>
          </w:p>
        </w:tc>
      </w:tr>
      <w:tr w:rsidR="00D30505" w:rsidRPr="00C66923" w:rsidTr="00D30505">
        <w:tc>
          <w:tcPr>
            <w:tcW w:w="1352" w:type="pct"/>
          </w:tcPr>
          <w:p w:rsidR="00D30505" w:rsidRPr="00C66923" w:rsidRDefault="00D30505" w:rsidP="00FC3EBB">
            <w:pPr>
              <w:widowControl/>
              <w:numPr>
                <w:ilvl w:val="0"/>
                <w:numId w:val="17"/>
              </w:numPr>
              <w:tabs>
                <w:tab w:val="clear" w:pos="170"/>
                <w:tab w:val="num" w:pos="365"/>
              </w:tabs>
              <w:autoSpaceDE/>
              <w:autoSpaceDN/>
              <w:adjustRightInd/>
              <w:ind w:left="365" w:hanging="270"/>
              <w:rPr>
                <w:szCs w:val="18"/>
              </w:rPr>
            </w:pPr>
            <w:r w:rsidRPr="00C66923">
              <w:rPr>
                <w:szCs w:val="18"/>
              </w:rPr>
              <w:t>Agentschap DICTU</w:t>
            </w:r>
          </w:p>
        </w:tc>
        <w:tc>
          <w:tcPr>
            <w:tcW w:w="525" w:type="pct"/>
          </w:tcPr>
          <w:p w:rsidR="00D30505" w:rsidRPr="00C66923" w:rsidRDefault="00D30505" w:rsidP="00FC3EBB">
            <w:pPr>
              <w:ind w:right="163"/>
              <w:jc w:val="right"/>
              <w:rPr>
                <w:szCs w:val="18"/>
              </w:rPr>
            </w:pPr>
          </w:p>
        </w:tc>
        <w:tc>
          <w:tcPr>
            <w:tcW w:w="425" w:type="pct"/>
          </w:tcPr>
          <w:p w:rsidR="00D30505" w:rsidRPr="00C66923" w:rsidRDefault="00D30505" w:rsidP="00FC3EBB">
            <w:pPr>
              <w:ind w:right="163"/>
              <w:jc w:val="right"/>
              <w:rPr>
                <w:rFonts w:cs="Arial"/>
                <w:szCs w:val="18"/>
              </w:rPr>
            </w:pPr>
          </w:p>
        </w:tc>
        <w:tc>
          <w:tcPr>
            <w:tcW w:w="413" w:type="pct"/>
          </w:tcPr>
          <w:p w:rsidR="00D30505" w:rsidRPr="00C66923" w:rsidRDefault="00D30505" w:rsidP="00FC3EBB">
            <w:pPr>
              <w:ind w:right="163"/>
              <w:jc w:val="right"/>
              <w:rPr>
                <w:szCs w:val="18"/>
              </w:rPr>
            </w:pPr>
            <w:r w:rsidRPr="00C66923">
              <w:rPr>
                <w:szCs w:val="18"/>
              </w:rPr>
              <w:t>2.416</w:t>
            </w:r>
          </w:p>
        </w:tc>
        <w:tc>
          <w:tcPr>
            <w:tcW w:w="606" w:type="pct"/>
          </w:tcPr>
          <w:p w:rsidR="00D30505" w:rsidRPr="00C66923" w:rsidRDefault="00D30505" w:rsidP="00FC3EBB">
            <w:pPr>
              <w:ind w:left="-6" w:right="163"/>
              <w:jc w:val="right"/>
              <w:rPr>
                <w:rFonts w:cs="Arial"/>
                <w:szCs w:val="18"/>
              </w:rPr>
            </w:pPr>
            <w:r w:rsidRPr="00C66923">
              <w:rPr>
                <w:rFonts w:cs="Arial"/>
                <w:szCs w:val="18"/>
              </w:rPr>
              <w:t>1.050</w:t>
            </w:r>
          </w:p>
        </w:tc>
        <w:tc>
          <w:tcPr>
            <w:tcW w:w="559" w:type="pct"/>
          </w:tcPr>
          <w:p w:rsidR="00D30505" w:rsidRPr="00C66923" w:rsidRDefault="00D30505" w:rsidP="00FC3EBB">
            <w:pPr>
              <w:ind w:right="163"/>
              <w:jc w:val="right"/>
              <w:rPr>
                <w:rFonts w:cs="Arial"/>
                <w:szCs w:val="18"/>
              </w:rPr>
            </w:pPr>
            <w:r w:rsidRPr="00C66923">
              <w:rPr>
                <w:rFonts w:cs="Arial"/>
                <w:szCs w:val="18"/>
              </w:rPr>
              <w:t>3.466</w:t>
            </w:r>
          </w:p>
        </w:tc>
        <w:tc>
          <w:tcPr>
            <w:tcW w:w="575" w:type="pct"/>
          </w:tcPr>
          <w:p w:rsidR="00D30505" w:rsidRPr="00C66923" w:rsidRDefault="00953B9A" w:rsidP="00FC3EBB">
            <w:pPr>
              <w:ind w:right="73"/>
              <w:jc w:val="right"/>
              <w:rPr>
                <w:szCs w:val="18"/>
              </w:rPr>
            </w:pPr>
            <w:r w:rsidRPr="00C66923">
              <w:rPr>
                <w:szCs w:val="18"/>
              </w:rPr>
              <w:t>3.224</w:t>
            </w:r>
          </w:p>
        </w:tc>
        <w:tc>
          <w:tcPr>
            <w:tcW w:w="544" w:type="pct"/>
            <w:vAlign w:val="bottom"/>
          </w:tcPr>
          <w:p w:rsidR="00D30505" w:rsidRPr="00C66923" w:rsidRDefault="00817E22" w:rsidP="00FC3EBB">
            <w:pPr>
              <w:jc w:val="right"/>
              <w:rPr>
                <w:rFonts w:cs="Arial"/>
                <w:szCs w:val="18"/>
              </w:rPr>
            </w:pPr>
            <w:r>
              <w:rPr>
                <w:rFonts w:cs="Arial"/>
                <w:szCs w:val="18"/>
              </w:rPr>
              <w:t>-</w:t>
            </w:r>
            <w:r w:rsidR="00953B9A">
              <w:rPr>
                <w:rFonts w:cs="Arial"/>
                <w:szCs w:val="18"/>
              </w:rPr>
              <w:t>242</w:t>
            </w:r>
          </w:p>
        </w:tc>
      </w:tr>
      <w:tr w:rsidR="00D30505" w:rsidRPr="00C66923" w:rsidTr="00D30505">
        <w:tc>
          <w:tcPr>
            <w:tcW w:w="1352" w:type="pct"/>
          </w:tcPr>
          <w:p w:rsidR="00D30505" w:rsidRPr="00C66923" w:rsidRDefault="00D30505" w:rsidP="00FC3EBB">
            <w:pPr>
              <w:tabs>
                <w:tab w:val="num" w:pos="365"/>
              </w:tabs>
              <w:ind w:left="365" w:hanging="270"/>
              <w:rPr>
                <w:b/>
                <w:szCs w:val="18"/>
              </w:rPr>
            </w:pPr>
            <w:r w:rsidRPr="00C66923">
              <w:rPr>
                <w:b/>
                <w:szCs w:val="18"/>
              </w:rPr>
              <w:t xml:space="preserve">-   </w:t>
            </w:r>
            <w:r w:rsidRPr="00C66923">
              <w:rPr>
                <w:szCs w:val="18"/>
              </w:rPr>
              <w:t>Agentschap NL</w:t>
            </w:r>
          </w:p>
        </w:tc>
        <w:tc>
          <w:tcPr>
            <w:tcW w:w="525" w:type="pct"/>
          </w:tcPr>
          <w:p w:rsidR="00D30505" w:rsidRPr="00C66923" w:rsidRDefault="00D30505" w:rsidP="00FC3EBB">
            <w:pPr>
              <w:ind w:right="163"/>
              <w:jc w:val="right"/>
              <w:rPr>
                <w:b/>
                <w:szCs w:val="18"/>
              </w:rPr>
            </w:pPr>
          </w:p>
        </w:tc>
        <w:tc>
          <w:tcPr>
            <w:tcW w:w="425" w:type="pct"/>
          </w:tcPr>
          <w:p w:rsidR="00D30505" w:rsidRPr="00C66923" w:rsidRDefault="00D30505" w:rsidP="00FC3EBB">
            <w:pPr>
              <w:ind w:right="163"/>
              <w:jc w:val="right"/>
              <w:rPr>
                <w:rFonts w:cs="Arial"/>
                <w:b/>
                <w:szCs w:val="18"/>
              </w:rPr>
            </w:pPr>
          </w:p>
        </w:tc>
        <w:tc>
          <w:tcPr>
            <w:tcW w:w="413" w:type="pct"/>
          </w:tcPr>
          <w:p w:rsidR="00D30505" w:rsidRPr="00C66923" w:rsidRDefault="00D30505" w:rsidP="00FC3EBB">
            <w:pPr>
              <w:ind w:right="163"/>
              <w:jc w:val="right"/>
              <w:rPr>
                <w:szCs w:val="18"/>
              </w:rPr>
            </w:pPr>
          </w:p>
        </w:tc>
        <w:tc>
          <w:tcPr>
            <w:tcW w:w="606" w:type="pct"/>
          </w:tcPr>
          <w:p w:rsidR="00D30505" w:rsidRPr="00C66923" w:rsidRDefault="00D30505" w:rsidP="00FC3EBB">
            <w:pPr>
              <w:ind w:left="-6" w:right="163"/>
              <w:jc w:val="right"/>
              <w:rPr>
                <w:rFonts w:cs="Arial"/>
                <w:szCs w:val="18"/>
              </w:rPr>
            </w:pPr>
            <w:r w:rsidRPr="00C66923">
              <w:rPr>
                <w:rFonts w:cs="Arial"/>
                <w:szCs w:val="18"/>
              </w:rPr>
              <w:t>514</w:t>
            </w:r>
          </w:p>
        </w:tc>
        <w:tc>
          <w:tcPr>
            <w:tcW w:w="559" w:type="pct"/>
          </w:tcPr>
          <w:p w:rsidR="00D30505" w:rsidRPr="00C66923" w:rsidRDefault="00D30505" w:rsidP="00FC3EBB">
            <w:pPr>
              <w:ind w:right="163"/>
              <w:jc w:val="right"/>
              <w:rPr>
                <w:rFonts w:cs="Arial"/>
                <w:szCs w:val="18"/>
              </w:rPr>
            </w:pPr>
            <w:r w:rsidRPr="00C66923">
              <w:rPr>
                <w:rFonts w:cs="Arial"/>
                <w:szCs w:val="18"/>
              </w:rPr>
              <w:t>514</w:t>
            </w:r>
          </w:p>
        </w:tc>
        <w:tc>
          <w:tcPr>
            <w:tcW w:w="575" w:type="pct"/>
          </w:tcPr>
          <w:p w:rsidR="00D30505" w:rsidRPr="00C66923" w:rsidRDefault="00953B9A" w:rsidP="00FC3EBB">
            <w:pPr>
              <w:ind w:right="73"/>
              <w:jc w:val="right"/>
              <w:rPr>
                <w:szCs w:val="18"/>
              </w:rPr>
            </w:pPr>
            <w:r>
              <w:rPr>
                <w:szCs w:val="18"/>
              </w:rPr>
              <w:t>365</w:t>
            </w:r>
          </w:p>
        </w:tc>
        <w:tc>
          <w:tcPr>
            <w:tcW w:w="544" w:type="pct"/>
            <w:vAlign w:val="bottom"/>
          </w:tcPr>
          <w:p w:rsidR="00D30505" w:rsidRPr="00C66923" w:rsidRDefault="00817E22" w:rsidP="00FC3EBB">
            <w:pPr>
              <w:jc w:val="right"/>
              <w:rPr>
                <w:rFonts w:cs="Arial"/>
                <w:szCs w:val="18"/>
              </w:rPr>
            </w:pPr>
            <w:r>
              <w:rPr>
                <w:rFonts w:cs="Arial"/>
                <w:szCs w:val="18"/>
              </w:rPr>
              <w:t>-</w:t>
            </w:r>
            <w:r w:rsidR="00953B9A">
              <w:rPr>
                <w:rFonts w:cs="Arial"/>
                <w:szCs w:val="18"/>
              </w:rPr>
              <w:t>149</w:t>
            </w:r>
          </w:p>
        </w:tc>
      </w:tr>
      <w:tr w:rsidR="00D30505" w:rsidRPr="00C66923" w:rsidTr="00D30505">
        <w:tc>
          <w:tcPr>
            <w:tcW w:w="1352" w:type="pct"/>
          </w:tcPr>
          <w:p w:rsidR="00D30505" w:rsidRPr="00C66923" w:rsidRDefault="00D30505" w:rsidP="00FC3EBB">
            <w:pPr>
              <w:ind w:left="95"/>
              <w:rPr>
                <w:b/>
                <w:i/>
                <w:szCs w:val="18"/>
              </w:rPr>
            </w:pPr>
            <w:r w:rsidRPr="00C66923">
              <w:rPr>
                <w:b/>
                <w:i/>
                <w:szCs w:val="18"/>
              </w:rPr>
              <w:t>Bijdragen aan ZBO’s/RWT’s</w:t>
            </w:r>
          </w:p>
        </w:tc>
        <w:tc>
          <w:tcPr>
            <w:tcW w:w="525" w:type="pct"/>
          </w:tcPr>
          <w:p w:rsidR="00D30505" w:rsidRPr="00C66923" w:rsidRDefault="00D30505" w:rsidP="00FC3EBB">
            <w:pPr>
              <w:ind w:right="163"/>
              <w:jc w:val="right"/>
              <w:rPr>
                <w:b/>
                <w:i/>
                <w:szCs w:val="18"/>
              </w:rPr>
            </w:pPr>
            <w:r w:rsidRPr="00C66923">
              <w:rPr>
                <w:b/>
                <w:i/>
                <w:szCs w:val="18"/>
              </w:rPr>
              <w:t>190.463</w:t>
            </w:r>
          </w:p>
        </w:tc>
        <w:tc>
          <w:tcPr>
            <w:tcW w:w="425" w:type="pct"/>
          </w:tcPr>
          <w:p w:rsidR="00D30505" w:rsidRPr="00C66923" w:rsidRDefault="00D30505" w:rsidP="00FC3EBB">
            <w:pPr>
              <w:ind w:right="163"/>
              <w:jc w:val="right"/>
              <w:rPr>
                <w:rFonts w:cs="Arial"/>
                <w:b/>
                <w:i/>
                <w:szCs w:val="18"/>
              </w:rPr>
            </w:pPr>
          </w:p>
        </w:tc>
        <w:tc>
          <w:tcPr>
            <w:tcW w:w="413" w:type="pct"/>
          </w:tcPr>
          <w:p w:rsidR="00D30505" w:rsidRPr="00C66923" w:rsidRDefault="00D30505" w:rsidP="00FC3EBB">
            <w:pPr>
              <w:ind w:right="163"/>
              <w:jc w:val="right"/>
              <w:rPr>
                <w:b/>
                <w:i/>
                <w:szCs w:val="18"/>
              </w:rPr>
            </w:pPr>
            <w:r w:rsidRPr="00C66923">
              <w:rPr>
                <w:b/>
                <w:i/>
                <w:szCs w:val="18"/>
              </w:rPr>
              <w:t>-839</w:t>
            </w:r>
          </w:p>
        </w:tc>
        <w:tc>
          <w:tcPr>
            <w:tcW w:w="606" w:type="pct"/>
          </w:tcPr>
          <w:p w:rsidR="00D30505" w:rsidRPr="00C66923" w:rsidRDefault="00D30505" w:rsidP="00FC3EBB">
            <w:pPr>
              <w:ind w:left="-6" w:right="163"/>
              <w:jc w:val="right"/>
              <w:rPr>
                <w:rFonts w:cs="Arial"/>
                <w:b/>
                <w:i/>
                <w:szCs w:val="18"/>
              </w:rPr>
            </w:pPr>
            <w:r w:rsidRPr="00C66923">
              <w:rPr>
                <w:rFonts w:cs="Arial"/>
                <w:b/>
                <w:i/>
                <w:szCs w:val="18"/>
              </w:rPr>
              <w:t>886</w:t>
            </w:r>
          </w:p>
        </w:tc>
        <w:tc>
          <w:tcPr>
            <w:tcW w:w="559" w:type="pct"/>
          </w:tcPr>
          <w:p w:rsidR="00D30505" w:rsidRPr="00C66923" w:rsidRDefault="00D30505" w:rsidP="00FC3EBB">
            <w:pPr>
              <w:ind w:right="163"/>
              <w:jc w:val="right"/>
              <w:rPr>
                <w:rFonts w:cs="Arial"/>
                <w:b/>
                <w:i/>
                <w:szCs w:val="18"/>
              </w:rPr>
            </w:pPr>
            <w:r w:rsidRPr="00C66923">
              <w:rPr>
                <w:rFonts w:cs="Arial"/>
                <w:b/>
                <w:i/>
                <w:szCs w:val="18"/>
              </w:rPr>
              <w:t>190.510</w:t>
            </w:r>
          </w:p>
        </w:tc>
        <w:tc>
          <w:tcPr>
            <w:tcW w:w="575" w:type="pct"/>
          </w:tcPr>
          <w:p w:rsidR="00D30505" w:rsidRPr="00C66923" w:rsidRDefault="00D30505" w:rsidP="00FC3EBB">
            <w:pPr>
              <w:ind w:right="73"/>
              <w:jc w:val="right"/>
              <w:rPr>
                <w:b/>
                <w:i/>
                <w:szCs w:val="18"/>
              </w:rPr>
            </w:pPr>
            <w:r w:rsidRPr="00C66923">
              <w:rPr>
                <w:b/>
                <w:i/>
                <w:szCs w:val="18"/>
              </w:rPr>
              <w:t>190.090</w:t>
            </w:r>
          </w:p>
        </w:tc>
        <w:tc>
          <w:tcPr>
            <w:tcW w:w="544" w:type="pct"/>
            <w:vAlign w:val="bottom"/>
          </w:tcPr>
          <w:p w:rsidR="00D30505" w:rsidRPr="00C66923" w:rsidRDefault="00D30505" w:rsidP="00FC3EBB">
            <w:pPr>
              <w:jc w:val="right"/>
              <w:rPr>
                <w:rFonts w:cs="Arial"/>
                <w:b/>
                <w:i/>
                <w:szCs w:val="18"/>
              </w:rPr>
            </w:pPr>
            <w:r w:rsidRPr="00C66923">
              <w:rPr>
                <w:rFonts w:cs="Arial"/>
                <w:b/>
                <w:i/>
                <w:szCs w:val="18"/>
              </w:rPr>
              <w:t>-420</w:t>
            </w:r>
          </w:p>
        </w:tc>
      </w:tr>
      <w:tr w:rsidR="00D30505" w:rsidRPr="00C66923" w:rsidTr="00D30505">
        <w:tc>
          <w:tcPr>
            <w:tcW w:w="1352" w:type="pct"/>
          </w:tcPr>
          <w:p w:rsidR="00D30505" w:rsidRPr="00C66923" w:rsidRDefault="00D30505" w:rsidP="00FC3EBB">
            <w:pPr>
              <w:widowControl/>
              <w:numPr>
                <w:ilvl w:val="0"/>
                <w:numId w:val="19"/>
              </w:numPr>
              <w:tabs>
                <w:tab w:val="clear" w:pos="530"/>
                <w:tab w:val="num" w:pos="365"/>
              </w:tabs>
              <w:autoSpaceDE/>
              <w:autoSpaceDN/>
              <w:adjustRightInd/>
              <w:ind w:left="365" w:hanging="270"/>
              <w:rPr>
                <w:szCs w:val="18"/>
              </w:rPr>
            </w:pPr>
            <w:r w:rsidRPr="00C66923">
              <w:rPr>
                <w:szCs w:val="18"/>
              </w:rPr>
              <w:t>Metrologie</w:t>
            </w:r>
          </w:p>
        </w:tc>
        <w:tc>
          <w:tcPr>
            <w:tcW w:w="525" w:type="pct"/>
          </w:tcPr>
          <w:p w:rsidR="00D30505" w:rsidRPr="00C66923" w:rsidRDefault="00D30505" w:rsidP="00FC3EBB">
            <w:pPr>
              <w:ind w:right="163"/>
              <w:jc w:val="right"/>
              <w:rPr>
                <w:szCs w:val="18"/>
              </w:rPr>
            </w:pPr>
            <w:r w:rsidRPr="00C66923">
              <w:rPr>
                <w:szCs w:val="18"/>
              </w:rPr>
              <w:t>14.337</w:t>
            </w:r>
          </w:p>
        </w:tc>
        <w:tc>
          <w:tcPr>
            <w:tcW w:w="425" w:type="pct"/>
          </w:tcPr>
          <w:p w:rsidR="00D30505" w:rsidRPr="00C66923" w:rsidRDefault="00D30505" w:rsidP="00FC3EBB">
            <w:pPr>
              <w:ind w:right="163"/>
              <w:jc w:val="right"/>
              <w:rPr>
                <w:rFonts w:cs="Arial"/>
                <w:szCs w:val="18"/>
              </w:rPr>
            </w:pPr>
          </w:p>
        </w:tc>
        <w:tc>
          <w:tcPr>
            <w:tcW w:w="413" w:type="pct"/>
          </w:tcPr>
          <w:p w:rsidR="00D30505" w:rsidRPr="00C66923" w:rsidRDefault="00D30505" w:rsidP="00FC3EBB">
            <w:pPr>
              <w:ind w:right="163"/>
              <w:jc w:val="right"/>
              <w:rPr>
                <w:szCs w:val="18"/>
              </w:rPr>
            </w:pPr>
            <w:r w:rsidRPr="00C66923">
              <w:rPr>
                <w:szCs w:val="18"/>
              </w:rPr>
              <w:t>119</w:t>
            </w:r>
          </w:p>
        </w:tc>
        <w:tc>
          <w:tcPr>
            <w:tcW w:w="606" w:type="pct"/>
          </w:tcPr>
          <w:p w:rsidR="00D30505" w:rsidRPr="00C66923" w:rsidRDefault="00D30505" w:rsidP="00FC3EBB">
            <w:pPr>
              <w:ind w:left="-6" w:right="163"/>
              <w:jc w:val="right"/>
              <w:rPr>
                <w:rFonts w:cs="Arial"/>
                <w:szCs w:val="18"/>
              </w:rPr>
            </w:pPr>
            <w:r w:rsidRPr="00C66923">
              <w:rPr>
                <w:rFonts w:cs="Arial"/>
                <w:szCs w:val="18"/>
              </w:rPr>
              <w:t>504</w:t>
            </w:r>
          </w:p>
        </w:tc>
        <w:tc>
          <w:tcPr>
            <w:tcW w:w="559" w:type="pct"/>
          </w:tcPr>
          <w:p w:rsidR="00D30505" w:rsidRPr="00C66923" w:rsidRDefault="00D30505" w:rsidP="00FC3EBB">
            <w:pPr>
              <w:ind w:right="163"/>
              <w:jc w:val="right"/>
              <w:rPr>
                <w:rFonts w:cs="Arial"/>
                <w:szCs w:val="18"/>
              </w:rPr>
            </w:pPr>
            <w:r w:rsidRPr="00C66923">
              <w:rPr>
                <w:rFonts w:cs="Arial"/>
                <w:szCs w:val="18"/>
              </w:rPr>
              <w:t>14.960</w:t>
            </w:r>
          </w:p>
        </w:tc>
        <w:tc>
          <w:tcPr>
            <w:tcW w:w="575" w:type="pct"/>
          </w:tcPr>
          <w:p w:rsidR="00D30505" w:rsidRPr="00C66923" w:rsidRDefault="00D30505" w:rsidP="00FC3EBB">
            <w:pPr>
              <w:ind w:right="73"/>
              <w:jc w:val="right"/>
              <w:rPr>
                <w:szCs w:val="18"/>
              </w:rPr>
            </w:pPr>
            <w:r w:rsidRPr="00C66923">
              <w:rPr>
                <w:szCs w:val="18"/>
              </w:rPr>
              <w:t>14.969</w:t>
            </w:r>
          </w:p>
        </w:tc>
        <w:tc>
          <w:tcPr>
            <w:tcW w:w="544" w:type="pct"/>
            <w:vAlign w:val="bottom"/>
          </w:tcPr>
          <w:p w:rsidR="00D30505" w:rsidRPr="00C66923" w:rsidRDefault="00D30505" w:rsidP="00FC3EBB">
            <w:pPr>
              <w:jc w:val="right"/>
              <w:rPr>
                <w:rFonts w:cs="Arial"/>
                <w:szCs w:val="18"/>
              </w:rPr>
            </w:pPr>
            <w:r w:rsidRPr="00C66923">
              <w:rPr>
                <w:rFonts w:cs="Arial"/>
                <w:szCs w:val="18"/>
              </w:rPr>
              <w:t>9</w:t>
            </w:r>
          </w:p>
        </w:tc>
      </w:tr>
      <w:tr w:rsidR="00D30505" w:rsidRPr="00C66923" w:rsidTr="00D30505">
        <w:tc>
          <w:tcPr>
            <w:tcW w:w="1352" w:type="pct"/>
          </w:tcPr>
          <w:p w:rsidR="00D30505" w:rsidRPr="00C66923" w:rsidRDefault="00D30505" w:rsidP="00FC3EBB">
            <w:pPr>
              <w:widowControl/>
              <w:numPr>
                <w:ilvl w:val="0"/>
                <w:numId w:val="19"/>
              </w:numPr>
              <w:tabs>
                <w:tab w:val="clear" w:pos="530"/>
                <w:tab w:val="num" w:pos="365"/>
              </w:tabs>
              <w:autoSpaceDE/>
              <w:autoSpaceDN/>
              <w:adjustRightInd/>
              <w:ind w:left="365" w:hanging="270"/>
              <w:rPr>
                <w:szCs w:val="18"/>
              </w:rPr>
            </w:pPr>
            <w:r w:rsidRPr="00C66923">
              <w:rPr>
                <w:szCs w:val="18"/>
              </w:rPr>
              <w:t>Raad voor Accreditatie</w:t>
            </w:r>
          </w:p>
        </w:tc>
        <w:tc>
          <w:tcPr>
            <w:tcW w:w="525" w:type="pct"/>
          </w:tcPr>
          <w:p w:rsidR="00D30505" w:rsidRPr="00C66923" w:rsidRDefault="00D30505" w:rsidP="00FC3EBB">
            <w:pPr>
              <w:ind w:right="163"/>
              <w:jc w:val="right"/>
              <w:rPr>
                <w:szCs w:val="18"/>
              </w:rPr>
            </w:pPr>
            <w:r w:rsidRPr="00C66923">
              <w:rPr>
                <w:szCs w:val="18"/>
              </w:rPr>
              <w:t>213</w:t>
            </w:r>
          </w:p>
        </w:tc>
        <w:tc>
          <w:tcPr>
            <w:tcW w:w="425" w:type="pct"/>
          </w:tcPr>
          <w:p w:rsidR="00D30505" w:rsidRPr="00C66923" w:rsidRDefault="00D30505" w:rsidP="00FC3EBB">
            <w:pPr>
              <w:ind w:right="163"/>
              <w:jc w:val="right"/>
              <w:rPr>
                <w:rFonts w:cs="Arial"/>
                <w:szCs w:val="18"/>
              </w:rPr>
            </w:pPr>
          </w:p>
        </w:tc>
        <w:tc>
          <w:tcPr>
            <w:tcW w:w="413" w:type="pct"/>
          </w:tcPr>
          <w:p w:rsidR="00D30505" w:rsidRPr="00C66923" w:rsidRDefault="00D30505" w:rsidP="00FC3EBB">
            <w:pPr>
              <w:ind w:right="163"/>
              <w:jc w:val="right"/>
              <w:rPr>
                <w:szCs w:val="18"/>
              </w:rPr>
            </w:pPr>
            <w:r w:rsidRPr="00C66923">
              <w:rPr>
                <w:szCs w:val="18"/>
              </w:rPr>
              <w:t>2</w:t>
            </w:r>
          </w:p>
        </w:tc>
        <w:tc>
          <w:tcPr>
            <w:tcW w:w="606" w:type="pct"/>
          </w:tcPr>
          <w:p w:rsidR="00D30505" w:rsidRPr="00C66923" w:rsidRDefault="00D30505" w:rsidP="00FC3EBB">
            <w:pPr>
              <w:ind w:left="-6" w:right="163"/>
              <w:jc w:val="right"/>
              <w:rPr>
                <w:rFonts w:cs="Arial"/>
                <w:szCs w:val="18"/>
              </w:rPr>
            </w:pPr>
            <w:r w:rsidRPr="00C66923">
              <w:rPr>
                <w:rFonts w:cs="Arial"/>
                <w:szCs w:val="18"/>
              </w:rPr>
              <w:t>-35</w:t>
            </w:r>
          </w:p>
        </w:tc>
        <w:tc>
          <w:tcPr>
            <w:tcW w:w="559" w:type="pct"/>
          </w:tcPr>
          <w:p w:rsidR="00D30505" w:rsidRPr="00C66923" w:rsidRDefault="00D30505" w:rsidP="00FC3EBB">
            <w:pPr>
              <w:ind w:right="163"/>
              <w:jc w:val="right"/>
              <w:rPr>
                <w:rFonts w:cs="Arial"/>
                <w:szCs w:val="18"/>
              </w:rPr>
            </w:pPr>
            <w:r w:rsidRPr="00C66923">
              <w:rPr>
                <w:rFonts w:cs="Arial"/>
                <w:szCs w:val="18"/>
              </w:rPr>
              <w:t>180</w:t>
            </w:r>
          </w:p>
        </w:tc>
        <w:tc>
          <w:tcPr>
            <w:tcW w:w="575" w:type="pct"/>
          </w:tcPr>
          <w:p w:rsidR="00D30505" w:rsidRPr="00C66923" w:rsidRDefault="00D30505" w:rsidP="00FC3EBB">
            <w:pPr>
              <w:ind w:right="73"/>
              <w:jc w:val="right"/>
              <w:rPr>
                <w:szCs w:val="18"/>
              </w:rPr>
            </w:pPr>
            <w:r w:rsidRPr="00C66923">
              <w:rPr>
                <w:szCs w:val="18"/>
              </w:rPr>
              <w:t>162</w:t>
            </w:r>
          </w:p>
        </w:tc>
        <w:tc>
          <w:tcPr>
            <w:tcW w:w="544" w:type="pct"/>
            <w:vAlign w:val="bottom"/>
          </w:tcPr>
          <w:p w:rsidR="00D30505" w:rsidRPr="00C66923" w:rsidRDefault="00D30505" w:rsidP="00FC3EBB">
            <w:pPr>
              <w:jc w:val="right"/>
              <w:rPr>
                <w:rFonts w:cs="Arial"/>
                <w:szCs w:val="18"/>
              </w:rPr>
            </w:pPr>
            <w:r w:rsidRPr="00C66923">
              <w:rPr>
                <w:rFonts w:cs="Arial"/>
                <w:szCs w:val="18"/>
              </w:rPr>
              <w:t>-18</w:t>
            </w:r>
          </w:p>
        </w:tc>
      </w:tr>
      <w:tr w:rsidR="00D30505" w:rsidRPr="00C66923" w:rsidTr="00D30505">
        <w:tc>
          <w:tcPr>
            <w:tcW w:w="1352" w:type="pct"/>
          </w:tcPr>
          <w:p w:rsidR="00D30505" w:rsidRPr="00C66923" w:rsidRDefault="00D30505" w:rsidP="00FC3EBB">
            <w:pPr>
              <w:widowControl/>
              <w:numPr>
                <w:ilvl w:val="0"/>
                <w:numId w:val="19"/>
              </w:numPr>
              <w:tabs>
                <w:tab w:val="clear" w:pos="530"/>
                <w:tab w:val="num" w:pos="365"/>
              </w:tabs>
              <w:autoSpaceDE/>
              <w:autoSpaceDN/>
              <w:adjustRightInd/>
              <w:ind w:left="365" w:hanging="270"/>
              <w:rPr>
                <w:szCs w:val="18"/>
              </w:rPr>
            </w:pPr>
            <w:r w:rsidRPr="00C66923">
              <w:rPr>
                <w:szCs w:val="18"/>
              </w:rPr>
              <w:t>ACM (NMa/OPTA/CA)</w:t>
            </w:r>
          </w:p>
        </w:tc>
        <w:tc>
          <w:tcPr>
            <w:tcW w:w="525" w:type="pct"/>
          </w:tcPr>
          <w:p w:rsidR="00D30505" w:rsidRPr="00C66923" w:rsidRDefault="00D30505" w:rsidP="00FC3EBB">
            <w:pPr>
              <w:ind w:right="163"/>
              <w:jc w:val="right"/>
              <w:rPr>
                <w:szCs w:val="18"/>
              </w:rPr>
            </w:pPr>
            <w:r w:rsidRPr="00C66923">
              <w:rPr>
                <w:szCs w:val="18"/>
              </w:rPr>
              <w:t>3.135</w:t>
            </w:r>
          </w:p>
        </w:tc>
        <w:tc>
          <w:tcPr>
            <w:tcW w:w="425" w:type="pct"/>
          </w:tcPr>
          <w:p w:rsidR="00D30505" w:rsidRPr="00C66923" w:rsidRDefault="00D30505" w:rsidP="00FC3EBB">
            <w:pPr>
              <w:ind w:right="163"/>
              <w:jc w:val="right"/>
              <w:rPr>
                <w:rFonts w:cs="Arial"/>
                <w:szCs w:val="18"/>
              </w:rPr>
            </w:pPr>
          </w:p>
        </w:tc>
        <w:tc>
          <w:tcPr>
            <w:tcW w:w="413" w:type="pct"/>
          </w:tcPr>
          <w:p w:rsidR="00D30505" w:rsidRPr="00C66923" w:rsidRDefault="00D30505" w:rsidP="00FC3EBB">
            <w:pPr>
              <w:ind w:right="163"/>
              <w:jc w:val="right"/>
              <w:rPr>
                <w:szCs w:val="18"/>
              </w:rPr>
            </w:pPr>
            <w:r w:rsidRPr="00C66923">
              <w:rPr>
                <w:szCs w:val="18"/>
              </w:rPr>
              <w:t>-1.808</w:t>
            </w:r>
          </w:p>
        </w:tc>
        <w:tc>
          <w:tcPr>
            <w:tcW w:w="606" w:type="pct"/>
          </w:tcPr>
          <w:p w:rsidR="00D30505" w:rsidRPr="00C66923" w:rsidRDefault="00D30505" w:rsidP="00FC3EBB">
            <w:pPr>
              <w:ind w:left="-6" w:right="163"/>
              <w:jc w:val="right"/>
              <w:rPr>
                <w:rFonts w:cs="Arial"/>
                <w:szCs w:val="18"/>
              </w:rPr>
            </w:pPr>
            <w:r w:rsidRPr="00C66923">
              <w:rPr>
                <w:rFonts w:cs="Arial"/>
                <w:szCs w:val="18"/>
              </w:rPr>
              <w:t>117</w:t>
            </w:r>
          </w:p>
        </w:tc>
        <w:tc>
          <w:tcPr>
            <w:tcW w:w="559" w:type="pct"/>
          </w:tcPr>
          <w:p w:rsidR="00D30505" w:rsidRPr="00C66923" w:rsidRDefault="00D30505" w:rsidP="00FC3EBB">
            <w:pPr>
              <w:ind w:right="163"/>
              <w:jc w:val="right"/>
              <w:rPr>
                <w:rFonts w:cs="Arial"/>
                <w:szCs w:val="18"/>
              </w:rPr>
            </w:pPr>
            <w:r w:rsidRPr="00C66923">
              <w:rPr>
                <w:rFonts w:cs="Arial"/>
                <w:szCs w:val="18"/>
              </w:rPr>
              <w:t>1.444</w:t>
            </w:r>
          </w:p>
        </w:tc>
        <w:tc>
          <w:tcPr>
            <w:tcW w:w="575" w:type="pct"/>
          </w:tcPr>
          <w:p w:rsidR="00D30505" w:rsidRPr="00C66923" w:rsidRDefault="00D30505" w:rsidP="00FC3EBB">
            <w:pPr>
              <w:ind w:right="73"/>
              <w:jc w:val="right"/>
              <w:rPr>
                <w:szCs w:val="18"/>
              </w:rPr>
            </w:pPr>
            <w:r w:rsidRPr="00C66923">
              <w:rPr>
                <w:szCs w:val="18"/>
              </w:rPr>
              <w:t>1.333</w:t>
            </w:r>
          </w:p>
        </w:tc>
        <w:tc>
          <w:tcPr>
            <w:tcW w:w="544" w:type="pct"/>
            <w:vAlign w:val="bottom"/>
          </w:tcPr>
          <w:p w:rsidR="00D30505" w:rsidRPr="00C66923" w:rsidRDefault="00D30505" w:rsidP="00FC3EBB">
            <w:pPr>
              <w:jc w:val="right"/>
              <w:rPr>
                <w:rFonts w:cs="Arial"/>
                <w:szCs w:val="18"/>
              </w:rPr>
            </w:pPr>
            <w:r w:rsidRPr="00C66923">
              <w:rPr>
                <w:rFonts w:cs="Arial"/>
                <w:szCs w:val="18"/>
              </w:rPr>
              <w:t>-111</w:t>
            </w:r>
          </w:p>
        </w:tc>
      </w:tr>
      <w:tr w:rsidR="00D30505" w:rsidRPr="00C66923" w:rsidTr="00D30505">
        <w:tc>
          <w:tcPr>
            <w:tcW w:w="1352" w:type="pct"/>
          </w:tcPr>
          <w:p w:rsidR="00D30505" w:rsidRPr="00C66923" w:rsidRDefault="00D30505" w:rsidP="00FC3EBB">
            <w:pPr>
              <w:widowControl/>
              <w:numPr>
                <w:ilvl w:val="0"/>
                <w:numId w:val="19"/>
              </w:numPr>
              <w:tabs>
                <w:tab w:val="clear" w:pos="530"/>
                <w:tab w:val="num" w:pos="365"/>
              </w:tabs>
              <w:autoSpaceDE/>
              <w:autoSpaceDN/>
              <w:adjustRightInd/>
              <w:ind w:left="365" w:hanging="270"/>
              <w:rPr>
                <w:szCs w:val="18"/>
              </w:rPr>
            </w:pPr>
            <w:r w:rsidRPr="00C66923">
              <w:rPr>
                <w:szCs w:val="18"/>
              </w:rPr>
              <w:t>CBS</w:t>
            </w:r>
          </w:p>
        </w:tc>
        <w:tc>
          <w:tcPr>
            <w:tcW w:w="525" w:type="pct"/>
          </w:tcPr>
          <w:p w:rsidR="00D30505" w:rsidRPr="00C66923" w:rsidRDefault="00D30505" w:rsidP="00FC3EBB">
            <w:pPr>
              <w:ind w:right="163"/>
              <w:jc w:val="right"/>
              <w:rPr>
                <w:szCs w:val="18"/>
              </w:rPr>
            </w:pPr>
            <w:r w:rsidRPr="00C66923">
              <w:rPr>
                <w:szCs w:val="18"/>
              </w:rPr>
              <w:t>172.778</w:t>
            </w:r>
          </w:p>
        </w:tc>
        <w:tc>
          <w:tcPr>
            <w:tcW w:w="425" w:type="pct"/>
          </w:tcPr>
          <w:p w:rsidR="00D30505" w:rsidRPr="00C66923" w:rsidRDefault="00D30505" w:rsidP="00FC3EBB">
            <w:pPr>
              <w:ind w:right="163"/>
              <w:jc w:val="right"/>
              <w:rPr>
                <w:rFonts w:cs="Arial"/>
                <w:szCs w:val="18"/>
              </w:rPr>
            </w:pPr>
          </w:p>
        </w:tc>
        <w:tc>
          <w:tcPr>
            <w:tcW w:w="413" w:type="pct"/>
          </w:tcPr>
          <w:p w:rsidR="00D30505" w:rsidRPr="00C66923" w:rsidRDefault="00D30505" w:rsidP="00FC3EBB">
            <w:pPr>
              <w:ind w:right="163"/>
              <w:jc w:val="right"/>
              <w:rPr>
                <w:szCs w:val="18"/>
              </w:rPr>
            </w:pPr>
            <w:r w:rsidRPr="00C66923">
              <w:rPr>
                <w:szCs w:val="18"/>
              </w:rPr>
              <w:t>848</w:t>
            </w:r>
          </w:p>
        </w:tc>
        <w:tc>
          <w:tcPr>
            <w:tcW w:w="606" w:type="pct"/>
          </w:tcPr>
          <w:p w:rsidR="00D30505" w:rsidRPr="00C66923" w:rsidRDefault="00D30505" w:rsidP="00FC3EBB">
            <w:pPr>
              <w:ind w:left="-6" w:right="163"/>
              <w:jc w:val="right"/>
              <w:rPr>
                <w:rFonts w:cs="Arial"/>
                <w:szCs w:val="18"/>
              </w:rPr>
            </w:pPr>
            <w:r w:rsidRPr="00C66923">
              <w:rPr>
                <w:rFonts w:cs="Arial"/>
                <w:szCs w:val="18"/>
              </w:rPr>
              <w:t>300</w:t>
            </w:r>
          </w:p>
        </w:tc>
        <w:tc>
          <w:tcPr>
            <w:tcW w:w="559" w:type="pct"/>
          </w:tcPr>
          <w:p w:rsidR="00D30505" w:rsidRPr="00C66923" w:rsidRDefault="00D30505" w:rsidP="00FC3EBB">
            <w:pPr>
              <w:ind w:right="163"/>
              <w:jc w:val="right"/>
              <w:rPr>
                <w:rFonts w:cs="Arial"/>
                <w:szCs w:val="18"/>
              </w:rPr>
            </w:pPr>
            <w:r w:rsidRPr="00C66923">
              <w:rPr>
                <w:rFonts w:cs="Arial"/>
                <w:szCs w:val="18"/>
              </w:rPr>
              <w:t>173.926</w:t>
            </w:r>
          </w:p>
        </w:tc>
        <w:tc>
          <w:tcPr>
            <w:tcW w:w="575" w:type="pct"/>
          </w:tcPr>
          <w:p w:rsidR="00D30505" w:rsidRPr="00C66923" w:rsidRDefault="00D30505" w:rsidP="00FC3EBB">
            <w:pPr>
              <w:ind w:right="73"/>
              <w:jc w:val="right"/>
              <w:rPr>
                <w:szCs w:val="18"/>
              </w:rPr>
            </w:pPr>
            <w:r w:rsidRPr="00C66923">
              <w:rPr>
                <w:szCs w:val="18"/>
              </w:rPr>
              <w:t>173.626</w:t>
            </w:r>
          </w:p>
        </w:tc>
        <w:tc>
          <w:tcPr>
            <w:tcW w:w="544" w:type="pct"/>
            <w:vAlign w:val="bottom"/>
          </w:tcPr>
          <w:p w:rsidR="00D30505" w:rsidRPr="00C66923" w:rsidRDefault="00D30505" w:rsidP="00FC3EBB">
            <w:pPr>
              <w:jc w:val="right"/>
              <w:rPr>
                <w:rFonts w:cs="Arial"/>
                <w:szCs w:val="18"/>
              </w:rPr>
            </w:pPr>
            <w:r w:rsidRPr="00C66923">
              <w:rPr>
                <w:rFonts w:cs="Arial"/>
                <w:szCs w:val="18"/>
              </w:rPr>
              <w:t>-300</w:t>
            </w:r>
          </w:p>
        </w:tc>
      </w:tr>
      <w:tr w:rsidR="00D30505" w:rsidRPr="00C66923" w:rsidTr="00D30505">
        <w:tc>
          <w:tcPr>
            <w:tcW w:w="1352" w:type="pct"/>
          </w:tcPr>
          <w:p w:rsidR="00D30505" w:rsidRPr="00C66923" w:rsidRDefault="00D30505" w:rsidP="00FC3EBB">
            <w:pPr>
              <w:ind w:left="95"/>
              <w:rPr>
                <w:b/>
                <w:i/>
                <w:szCs w:val="18"/>
              </w:rPr>
            </w:pPr>
            <w:r w:rsidRPr="00C66923">
              <w:rPr>
                <w:b/>
                <w:i/>
                <w:szCs w:val="18"/>
              </w:rPr>
              <w:t>Bijdragen aan (inter)nationale organisaties</w:t>
            </w:r>
          </w:p>
        </w:tc>
        <w:tc>
          <w:tcPr>
            <w:tcW w:w="525" w:type="pct"/>
          </w:tcPr>
          <w:p w:rsidR="00D30505" w:rsidRPr="00C66923" w:rsidRDefault="00D30505" w:rsidP="00FC3EBB">
            <w:pPr>
              <w:ind w:right="163"/>
              <w:jc w:val="right"/>
              <w:rPr>
                <w:b/>
                <w:i/>
                <w:szCs w:val="18"/>
              </w:rPr>
            </w:pPr>
            <w:r w:rsidRPr="00C66923">
              <w:rPr>
                <w:b/>
                <w:i/>
                <w:szCs w:val="18"/>
              </w:rPr>
              <w:t>3.892</w:t>
            </w:r>
          </w:p>
        </w:tc>
        <w:tc>
          <w:tcPr>
            <w:tcW w:w="425" w:type="pct"/>
          </w:tcPr>
          <w:p w:rsidR="00D30505" w:rsidRPr="00C66923" w:rsidRDefault="00D30505" w:rsidP="00FC3EBB">
            <w:pPr>
              <w:ind w:right="163"/>
              <w:jc w:val="right"/>
              <w:rPr>
                <w:rFonts w:cs="Arial"/>
                <w:b/>
                <w:i/>
                <w:szCs w:val="18"/>
              </w:rPr>
            </w:pPr>
          </w:p>
        </w:tc>
        <w:tc>
          <w:tcPr>
            <w:tcW w:w="413" w:type="pct"/>
          </w:tcPr>
          <w:p w:rsidR="00D30505" w:rsidRPr="00C66923" w:rsidRDefault="00D30505" w:rsidP="00FC3EBB">
            <w:pPr>
              <w:ind w:right="163"/>
              <w:jc w:val="right"/>
              <w:rPr>
                <w:b/>
                <w:i/>
                <w:szCs w:val="18"/>
              </w:rPr>
            </w:pPr>
            <w:r w:rsidRPr="00C66923">
              <w:rPr>
                <w:b/>
                <w:i/>
                <w:szCs w:val="18"/>
              </w:rPr>
              <w:t>592</w:t>
            </w:r>
          </w:p>
        </w:tc>
        <w:tc>
          <w:tcPr>
            <w:tcW w:w="606" w:type="pct"/>
          </w:tcPr>
          <w:p w:rsidR="00D30505" w:rsidRPr="00C66923" w:rsidRDefault="00D30505" w:rsidP="00FC3EBB">
            <w:pPr>
              <w:ind w:left="-6" w:right="163"/>
              <w:jc w:val="right"/>
              <w:rPr>
                <w:rFonts w:cs="Arial"/>
                <w:b/>
                <w:i/>
                <w:szCs w:val="18"/>
              </w:rPr>
            </w:pPr>
            <w:r w:rsidRPr="00C66923">
              <w:rPr>
                <w:rFonts w:cs="Arial"/>
                <w:b/>
                <w:i/>
                <w:szCs w:val="18"/>
              </w:rPr>
              <w:t>-236</w:t>
            </w:r>
          </w:p>
        </w:tc>
        <w:tc>
          <w:tcPr>
            <w:tcW w:w="559" w:type="pct"/>
          </w:tcPr>
          <w:p w:rsidR="00D30505" w:rsidRPr="00C66923" w:rsidRDefault="00D30505" w:rsidP="00FC3EBB">
            <w:pPr>
              <w:ind w:right="163"/>
              <w:jc w:val="right"/>
              <w:rPr>
                <w:rFonts w:cs="Arial"/>
                <w:b/>
                <w:i/>
                <w:szCs w:val="18"/>
              </w:rPr>
            </w:pPr>
            <w:r w:rsidRPr="00C66923">
              <w:rPr>
                <w:rFonts w:cs="Arial"/>
                <w:b/>
                <w:i/>
                <w:szCs w:val="18"/>
              </w:rPr>
              <w:t>4.248</w:t>
            </w:r>
          </w:p>
        </w:tc>
        <w:tc>
          <w:tcPr>
            <w:tcW w:w="575" w:type="pct"/>
          </w:tcPr>
          <w:p w:rsidR="00D30505" w:rsidRPr="00C66923" w:rsidRDefault="00D30505" w:rsidP="00FC3EBB">
            <w:pPr>
              <w:ind w:right="73"/>
              <w:jc w:val="right"/>
              <w:rPr>
                <w:b/>
                <w:i/>
                <w:szCs w:val="18"/>
              </w:rPr>
            </w:pPr>
            <w:r w:rsidRPr="00C66923">
              <w:rPr>
                <w:b/>
                <w:i/>
                <w:szCs w:val="18"/>
              </w:rPr>
              <w:t>2.731</w:t>
            </w:r>
          </w:p>
        </w:tc>
        <w:tc>
          <w:tcPr>
            <w:tcW w:w="544" w:type="pct"/>
          </w:tcPr>
          <w:p w:rsidR="00D30505" w:rsidRPr="00C66923" w:rsidRDefault="00D30505" w:rsidP="00FC3EBB">
            <w:pPr>
              <w:jc w:val="right"/>
              <w:rPr>
                <w:rFonts w:cs="Arial"/>
                <w:b/>
                <w:i/>
                <w:szCs w:val="18"/>
              </w:rPr>
            </w:pPr>
            <w:r w:rsidRPr="00C66923">
              <w:rPr>
                <w:rFonts w:cs="Arial"/>
                <w:b/>
                <w:i/>
                <w:szCs w:val="18"/>
              </w:rPr>
              <w:t>-1.517</w:t>
            </w:r>
          </w:p>
        </w:tc>
      </w:tr>
      <w:tr w:rsidR="00D30505" w:rsidRPr="00C66923" w:rsidTr="00D30505">
        <w:tc>
          <w:tcPr>
            <w:tcW w:w="1352" w:type="pct"/>
          </w:tcPr>
          <w:p w:rsidR="00D30505" w:rsidRPr="00C66923" w:rsidRDefault="00D30505" w:rsidP="00FC3EBB">
            <w:pPr>
              <w:widowControl/>
              <w:numPr>
                <w:ilvl w:val="0"/>
                <w:numId w:val="18"/>
              </w:numPr>
              <w:tabs>
                <w:tab w:val="clear" w:pos="530"/>
                <w:tab w:val="num" w:pos="365"/>
              </w:tabs>
              <w:autoSpaceDE/>
              <w:autoSpaceDN/>
              <w:adjustRightInd/>
              <w:ind w:left="365" w:hanging="270"/>
              <w:rPr>
                <w:szCs w:val="18"/>
              </w:rPr>
            </w:pPr>
            <w:r w:rsidRPr="00C66923">
              <w:rPr>
                <w:szCs w:val="18"/>
              </w:rPr>
              <w:t>Nederlands Normalisatie Instituut (NEN)</w:t>
            </w:r>
          </w:p>
        </w:tc>
        <w:tc>
          <w:tcPr>
            <w:tcW w:w="525" w:type="pct"/>
          </w:tcPr>
          <w:p w:rsidR="00D30505" w:rsidRPr="00C66923" w:rsidRDefault="00D30505" w:rsidP="00FC3EBB">
            <w:pPr>
              <w:ind w:right="163"/>
              <w:jc w:val="right"/>
              <w:rPr>
                <w:szCs w:val="18"/>
              </w:rPr>
            </w:pPr>
            <w:r w:rsidRPr="00C66923">
              <w:rPr>
                <w:szCs w:val="18"/>
              </w:rPr>
              <w:t>1.136</w:t>
            </w:r>
          </w:p>
        </w:tc>
        <w:tc>
          <w:tcPr>
            <w:tcW w:w="425" w:type="pct"/>
          </w:tcPr>
          <w:p w:rsidR="00D30505" w:rsidRPr="00C66923" w:rsidRDefault="00D30505" w:rsidP="00FC3EBB">
            <w:pPr>
              <w:ind w:right="163"/>
              <w:jc w:val="right"/>
              <w:rPr>
                <w:rFonts w:cs="Arial"/>
                <w:szCs w:val="18"/>
              </w:rPr>
            </w:pPr>
          </w:p>
        </w:tc>
        <w:tc>
          <w:tcPr>
            <w:tcW w:w="413" w:type="pct"/>
          </w:tcPr>
          <w:p w:rsidR="00D30505" w:rsidRPr="00C66923" w:rsidRDefault="00D30505" w:rsidP="00FC3EBB">
            <w:pPr>
              <w:ind w:right="163"/>
              <w:jc w:val="right"/>
              <w:rPr>
                <w:szCs w:val="18"/>
              </w:rPr>
            </w:pPr>
            <w:r w:rsidRPr="00C66923">
              <w:rPr>
                <w:szCs w:val="18"/>
              </w:rPr>
              <w:t>12</w:t>
            </w:r>
          </w:p>
        </w:tc>
        <w:tc>
          <w:tcPr>
            <w:tcW w:w="606" w:type="pct"/>
          </w:tcPr>
          <w:p w:rsidR="00D30505" w:rsidRPr="00C66923" w:rsidRDefault="00D30505" w:rsidP="00FC3EBB">
            <w:pPr>
              <w:ind w:left="-6" w:right="163"/>
              <w:jc w:val="right"/>
              <w:rPr>
                <w:rFonts w:cs="Arial"/>
                <w:szCs w:val="18"/>
              </w:rPr>
            </w:pPr>
            <w:r w:rsidRPr="00C66923">
              <w:rPr>
                <w:rFonts w:cs="Arial"/>
                <w:szCs w:val="18"/>
              </w:rPr>
              <w:t>-98</w:t>
            </w:r>
          </w:p>
        </w:tc>
        <w:tc>
          <w:tcPr>
            <w:tcW w:w="559" w:type="pct"/>
          </w:tcPr>
          <w:p w:rsidR="00D30505" w:rsidRPr="00C66923" w:rsidRDefault="00D30505" w:rsidP="00FC3EBB">
            <w:pPr>
              <w:ind w:right="163"/>
              <w:jc w:val="right"/>
              <w:rPr>
                <w:rFonts w:cs="Arial"/>
                <w:szCs w:val="18"/>
              </w:rPr>
            </w:pPr>
            <w:r w:rsidRPr="00C66923">
              <w:rPr>
                <w:rFonts w:cs="Arial"/>
                <w:szCs w:val="18"/>
              </w:rPr>
              <w:t>1.050</w:t>
            </w:r>
          </w:p>
        </w:tc>
        <w:tc>
          <w:tcPr>
            <w:tcW w:w="575" w:type="pct"/>
          </w:tcPr>
          <w:p w:rsidR="00D30505" w:rsidRPr="00C66923" w:rsidRDefault="00D30505" w:rsidP="00FC3EBB">
            <w:pPr>
              <w:ind w:right="73"/>
              <w:jc w:val="right"/>
              <w:rPr>
                <w:szCs w:val="18"/>
              </w:rPr>
            </w:pPr>
            <w:r w:rsidRPr="00C66923">
              <w:rPr>
                <w:szCs w:val="18"/>
              </w:rPr>
              <w:t>790</w:t>
            </w:r>
          </w:p>
        </w:tc>
        <w:tc>
          <w:tcPr>
            <w:tcW w:w="544" w:type="pct"/>
            <w:vAlign w:val="bottom"/>
          </w:tcPr>
          <w:p w:rsidR="00D30505" w:rsidRPr="00C66923" w:rsidRDefault="00D30505" w:rsidP="00FC3EBB">
            <w:pPr>
              <w:jc w:val="right"/>
              <w:rPr>
                <w:rFonts w:cs="Arial"/>
                <w:szCs w:val="18"/>
              </w:rPr>
            </w:pPr>
            <w:r w:rsidRPr="00C66923">
              <w:rPr>
                <w:rFonts w:cs="Arial"/>
                <w:szCs w:val="18"/>
              </w:rPr>
              <w:t>-260</w:t>
            </w:r>
          </w:p>
        </w:tc>
      </w:tr>
      <w:tr w:rsidR="00D30505" w:rsidRPr="00C66923" w:rsidTr="00D30505">
        <w:tc>
          <w:tcPr>
            <w:tcW w:w="1352" w:type="pct"/>
          </w:tcPr>
          <w:p w:rsidR="00D30505" w:rsidRPr="00C66923" w:rsidRDefault="00D30505" w:rsidP="00FC3EBB">
            <w:pPr>
              <w:numPr>
                <w:ilvl w:val="0"/>
                <w:numId w:val="20"/>
              </w:numPr>
              <w:tabs>
                <w:tab w:val="clear" w:pos="635"/>
                <w:tab w:val="num" w:pos="365"/>
              </w:tabs>
              <w:ind w:left="365" w:hanging="270"/>
              <w:rPr>
                <w:szCs w:val="18"/>
              </w:rPr>
            </w:pPr>
            <w:r w:rsidRPr="00C66923">
              <w:rPr>
                <w:szCs w:val="18"/>
              </w:rPr>
              <w:t>Internationale organisaties</w:t>
            </w:r>
          </w:p>
        </w:tc>
        <w:tc>
          <w:tcPr>
            <w:tcW w:w="525" w:type="pct"/>
          </w:tcPr>
          <w:p w:rsidR="00D30505" w:rsidRPr="00C66923" w:rsidRDefault="00D30505" w:rsidP="00FC3EBB">
            <w:pPr>
              <w:ind w:right="163"/>
              <w:jc w:val="right"/>
              <w:rPr>
                <w:szCs w:val="18"/>
              </w:rPr>
            </w:pPr>
            <w:r w:rsidRPr="00C66923">
              <w:rPr>
                <w:szCs w:val="18"/>
              </w:rPr>
              <w:t>2.696</w:t>
            </w:r>
          </w:p>
        </w:tc>
        <w:tc>
          <w:tcPr>
            <w:tcW w:w="425" w:type="pct"/>
          </w:tcPr>
          <w:p w:rsidR="00D30505" w:rsidRPr="00C66923" w:rsidRDefault="00D30505" w:rsidP="00FC3EBB">
            <w:pPr>
              <w:ind w:right="163"/>
              <w:jc w:val="right"/>
              <w:rPr>
                <w:rFonts w:cs="Arial"/>
                <w:szCs w:val="18"/>
              </w:rPr>
            </w:pPr>
          </w:p>
        </w:tc>
        <w:tc>
          <w:tcPr>
            <w:tcW w:w="413" w:type="pct"/>
          </w:tcPr>
          <w:p w:rsidR="00D30505" w:rsidRPr="00C66923" w:rsidRDefault="00D30505" w:rsidP="00FC3EBB">
            <w:pPr>
              <w:ind w:right="163"/>
              <w:jc w:val="right"/>
              <w:rPr>
                <w:szCs w:val="18"/>
              </w:rPr>
            </w:pPr>
            <w:r w:rsidRPr="00C66923">
              <w:rPr>
                <w:szCs w:val="18"/>
              </w:rPr>
              <w:t>580</w:t>
            </w:r>
          </w:p>
        </w:tc>
        <w:tc>
          <w:tcPr>
            <w:tcW w:w="606" w:type="pct"/>
          </w:tcPr>
          <w:p w:rsidR="00D30505" w:rsidRPr="00C66923" w:rsidRDefault="00D30505" w:rsidP="00FC3EBB">
            <w:pPr>
              <w:ind w:left="-6" w:right="163"/>
              <w:jc w:val="right"/>
              <w:rPr>
                <w:rFonts w:cs="Arial"/>
                <w:szCs w:val="18"/>
              </w:rPr>
            </w:pPr>
            <w:r w:rsidRPr="00C66923">
              <w:rPr>
                <w:rFonts w:cs="Arial"/>
                <w:szCs w:val="18"/>
              </w:rPr>
              <w:t>-78</w:t>
            </w:r>
          </w:p>
        </w:tc>
        <w:tc>
          <w:tcPr>
            <w:tcW w:w="559" w:type="pct"/>
          </w:tcPr>
          <w:p w:rsidR="00D30505" w:rsidRPr="00C66923" w:rsidRDefault="00D30505" w:rsidP="00FC3EBB">
            <w:pPr>
              <w:ind w:right="163"/>
              <w:jc w:val="right"/>
              <w:rPr>
                <w:rFonts w:cs="Arial"/>
                <w:szCs w:val="18"/>
              </w:rPr>
            </w:pPr>
            <w:r w:rsidRPr="00C66923">
              <w:rPr>
                <w:rFonts w:cs="Arial"/>
                <w:szCs w:val="18"/>
              </w:rPr>
              <w:t>3.198</w:t>
            </w:r>
          </w:p>
        </w:tc>
        <w:tc>
          <w:tcPr>
            <w:tcW w:w="575" w:type="pct"/>
          </w:tcPr>
          <w:p w:rsidR="00D30505" w:rsidRPr="00C66923" w:rsidRDefault="00D30505" w:rsidP="00FC3EBB">
            <w:pPr>
              <w:ind w:right="73"/>
              <w:jc w:val="right"/>
              <w:rPr>
                <w:szCs w:val="18"/>
              </w:rPr>
            </w:pPr>
            <w:r w:rsidRPr="00C66923">
              <w:rPr>
                <w:szCs w:val="18"/>
              </w:rPr>
              <w:t>1.941</w:t>
            </w:r>
          </w:p>
        </w:tc>
        <w:tc>
          <w:tcPr>
            <w:tcW w:w="544" w:type="pct"/>
            <w:vAlign w:val="bottom"/>
          </w:tcPr>
          <w:p w:rsidR="00D30505" w:rsidRPr="00C66923" w:rsidRDefault="00D30505" w:rsidP="00FC3EBB">
            <w:pPr>
              <w:jc w:val="right"/>
              <w:rPr>
                <w:rFonts w:cs="Arial"/>
                <w:szCs w:val="18"/>
              </w:rPr>
            </w:pPr>
            <w:r w:rsidRPr="00C66923">
              <w:rPr>
                <w:rFonts w:cs="Arial"/>
                <w:szCs w:val="18"/>
              </w:rPr>
              <w:t>-1.257</w:t>
            </w:r>
          </w:p>
        </w:tc>
      </w:tr>
      <w:tr w:rsidR="00D30505" w:rsidRPr="00C66923" w:rsidTr="00D30505">
        <w:tc>
          <w:tcPr>
            <w:tcW w:w="1352" w:type="pct"/>
          </w:tcPr>
          <w:p w:rsidR="00D30505" w:rsidRPr="00C66923" w:rsidRDefault="00D30505" w:rsidP="00FC3EBB">
            <w:pPr>
              <w:numPr>
                <w:ilvl w:val="0"/>
                <w:numId w:val="20"/>
              </w:numPr>
              <w:tabs>
                <w:tab w:val="clear" w:pos="635"/>
                <w:tab w:val="num" w:pos="365"/>
              </w:tabs>
              <w:ind w:left="365" w:hanging="270"/>
              <w:rPr>
                <w:szCs w:val="18"/>
              </w:rPr>
            </w:pPr>
            <w:r w:rsidRPr="00C66923">
              <w:rPr>
                <w:szCs w:val="18"/>
              </w:rPr>
              <w:t>Raad van deskundigen voor de nationale meetstandaarden</w:t>
            </w:r>
          </w:p>
        </w:tc>
        <w:tc>
          <w:tcPr>
            <w:tcW w:w="525" w:type="pct"/>
          </w:tcPr>
          <w:p w:rsidR="00D30505" w:rsidRPr="00C66923" w:rsidRDefault="00D30505" w:rsidP="00FC3EBB">
            <w:pPr>
              <w:ind w:right="163"/>
              <w:jc w:val="right"/>
              <w:rPr>
                <w:szCs w:val="18"/>
              </w:rPr>
            </w:pPr>
            <w:r w:rsidRPr="00C66923">
              <w:rPr>
                <w:szCs w:val="18"/>
              </w:rPr>
              <w:t>60</w:t>
            </w:r>
          </w:p>
        </w:tc>
        <w:tc>
          <w:tcPr>
            <w:tcW w:w="425" w:type="pct"/>
          </w:tcPr>
          <w:p w:rsidR="00D30505" w:rsidRPr="00C66923" w:rsidRDefault="00D30505" w:rsidP="00FC3EBB">
            <w:pPr>
              <w:ind w:right="163"/>
              <w:jc w:val="right"/>
              <w:rPr>
                <w:rFonts w:cs="Arial"/>
                <w:szCs w:val="18"/>
              </w:rPr>
            </w:pPr>
          </w:p>
        </w:tc>
        <w:tc>
          <w:tcPr>
            <w:tcW w:w="413" w:type="pct"/>
          </w:tcPr>
          <w:p w:rsidR="00D30505" w:rsidRPr="00C66923" w:rsidRDefault="00D30505" w:rsidP="00FC3EBB">
            <w:pPr>
              <w:ind w:right="163"/>
              <w:jc w:val="right"/>
              <w:rPr>
                <w:szCs w:val="18"/>
              </w:rPr>
            </w:pPr>
          </w:p>
        </w:tc>
        <w:tc>
          <w:tcPr>
            <w:tcW w:w="606" w:type="pct"/>
          </w:tcPr>
          <w:p w:rsidR="00D30505" w:rsidRPr="00C66923" w:rsidRDefault="00D30505" w:rsidP="00FC3EBB">
            <w:pPr>
              <w:ind w:left="-6" w:right="163"/>
              <w:jc w:val="right"/>
              <w:rPr>
                <w:rFonts w:cs="Arial"/>
                <w:szCs w:val="18"/>
              </w:rPr>
            </w:pPr>
            <w:r w:rsidRPr="00C66923">
              <w:rPr>
                <w:rFonts w:cs="Arial"/>
                <w:szCs w:val="18"/>
              </w:rPr>
              <w:t>-60</w:t>
            </w:r>
          </w:p>
        </w:tc>
        <w:tc>
          <w:tcPr>
            <w:tcW w:w="559" w:type="pct"/>
          </w:tcPr>
          <w:p w:rsidR="00D30505" w:rsidRPr="00C66923" w:rsidRDefault="00D30505" w:rsidP="00FC3EBB">
            <w:pPr>
              <w:ind w:right="163"/>
              <w:jc w:val="right"/>
              <w:rPr>
                <w:rFonts w:cs="Arial"/>
                <w:szCs w:val="18"/>
              </w:rPr>
            </w:pPr>
            <w:r w:rsidRPr="00C66923">
              <w:rPr>
                <w:rFonts w:cs="Arial"/>
                <w:szCs w:val="18"/>
              </w:rPr>
              <w:t>0</w:t>
            </w:r>
          </w:p>
        </w:tc>
        <w:tc>
          <w:tcPr>
            <w:tcW w:w="575" w:type="pct"/>
          </w:tcPr>
          <w:p w:rsidR="00D30505" w:rsidRPr="00C66923" w:rsidRDefault="00D30505" w:rsidP="00FC3EBB">
            <w:pPr>
              <w:ind w:right="73"/>
              <w:jc w:val="right"/>
              <w:rPr>
                <w:szCs w:val="18"/>
              </w:rPr>
            </w:pPr>
            <w:r w:rsidRPr="00C66923">
              <w:rPr>
                <w:szCs w:val="18"/>
              </w:rPr>
              <w:t>0</w:t>
            </w:r>
          </w:p>
        </w:tc>
        <w:tc>
          <w:tcPr>
            <w:tcW w:w="544" w:type="pct"/>
          </w:tcPr>
          <w:p w:rsidR="00D30505" w:rsidRPr="00C66923" w:rsidRDefault="00D30505" w:rsidP="00FC3EBB">
            <w:pPr>
              <w:jc w:val="right"/>
              <w:rPr>
                <w:rFonts w:cs="Arial"/>
                <w:szCs w:val="18"/>
              </w:rPr>
            </w:pPr>
            <w:r w:rsidRPr="00C66923">
              <w:rPr>
                <w:rFonts w:cs="Arial"/>
                <w:szCs w:val="18"/>
              </w:rPr>
              <w:t>0</w:t>
            </w:r>
          </w:p>
        </w:tc>
      </w:tr>
      <w:tr w:rsidR="00D30505" w:rsidRPr="00C66923" w:rsidTr="00D30505">
        <w:tc>
          <w:tcPr>
            <w:tcW w:w="1352" w:type="pct"/>
          </w:tcPr>
          <w:p w:rsidR="00D30505" w:rsidRPr="00C66923" w:rsidRDefault="00D30505" w:rsidP="00FC3EBB">
            <w:pPr>
              <w:ind w:left="95"/>
              <w:rPr>
                <w:szCs w:val="18"/>
              </w:rPr>
            </w:pPr>
          </w:p>
        </w:tc>
        <w:tc>
          <w:tcPr>
            <w:tcW w:w="525" w:type="pct"/>
          </w:tcPr>
          <w:p w:rsidR="00D30505" w:rsidRPr="00C66923" w:rsidRDefault="00D30505" w:rsidP="00FC3EBB">
            <w:pPr>
              <w:ind w:right="163"/>
              <w:jc w:val="right"/>
              <w:rPr>
                <w:szCs w:val="18"/>
              </w:rPr>
            </w:pPr>
          </w:p>
        </w:tc>
        <w:tc>
          <w:tcPr>
            <w:tcW w:w="425" w:type="pct"/>
          </w:tcPr>
          <w:p w:rsidR="00D30505" w:rsidRPr="00C66923" w:rsidRDefault="00D30505" w:rsidP="00FC3EBB">
            <w:pPr>
              <w:ind w:right="163"/>
              <w:jc w:val="right"/>
              <w:rPr>
                <w:rFonts w:cs="Arial"/>
                <w:szCs w:val="18"/>
              </w:rPr>
            </w:pPr>
          </w:p>
        </w:tc>
        <w:tc>
          <w:tcPr>
            <w:tcW w:w="413" w:type="pct"/>
          </w:tcPr>
          <w:p w:rsidR="00D30505" w:rsidRPr="00C66923" w:rsidRDefault="00D30505" w:rsidP="00FC3EBB">
            <w:pPr>
              <w:ind w:right="163"/>
              <w:jc w:val="right"/>
              <w:rPr>
                <w:szCs w:val="18"/>
              </w:rPr>
            </w:pPr>
            <w:r w:rsidRPr="00C66923">
              <w:rPr>
                <w:szCs w:val="18"/>
              </w:rPr>
              <w:t> </w:t>
            </w:r>
          </w:p>
        </w:tc>
        <w:tc>
          <w:tcPr>
            <w:tcW w:w="606" w:type="pct"/>
          </w:tcPr>
          <w:p w:rsidR="00D30505" w:rsidRPr="00C66923" w:rsidRDefault="00D30505" w:rsidP="00FC3EBB">
            <w:pPr>
              <w:ind w:left="-6" w:right="163"/>
              <w:jc w:val="right"/>
              <w:rPr>
                <w:rFonts w:cs="Arial"/>
                <w:szCs w:val="18"/>
              </w:rPr>
            </w:pPr>
          </w:p>
        </w:tc>
        <w:tc>
          <w:tcPr>
            <w:tcW w:w="559" w:type="pct"/>
          </w:tcPr>
          <w:p w:rsidR="00D30505" w:rsidRPr="00C66923" w:rsidRDefault="00D30505" w:rsidP="00FC3EBB">
            <w:pPr>
              <w:ind w:right="163"/>
              <w:jc w:val="right"/>
              <w:rPr>
                <w:rFonts w:cs="Arial"/>
                <w:szCs w:val="18"/>
              </w:rPr>
            </w:pPr>
          </w:p>
        </w:tc>
        <w:tc>
          <w:tcPr>
            <w:tcW w:w="575" w:type="pct"/>
          </w:tcPr>
          <w:p w:rsidR="00D30505" w:rsidRPr="00C66923" w:rsidRDefault="00D30505" w:rsidP="00FC3EBB">
            <w:pPr>
              <w:ind w:right="73"/>
              <w:jc w:val="right"/>
              <w:rPr>
                <w:szCs w:val="18"/>
              </w:rPr>
            </w:pPr>
          </w:p>
        </w:tc>
        <w:tc>
          <w:tcPr>
            <w:tcW w:w="544" w:type="pct"/>
            <w:vAlign w:val="bottom"/>
          </w:tcPr>
          <w:p w:rsidR="00D30505" w:rsidRPr="00C66923" w:rsidRDefault="00D30505" w:rsidP="00FC3EBB">
            <w:pPr>
              <w:jc w:val="right"/>
              <w:rPr>
                <w:rFonts w:cs="Arial"/>
                <w:szCs w:val="18"/>
              </w:rPr>
            </w:pPr>
          </w:p>
        </w:tc>
      </w:tr>
      <w:tr w:rsidR="00D30505" w:rsidRPr="00C66923" w:rsidTr="00D30505">
        <w:tc>
          <w:tcPr>
            <w:tcW w:w="1352" w:type="pct"/>
          </w:tcPr>
          <w:p w:rsidR="00D30505" w:rsidRPr="00C66923" w:rsidRDefault="00D30505" w:rsidP="00FC3EBB">
            <w:pPr>
              <w:ind w:left="95"/>
              <w:rPr>
                <w:b/>
                <w:szCs w:val="18"/>
              </w:rPr>
            </w:pPr>
            <w:r w:rsidRPr="00C66923">
              <w:rPr>
                <w:b/>
                <w:szCs w:val="18"/>
              </w:rPr>
              <w:t>ONTVANGSTEN</w:t>
            </w:r>
          </w:p>
        </w:tc>
        <w:tc>
          <w:tcPr>
            <w:tcW w:w="525" w:type="pct"/>
          </w:tcPr>
          <w:p w:rsidR="00D30505" w:rsidRPr="00C66923" w:rsidRDefault="00D30505" w:rsidP="00FC3EBB">
            <w:pPr>
              <w:ind w:right="163"/>
              <w:jc w:val="right"/>
              <w:rPr>
                <w:b/>
                <w:szCs w:val="18"/>
              </w:rPr>
            </w:pPr>
            <w:r w:rsidRPr="00C66923">
              <w:rPr>
                <w:b/>
                <w:szCs w:val="18"/>
              </w:rPr>
              <w:t>52.265</w:t>
            </w:r>
          </w:p>
        </w:tc>
        <w:tc>
          <w:tcPr>
            <w:tcW w:w="425" w:type="pct"/>
          </w:tcPr>
          <w:p w:rsidR="00D30505" w:rsidRPr="00C66923" w:rsidRDefault="00D30505" w:rsidP="00FC3EBB">
            <w:pPr>
              <w:ind w:right="163"/>
              <w:jc w:val="right"/>
              <w:rPr>
                <w:rFonts w:cs="Arial"/>
                <w:b/>
                <w:szCs w:val="18"/>
              </w:rPr>
            </w:pPr>
          </w:p>
        </w:tc>
        <w:tc>
          <w:tcPr>
            <w:tcW w:w="413" w:type="pct"/>
          </w:tcPr>
          <w:p w:rsidR="00D30505" w:rsidRPr="00C66923" w:rsidRDefault="00D30505" w:rsidP="00FC3EBB">
            <w:pPr>
              <w:ind w:right="163"/>
              <w:jc w:val="right"/>
              <w:rPr>
                <w:b/>
                <w:szCs w:val="18"/>
              </w:rPr>
            </w:pPr>
            <w:r w:rsidRPr="00C66923">
              <w:rPr>
                <w:b/>
                <w:szCs w:val="18"/>
              </w:rPr>
              <w:t>3.804.146</w:t>
            </w:r>
          </w:p>
        </w:tc>
        <w:tc>
          <w:tcPr>
            <w:tcW w:w="606" w:type="pct"/>
          </w:tcPr>
          <w:p w:rsidR="00D30505" w:rsidRPr="00C66923" w:rsidRDefault="00D30505" w:rsidP="00FC3EBB">
            <w:pPr>
              <w:ind w:left="-6" w:right="163"/>
              <w:jc w:val="right"/>
              <w:rPr>
                <w:rFonts w:cs="Arial"/>
                <w:b/>
                <w:szCs w:val="18"/>
              </w:rPr>
            </w:pPr>
            <w:r w:rsidRPr="00C66923">
              <w:rPr>
                <w:rFonts w:cs="Arial"/>
                <w:b/>
                <w:szCs w:val="18"/>
              </w:rPr>
              <w:t>-9.308</w:t>
            </w:r>
          </w:p>
        </w:tc>
        <w:tc>
          <w:tcPr>
            <w:tcW w:w="559" w:type="pct"/>
          </w:tcPr>
          <w:p w:rsidR="00D30505" w:rsidRPr="00C66923" w:rsidRDefault="00D30505" w:rsidP="00FC3EBB">
            <w:pPr>
              <w:ind w:right="163"/>
              <w:jc w:val="right"/>
              <w:rPr>
                <w:rFonts w:cs="Arial"/>
                <w:b/>
                <w:szCs w:val="18"/>
              </w:rPr>
            </w:pPr>
            <w:r w:rsidRPr="00C66923">
              <w:rPr>
                <w:rFonts w:cs="Arial"/>
                <w:b/>
                <w:szCs w:val="18"/>
              </w:rPr>
              <w:t>3.847.103</w:t>
            </w:r>
          </w:p>
        </w:tc>
        <w:tc>
          <w:tcPr>
            <w:tcW w:w="575" w:type="pct"/>
          </w:tcPr>
          <w:p w:rsidR="00D30505" w:rsidRPr="00C66923" w:rsidRDefault="00D30505" w:rsidP="00FC3EBB">
            <w:pPr>
              <w:ind w:right="73"/>
              <w:jc w:val="right"/>
              <w:rPr>
                <w:b/>
                <w:szCs w:val="18"/>
              </w:rPr>
            </w:pPr>
            <w:r w:rsidRPr="00C66923">
              <w:rPr>
                <w:b/>
                <w:szCs w:val="18"/>
              </w:rPr>
              <w:t>3.846.784</w:t>
            </w:r>
          </w:p>
        </w:tc>
        <w:tc>
          <w:tcPr>
            <w:tcW w:w="544" w:type="pct"/>
            <w:vAlign w:val="bottom"/>
          </w:tcPr>
          <w:p w:rsidR="00D30505" w:rsidRPr="00C66923" w:rsidRDefault="00D30505" w:rsidP="00FC3EBB">
            <w:pPr>
              <w:jc w:val="right"/>
              <w:rPr>
                <w:rFonts w:cs="Arial"/>
                <w:b/>
                <w:i/>
                <w:szCs w:val="18"/>
              </w:rPr>
            </w:pPr>
            <w:r w:rsidRPr="00C66923">
              <w:rPr>
                <w:rFonts w:cs="Arial"/>
                <w:b/>
                <w:i/>
                <w:szCs w:val="18"/>
              </w:rPr>
              <w:t>-319</w:t>
            </w:r>
          </w:p>
        </w:tc>
      </w:tr>
      <w:tr w:rsidR="00D30505" w:rsidRPr="00C66923" w:rsidTr="00D30505">
        <w:tc>
          <w:tcPr>
            <w:tcW w:w="1352" w:type="pct"/>
          </w:tcPr>
          <w:p w:rsidR="00D30505" w:rsidRPr="00C66923" w:rsidRDefault="00D30505" w:rsidP="00FC3EBB">
            <w:pPr>
              <w:ind w:left="95"/>
              <w:rPr>
                <w:szCs w:val="18"/>
              </w:rPr>
            </w:pPr>
            <w:r w:rsidRPr="00C66923">
              <w:rPr>
                <w:szCs w:val="18"/>
              </w:rPr>
              <w:lastRenderedPageBreak/>
              <w:t>Ontvangsten ACM</w:t>
            </w:r>
          </w:p>
        </w:tc>
        <w:tc>
          <w:tcPr>
            <w:tcW w:w="525" w:type="pct"/>
          </w:tcPr>
          <w:p w:rsidR="00D30505" w:rsidRPr="00C66923" w:rsidRDefault="00D30505" w:rsidP="00FC3EBB">
            <w:pPr>
              <w:ind w:right="73"/>
              <w:jc w:val="right"/>
              <w:rPr>
                <w:szCs w:val="18"/>
              </w:rPr>
            </w:pPr>
          </w:p>
        </w:tc>
        <w:tc>
          <w:tcPr>
            <w:tcW w:w="425" w:type="pct"/>
          </w:tcPr>
          <w:p w:rsidR="00D30505" w:rsidRPr="00C66923" w:rsidRDefault="00D30505" w:rsidP="00FC3EBB">
            <w:pPr>
              <w:ind w:right="73"/>
              <w:jc w:val="right"/>
              <w:rPr>
                <w:rFonts w:cs="Arial"/>
                <w:szCs w:val="18"/>
              </w:rPr>
            </w:pPr>
          </w:p>
        </w:tc>
        <w:tc>
          <w:tcPr>
            <w:tcW w:w="413" w:type="pct"/>
          </w:tcPr>
          <w:p w:rsidR="00D30505" w:rsidRPr="00C66923" w:rsidRDefault="00D30505" w:rsidP="00FC3EBB">
            <w:pPr>
              <w:ind w:right="73"/>
              <w:jc w:val="right"/>
              <w:rPr>
                <w:szCs w:val="18"/>
              </w:rPr>
            </w:pPr>
          </w:p>
        </w:tc>
        <w:tc>
          <w:tcPr>
            <w:tcW w:w="606" w:type="pct"/>
          </w:tcPr>
          <w:p w:rsidR="00D30505" w:rsidRPr="00C66923" w:rsidRDefault="00D30505" w:rsidP="00FC3EBB">
            <w:pPr>
              <w:ind w:left="-6" w:right="73"/>
              <w:jc w:val="right"/>
              <w:rPr>
                <w:rFonts w:cs="Arial"/>
                <w:szCs w:val="18"/>
              </w:rPr>
            </w:pPr>
          </w:p>
        </w:tc>
        <w:tc>
          <w:tcPr>
            <w:tcW w:w="559" w:type="pct"/>
            <w:vAlign w:val="bottom"/>
          </w:tcPr>
          <w:p w:rsidR="00D30505" w:rsidRPr="00C66923" w:rsidRDefault="00D30505" w:rsidP="00FC3EBB">
            <w:pPr>
              <w:jc w:val="right"/>
              <w:rPr>
                <w:rFonts w:cs="Arial"/>
                <w:szCs w:val="18"/>
              </w:rPr>
            </w:pPr>
          </w:p>
        </w:tc>
        <w:tc>
          <w:tcPr>
            <w:tcW w:w="575" w:type="pct"/>
          </w:tcPr>
          <w:p w:rsidR="00D30505" w:rsidRPr="00C66923" w:rsidRDefault="00D30505" w:rsidP="00FC3EBB">
            <w:pPr>
              <w:ind w:right="73"/>
              <w:jc w:val="right"/>
              <w:rPr>
                <w:szCs w:val="18"/>
              </w:rPr>
            </w:pPr>
            <w:r w:rsidRPr="00C66923">
              <w:rPr>
                <w:szCs w:val="18"/>
              </w:rPr>
              <w:t>1.074</w:t>
            </w:r>
          </w:p>
        </w:tc>
        <w:tc>
          <w:tcPr>
            <w:tcW w:w="544" w:type="pct"/>
            <w:vAlign w:val="bottom"/>
          </w:tcPr>
          <w:p w:rsidR="00D30505" w:rsidRPr="00C66923" w:rsidRDefault="00D30505" w:rsidP="00FC3EBB">
            <w:pPr>
              <w:jc w:val="right"/>
              <w:rPr>
                <w:rFonts w:cs="Arial"/>
                <w:szCs w:val="18"/>
              </w:rPr>
            </w:pPr>
            <w:r w:rsidRPr="00C66923">
              <w:rPr>
                <w:rFonts w:cs="Arial"/>
                <w:szCs w:val="18"/>
              </w:rPr>
              <w:t>1.074</w:t>
            </w:r>
          </w:p>
        </w:tc>
      </w:tr>
      <w:tr w:rsidR="00D30505" w:rsidRPr="00C66923" w:rsidTr="00D30505">
        <w:tc>
          <w:tcPr>
            <w:tcW w:w="1352" w:type="pct"/>
          </w:tcPr>
          <w:p w:rsidR="00D30505" w:rsidRPr="00C66923" w:rsidRDefault="00D30505" w:rsidP="00FC3EBB">
            <w:pPr>
              <w:ind w:left="95"/>
              <w:rPr>
                <w:szCs w:val="18"/>
              </w:rPr>
            </w:pPr>
            <w:r w:rsidRPr="00C66923">
              <w:rPr>
                <w:szCs w:val="18"/>
              </w:rPr>
              <w:t>High Trust</w:t>
            </w:r>
          </w:p>
        </w:tc>
        <w:tc>
          <w:tcPr>
            <w:tcW w:w="525" w:type="pct"/>
          </w:tcPr>
          <w:p w:rsidR="00D30505" w:rsidRPr="00C66923" w:rsidRDefault="00D30505" w:rsidP="00FC3EBB">
            <w:pPr>
              <w:ind w:right="73"/>
              <w:jc w:val="right"/>
              <w:rPr>
                <w:szCs w:val="18"/>
              </w:rPr>
            </w:pPr>
            <w:r w:rsidRPr="00C66923">
              <w:rPr>
                <w:szCs w:val="18"/>
              </w:rPr>
              <w:t>31.300</w:t>
            </w:r>
          </w:p>
        </w:tc>
        <w:tc>
          <w:tcPr>
            <w:tcW w:w="425" w:type="pct"/>
          </w:tcPr>
          <w:p w:rsidR="00D30505" w:rsidRPr="00C66923" w:rsidRDefault="00D30505" w:rsidP="00FC3EBB">
            <w:pPr>
              <w:ind w:right="73"/>
              <w:jc w:val="right"/>
              <w:rPr>
                <w:rFonts w:cs="Arial"/>
                <w:szCs w:val="18"/>
              </w:rPr>
            </w:pPr>
          </w:p>
        </w:tc>
        <w:tc>
          <w:tcPr>
            <w:tcW w:w="413" w:type="pct"/>
          </w:tcPr>
          <w:p w:rsidR="00D30505" w:rsidRPr="00C66923" w:rsidRDefault="00D30505" w:rsidP="00FC3EBB">
            <w:pPr>
              <w:ind w:right="73"/>
              <w:jc w:val="right"/>
              <w:rPr>
                <w:szCs w:val="18"/>
              </w:rPr>
            </w:pPr>
          </w:p>
        </w:tc>
        <w:tc>
          <w:tcPr>
            <w:tcW w:w="606" w:type="pct"/>
          </w:tcPr>
          <w:p w:rsidR="00D30505" w:rsidRPr="00C66923" w:rsidRDefault="00D30505" w:rsidP="00FC3EBB">
            <w:pPr>
              <w:ind w:left="-6" w:right="73"/>
              <w:jc w:val="right"/>
              <w:rPr>
                <w:rFonts w:cs="Arial"/>
                <w:szCs w:val="18"/>
              </w:rPr>
            </w:pPr>
            <w:r w:rsidRPr="00C66923">
              <w:rPr>
                <w:rFonts w:cs="Arial"/>
                <w:szCs w:val="18"/>
              </w:rPr>
              <w:t>-10.300</w:t>
            </w:r>
          </w:p>
        </w:tc>
        <w:tc>
          <w:tcPr>
            <w:tcW w:w="559" w:type="pct"/>
            <w:vAlign w:val="bottom"/>
          </w:tcPr>
          <w:p w:rsidR="00D30505" w:rsidRPr="00C66923" w:rsidRDefault="00D30505" w:rsidP="00FC3EBB">
            <w:pPr>
              <w:jc w:val="right"/>
              <w:rPr>
                <w:rFonts w:cs="Arial"/>
                <w:szCs w:val="18"/>
              </w:rPr>
            </w:pPr>
            <w:r w:rsidRPr="00C66923">
              <w:rPr>
                <w:rFonts w:cs="Arial"/>
                <w:szCs w:val="18"/>
              </w:rPr>
              <w:t>21.000</w:t>
            </w:r>
          </w:p>
        </w:tc>
        <w:tc>
          <w:tcPr>
            <w:tcW w:w="575" w:type="pct"/>
          </w:tcPr>
          <w:p w:rsidR="00D30505" w:rsidRPr="00C66923" w:rsidRDefault="00D30505" w:rsidP="00FC3EBB">
            <w:pPr>
              <w:ind w:right="73"/>
              <w:jc w:val="right"/>
              <w:rPr>
                <w:szCs w:val="18"/>
              </w:rPr>
            </w:pPr>
            <w:r w:rsidRPr="00C66923">
              <w:rPr>
                <w:szCs w:val="18"/>
              </w:rPr>
              <w:t>16.655</w:t>
            </w:r>
          </w:p>
        </w:tc>
        <w:tc>
          <w:tcPr>
            <w:tcW w:w="544" w:type="pct"/>
            <w:vAlign w:val="bottom"/>
          </w:tcPr>
          <w:p w:rsidR="00D30505" w:rsidRPr="00C66923" w:rsidRDefault="00D30505" w:rsidP="00FC3EBB">
            <w:pPr>
              <w:jc w:val="right"/>
              <w:rPr>
                <w:rFonts w:cs="Arial"/>
                <w:szCs w:val="18"/>
              </w:rPr>
            </w:pPr>
            <w:r w:rsidRPr="00C66923">
              <w:rPr>
                <w:rFonts w:cs="Arial"/>
                <w:szCs w:val="18"/>
              </w:rPr>
              <w:t>-4.345</w:t>
            </w:r>
          </w:p>
        </w:tc>
      </w:tr>
      <w:tr w:rsidR="00D30505" w:rsidRPr="00C66923" w:rsidTr="00D30505">
        <w:tc>
          <w:tcPr>
            <w:tcW w:w="1352" w:type="pct"/>
          </w:tcPr>
          <w:p w:rsidR="00D30505" w:rsidRPr="00C66923" w:rsidRDefault="00D30505" w:rsidP="00FC3EBB">
            <w:pPr>
              <w:ind w:left="95"/>
              <w:rPr>
                <w:szCs w:val="18"/>
              </w:rPr>
            </w:pPr>
            <w:r w:rsidRPr="00C66923">
              <w:rPr>
                <w:szCs w:val="18"/>
              </w:rPr>
              <w:t>Diverse ontvangsten</w:t>
            </w:r>
          </w:p>
        </w:tc>
        <w:tc>
          <w:tcPr>
            <w:tcW w:w="525" w:type="pct"/>
          </w:tcPr>
          <w:p w:rsidR="00D30505" w:rsidRPr="00C66923" w:rsidRDefault="00D30505" w:rsidP="00FC3EBB">
            <w:pPr>
              <w:ind w:right="73"/>
              <w:jc w:val="right"/>
              <w:rPr>
                <w:szCs w:val="18"/>
              </w:rPr>
            </w:pPr>
            <w:r w:rsidRPr="00C66923">
              <w:rPr>
                <w:szCs w:val="18"/>
              </w:rPr>
              <w:t>20.965</w:t>
            </w:r>
          </w:p>
        </w:tc>
        <w:tc>
          <w:tcPr>
            <w:tcW w:w="425" w:type="pct"/>
          </w:tcPr>
          <w:p w:rsidR="00D30505" w:rsidRPr="00C66923" w:rsidRDefault="00D30505" w:rsidP="00FC3EBB">
            <w:pPr>
              <w:ind w:right="73"/>
              <w:jc w:val="right"/>
              <w:rPr>
                <w:rFonts w:cs="Arial"/>
                <w:szCs w:val="18"/>
              </w:rPr>
            </w:pPr>
          </w:p>
        </w:tc>
        <w:tc>
          <w:tcPr>
            <w:tcW w:w="413" w:type="pct"/>
          </w:tcPr>
          <w:p w:rsidR="00D30505" w:rsidRPr="00C66923" w:rsidRDefault="00D30505" w:rsidP="00FC3EBB">
            <w:pPr>
              <w:ind w:right="73"/>
              <w:jc w:val="right"/>
              <w:rPr>
                <w:szCs w:val="18"/>
              </w:rPr>
            </w:pPr>
            <w:r w:rsidRPr="00C66923">
              <w:rPr>
                <w:szCs w:val="18"/>
              </w:rPr>
              <w:t> 3.804.146</w:t>
            </w:r>
          </w:p>
        </w:tc>
        <w:tc>
          <w:tcPr>
            <w:tcW w:w="606" w:type="pct"/>
          </w:tcPr>
          <w:p w:rsidR="00D30505" w:rsidRPr="00C66923" w:rsidRDefault="00D30505" w:rsidP="00FC3EBB">
            <w:pPr>
              <w:ind w:left="-6" w:right="73"/>
              <w:jc w:val="right"/>
              <w:rPr>
                <w:rFonts w:cs="Arial"/>
                <w:szCs w:val="18"/>
              </w:rPr>
            </w:pPr>
            <w:r w:rsidRPr="00C66923">
              <w:rPr>
                <w:rFonts w:cs="Arial"/>
                <w:szCs w:val="18"/>
              </w:rPr>
              <w:t>992</w:t>
            </w:r>
          </w:p>
        </w:tc>
        <w:tc>
          <w:tcPr>
            <w:tcW w:w="559" w:type="pct"/>
            <w:vAlign w:val="bottom"/>
          </w:tcPr>
          <w:p w:rsidR="00D30505" w:rsidRPr="00C66923" w:rsidRDefault="00D30505" w:rsidP="00FC3EBB">
            <w:pPr>
              <w:jc w:val="right"/>
              <w:rPr>
                <w:rFonts w:cs="Arial"/>
                <w:szCs w:val="18"/>
              </w:rPr>
            </w:pPr>
            <w:r w:rsidRPr="00C66923">
              <w:rPr>
                <w:rFonts w:cs="Arial"/>
                <w:szCs w:val="18"/>
              </w:rPr>
              <w:t>3.826.103</w:t>
            </w:r>
          </w:p>
        </w:tc>
        <w:tc>
          <w:tcPr>
            <w:tcW w:w="575" w:type="pct"/>
          </w:tcPr>
          <w:p w:rsidR="00D30505" w:rsidRPr="00C66923" w:rsidRDefault="00D30505" w:rsidP="00FC3EBB">
            <w:pPr>
              <w:ind w:right="73"/>
              <w:jc w:val="right"/>
              <w:rPr>
                <w:szCs w:val="18"/>
              </w:rPr>
            </w:pPr>
            <w:r w:rsidRPr="00C66923">
              <w:rPr>
                <w:szCs w:val="18"/>
              </w:rPr>
              <w:t>3.829.055</w:t>
            </w:r>
          </w:p>
        </w:tc>
        <w:tc>
          <w:tcPr>
            <w:tcW w:w="544" w:type="pct"/>
            <w:vAlign w:val="bottom"/>
          </w:tcPr>
          <w:p w:rsidR="00D30505" w:rsidRPr="00C66923" w:rsidRDefault="00D30505" w:rsidP="00FC3EBB">
            <w:pPr>
              <w:jc w:val="right"/>
              <w:rPr>
                <w:rFonts w:cs="Arial"/>
                <w:szCs w:val="18"/>
              </w:rPr>
            </w:pPr>
            <w:r w:rsidRPr="00C66923">
              <w:rPr>
                <w:rFonts w:cs="Arial"/>
                <w:szCs w:val="18"/>
              </w:rPr>
              <w:t>2.952</w:t>
            </w:r>
          </w:p>
        </w:tc>
      </w:tr>
    </w:tbl>
    <w:p w:rsidR="00D30505" w:rsidRDefault="00D30505" w:rsidP="00FC3EBB">
      <w:pPr>
        <w:rPr>
          <w:b/>
        </w:rPr>
      </w:pPr>
    </w:p>
    <w:p w:rsidR="00407C37" w:rsidRDefault="00407C37" w:rsidP="00FC3EBB">
      <w:pPr>
        <w:rPr>
          <w:b/>
        </w:rPr>
      </w:pPr>
    </w:p>
    <w:p w:rsidR="00D30505" w:rsidRPr="00DB7F2B" w:rsidRDefault="00D30505" w:rsidP="00FC3EBB">
      <w:pPr>
        <w:rPr>
          <w:b/>
        </w:rPr>
      </w:pPr>
      <w:r w:rsidRPr="00C83C57">
        <w:rPr>
          <w:b/>
        </w:rPr>
        <w:t>Toelichting</w:t>
      </w:r>
      <w:r w:rsidR="009100A5">
        <w:rPr>
          <w:b/>
        </w:rPr>
        <w:t xml:space="preserve"> op de o</w:t>
      </w:r>
      <w:r w:rsidRPr="00DB7F2B">
        <w:rPr>
          <w:b/>
        </w:rPr>
        <w:t>ntvangsten</w:t>
      </w:r>
    </w:p>
    <w:p w:rsidR="00D30505" w:rsidRPr="00DB7F2B" w:rsidRDefault="00D30505" w:rsidP="00FC3EBB">
      <w:pPr>
        <w:rPr>
          <w:b/>
        </w:rPr>
      </w:pPr>
    </w:p>
    <w:p w:rsidR="00D30505" w:rsidRPr="00DB7F2B" w:rsidRDefault="00D30505" w:rsidP="00FC3EBB">
      <w:pPr>
        <w:rPr>
          <w:i/>
        </w:rPr>
      </w:pPr>
      <w:r w:rsidRPr="00DB7F2B">
        <w:rPr>
          <w:i/>
        </w:rPr>
        <w:t>Ontvangsten High Trust</w:t>
      </w:r>
    </w:p>
    <w:p w:rsidR="00D30505" w:rsidRPr="00DB7F2B" w:rsidRDefault="00D30505" w:rsidP="00FC3EBB">
      <w:pPr>
        <w:rPr>
          <w:rFonts w:cs="Arial"/>
          <w:lang w:eastAsia="ja-JP"/>
        </w:rPr>
      </w:pPr>
      <w:r w:rsidRPr="00DB7F2B">
        <w:t>De tegenvaller is met name veroorzaakt door een lagere opbrengst aan geï</w:t>
      </w:r>
      <w:r w:rsidRPr="00DB7F2B">
        <w:rPr>
          <w:rFonts w:cs="Arial"/>
          <w:lang w:eastAsia="ja-JP"/>
        </w:rPr>
        <w:t xml:space="preserve">ncasseerde boetes die het gevolg is van minder geconstateerde overtredingen die in een betaling hebben geresulteerd. </w:t>
      </w:r>
    </w:p>
    <w:p w:rsidR="00D30505" w:rsidRDefault="00D30505" w:rsidP="00FC3EBB">
      <w:pPr>
        <w:rPr>
          <w:rFonts w:cs="Arial"/>
          <w:lang w:eastAsia="ja-JP"/>
        </w:rPr>
      </w:pPr>
      <w:r w:rsidRPr="00DB7F2B">
        <w:rPr>
          <w:rFonts w:cs="Arial"/>
          <w:lang w:eastAsia="ja-JP"/>
        </w:rPr>
        <w:t xml:space="preserve">Een andere oorzaak is het door de Autoriteit  Consument en Markt (ACM) terugbetalen van boetes naar aanleiding van uitspraken van het College van Beroep voor het bedrijfsleven (CBb). </w:t>
      </w:r>
    </w:p>
    <w:p w:rsidR="00D30505" w:rsidRDefault="00D30505" w:rsidP="00FC3EBB">
      <w:pPr>
        <w:rPr>
          <w:rFonts w:cs="Arial"/>
          <w:lang w:eastAsia="ja-JP"/>
        </w:rPr>
      </w:pPr>
    </w:p>
    <w:p w:rsidR="00D30505" w:rsidRDefault="00D30505" w:rsidP="00FC3EBB">
      <w:r w:rsidRPr="00DB7F2B">
        <w:rPr>
          <w:rFonts w:cs="Arial"/>
          <w:i/>
          <w:lang w:eastAsia="ja-JP"/>
        </w:rPr>
        <w:t>Diverse ontvangsten</w:t>
      </w:r>
    </w:p>
    <w:p w:rsidR="00D30505" w:rsidRPr="00097AE2" w:rsidRDefault="00D30505" w:rsidP="00FC3EBB">
      <w:r>
        <w:rPr>
          <w:szCs w:val="18"/>
        </w:rPr>
        <w:t>De hogere realisatie is grotendeels veroorzaakt door een bedrag van € 1,8 mln aan</w:t>
      </w:r>
      <w:r w:rsidRPr="004778B4">
        <w:rPr>
          <w:szCs w:val="18"/>
        </w:rPr>
        <w:t xml:space="preserve"> wette</w:t>
      </w:r>
      <w:r>
        <w:rPr>
          <w:szCs w:val="18"/>
        </w:rPr>
        <w:t>lijke rente</w:t>
      </w:r>
      <w:r w:rsidRPr="004778B4">
        <w:rPr>
          <w:szCs w:val="18"/>
        </w:rPr>
        <w:t xml:space="preserve"> op ontvangen bedragen </w:t>
      </w:r>
      <w:r>
        <w:rPr>
          <w:szCs w:val="18"/>
        </w:rPr>
        <w:t>van</w:t>
      </w:r>
      <w:r w:rsidRPr="004778B4">
        <w:rPr>
          <w:szCs w:val="18"/>
        </w:rPr>
        <w:t xml:space="preserve"> verlengde Radio vergunningen</w:t>
      </w:r>
      <w:r>
        <w:rPr>
          <w:szCs w:val="18"/>
        </w:rPr>
        <w:t xml:space="preserve"> die  Agentschap Telecom heeft ontvangen. Deze vergunningen</w:t>
      </w:r>
      <w:r w:rsidRPr="004778B4">
        <w:rPr>
          <w:szCs w:val="18"/>
        </w:rPr>
        <w:t xml:space="preserve"> zij</w:t>
      </w:r>
      <w:r>
        <w:rPr>
          <w:szCs w:val="18"/>
        </w:rPr>
        <w:t>n in de zomer van 2011 verleend en hebben</w:t>
      </w:r>
      <w:r w:rsidRPr="004778B4">
        <w:rPr>
          <w:szCs w:val="18"/>
        </w:rPr>
        <w:t xml:space="preserve"> een looptijd tot en met 2017</w:t>
      </w:r>
      <w:r>
        <w:rPr>
          <w:szCs w:val="18"/>
        </w:rPr>
        <w:t>. Daarnaast heeft Agentschap Telecom een bedrag van € 0,5 mln ontvangen van de in 2013 vergunde radiokavels A7 en B38.</w:t>
      </w:r>
      <w:r w:rsidRPr="00BA7ADD">
        <w:rPr>
          <w:szCs w:val="18"/>
        </w:rPr>
        <w:t xml:space="preserve"> </w:t>
      </w:r>
    </w:p>
    <w:p w:rsidR="00D30505" w:rsidRPr="00C83C57" w:rsidRDefault="00D30505" w:rsidP="00FC3EBB">
      <w:pPr>
        <w:rPr>
          <w:b/>
        </w:rPr>
      </w:pPr>
    </w:p>
    <w:p w:rsidR="00D30505" w:rsidRDefault="00D30505" w:rsidP="00FC3EBB">
      <w:pPr>
        <w:rPr>
          <w:b/>
        </w:rPr>
      </w:pPr>
      <w:r>
        <w:rPr>
          <w:b/>
        </w:rPr>
        <w:br w:type="page"/>
      </w:r>
      <w:r w:rsidRPr="008449CF">
        <w:rPr>
          <w:b/>
        </w:rPr>
        <w:lastRenderedPageBreak/>
        <w:t>Budgettaire gevolgen van beleid</w:t>
      </w:r>
      <w:r w:rsidRPr="008449CF">
        <w:rPr>
          <w:b/>
        </w:rPr>
        <w:cr/>
      </w:r>
    </w:p>
    <w:p w:rsidR="00D30505" w:rsidRDefault="00D30505" w:rsidP="00FC3EBB">
      <w:pPr>
        <w:rPr>
          <w:b/>
          <w:bCs/>
        </w:rPr>
      </w:pPr>
      <w:r>
        <w:t>Bedragen x € 1.000</w:t>
      </w:r>
      <w:r>
        <w:rPr>
          <w:b/>
          <w:bCs/>
        </w:rPr>
        <w:t xml:space="preserve"> </w:t>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BF" w:firstRow="1" w:lastRow="0" w:firstColumn="1" w:lastColumn="0" w:noHBand="0" w:noVBand="0"/>
      </w:tblPr>
      <w:tblGrid>
        <w:gridCol w:w="4075"/>
        <w:gridCol w:w="1420"/>
        <w:gridCol w:w="1537"/>
        <w:gridCol w:w="1420"/>
        <w:gridCol w:w="1420"/>
        <w:gridCol w:w="1659"/>
        <w:gridCol w:w="1420"/>
        <w:gridCol w:w="1627"/>
      </w:tblGrid>
      <w:tr w:rsidR="00D30505" w:rsidRPr="00583504" w:rsidTr="00D30505">
        <w:tc>
          <w:tcPr>
            <w:tcW w:w="1398" w:type="pct"/>
          </w:tcPr>
          <w:p w:rsidR="00D30505" w:rsidRPr="00B86DD1" w:rsidRDefault="00D30505" w:rsidP="00FC3EBB">
            <w:pPr>
              <w:rPr>
                <w:rFonts w:cs="Arial"/>
                <w:b/>
                <w:szCs w:val="18"/>
              </w:rPr>
            </w:pPr>
            <w:r w:rsidRPr="00B86DD1">
              <w:rPr>
                <w:rFonts w:cs="Arial"/>
                <w:b/>
                <w:szCs w:val="18"/>
              </w:rPr>
              <w:t>12 Een sterk innovatievermogen</w:t>
            </w:r>
          </w:p>
        </w:tc>
        <w:tc>
          <w:tcPr>
            <w:tcW w:w="487" w:type="pct"/>
          </w:tcPr>
          <w:p w:rsidR="00D30505" w:rsidRPr="00B86DD1" w:rsidRDefault="00D30505" w:rsidP="00FC3EBB">
            <w:pPr>
              <w:jc w:val="center"/>
              <w:rPr>
                <w:rFonts w:cs="Arial"/>
                <w:szCs w:val="18"/>
              </w:rPr>
            </w:pPr>
            <w:r>
              <w:rPr>
                <w:rFonts w:cs="Arial"/>
                <w:szCs w:val="18"/>
              </w:rPr>
              <w:t>Stand ontwerp begroting 2013</w:t>
            </w:r>
          </w:p>
        </w:tc>
        <w:tc>
          <w:tcPr>
            <w:tcW w:w="527" w:type="pct"/>
          </w:tcPr>
          <w:p w:rsidR="00D30505" w:rsidRPr="00B86DD1" w:rsidRDefault="00D30505" w:rsidP="00FC3EBB">
            <w:pPr>
              <w:jc w:val="center"/>
              <w:rPr>
                <w:rFonts w:cs="Arial"/>
                <w:szCs w:val="18"/>
              </w:rPr>
            </w:pPr>
            <w:r w:rsidRPr="00B86DD1">
              <w:rPr>
                <w:rFonts w:cs="Arial"/>
                <w:szCs w:val="18"/>
              </w:rPr>
              <w:t>Mutaties via NvW en amende</w:t>
            </w:r>
            <w:r>
              <w:rPr>
                <w:rFonts w:cs="Arial"/>
                <w:szCs w:val="18"/>
              </w:rPr>
              <w:t>me</w:t>
            </w:r>
            <w:r w:rsidRPr="00B86DD1">
              <w:rPr>
                <w:rFonts w:cs="Arial"/>
                <w:szCs w:val="18"/>
              </w:rPr>
              <w:t>nten</w:t>
            </w:r>
          </w:p>
        </w:tc>
        <w:tc>
          <w:tcPr>
            <w:tcW w:w="487" w:type="pct"/>
          </w:tcPr>
          <w:p w:rsidR="00D30505" w:rsidRPr="00B86DD1" w:rsidRDefault="00D30505" w:rsidP="00FC3EBB">
            <w:pPr>
              <w:jc w:val="center"/>
              <w:rPr>
                <w:rFonts w:cs="Arial"/>
                <w:szCs w:val="18"/>
              </w:rPr>
            </w:pPr>
            <w:r w:rsidRPr="00B86DD1">
              <w:rPr>
                <w:rFonts w:cs="Arial"/>
                <w:szCs w:val="18"/>
              </w:rPr>
              <w:t>Mutaties 1e suppletoire begroting</w:t>
            </w:r>
            <w:r>
              <w:rPr>
                <w:rFonts w:cs="Arial"/>
                <w:szCs w:val="18"/>
              </w:rPr>
              <w:t xml:space="preserve"> 2013</w:t>
            </w:r>
          </w:p>
        </w:tc>
        <w:tc>
          <w:tcPr>
            <w:tcW w:w="487" w:type="pct"/>
          </w:tcPr>
          <w:p w:rsidR="00D30505" w:rsidRPr="00583504" w:rsidRDefault="00D30505" w:rsidP="00FC3EBB">
            <w:pPr>
              <w:jc w:val="center"/>
            </w:pPr>
            <w:r>
              <w:t xml:space="preserve">* </w:t>
            </w:r>
            <w:r w:rsidRPr="00583504">
              <w:t>Mutaties 2</w:t>
            </w:r>
            <w:r w:rsidRPr="00583504">
              <w:rPr>
                <w:vertAlign w:val="superscript"/>
              </w:rPr>
              <w:t>e</w:t>
            </w:r>
            <w:r w:rsidRPr="00583504">
              <w:t xml:space="preserve"> </w:t>
            </w:r>
            <w:r>
              <w:t>suppletoire</w:t>
            </w:r>
            <w:r w:rsidRPr="00583504">
              <w:t xml:space="preserve"> begroting </w:t>
            </w:r>
            <w:r>
              <w:t>2013</w:t>
            </w:r>
          </w:p>
        </w:tc>
        <w:tc>
          <w:tcPr>
            <w:tcW w:w="569" w:type="pct"/>
          </w:tcPr>
          <w:p w:rsidR="00D30505" w:rsidRPr="00583504" w:rsidRDefault="00D30505" w:rsidP="00FC3EBB">
            <w:pPr>
              <w:jc w:val="center"/>
            </w:pPr>
            <w:r w:rsidRPr="00583504">
              <w:t>Totaal geraamd</w:t>
            </w:r>
          </w:p>
        </w:tc>
        <w:tc>
          <w:tcPr>
            <w:tcW w:w="487" w:type="pct"/>
          </w:tcPr>
          <w:p w:rsidR="00D30505" w:rsidRPr="00583504" w:rsidRDefault="00D30505" w:rsidP="00FC3EBB">
            <w:pPr>
              <w:jc w:val="center"/>
            </w:pPr>
            <w:r w:rsidRPr="00583504">
              <w:t>Realisatie</w:t>
            </w:r>
          </w:p>
        </w:tc>
        <w:tc>
          <w:tcPr>
            <w:tcW w:w="558" w:type="pct"/>
          </w:tcPr>
          <w:p w:rsidR="00D30505" w:rsidRPr="00583504" w:rsidRDefault="00D30505" w:rsidP="00FC3EBB">
            <w:pPr>
              <w:jc w:val="center"/>
              <w:rPr>
                <w:lang w:val="en-GB"/>
              </w:rPr>
            </w:pPr>
            <w:r w:rsidRPr="00583504">
              <w:rPr>
                <w:lang w:val="en-GB"/>
              </w:rPr>
              <w:t>Slotwetmutaties</w:t>
            </w:r>
          </w:p>
        </w:tc>
      </w:tr>
      <w:tr w:rsidR="00D30505" w:rsidRPr="00583504" w:rsidTr="00D30505">
        <w:tc>
          <w:tcPr>
            <w:tcW w:w="1398" w:type="pct"/>
          </w:tcPr>
          <w:p w:rsidR="00D30505" w:rsidRPr="00B86DD1" w:rsidRDefault="00D30505" w:rsidP="00FC3EBB">
            <w:pPr>
              <w:rPr>
                <w:rFonts w:cs="Arial"/>
                <w:b/>
                <w:szCs w:val="18"/>
              </w:rPr>
            </w:pPr>
          </w:p>
        </w:tc>
        <w:tc>
          <w:tcPr>
            <w:tcW w:w="487" w:type="pct"/>
          </w:tcPr>
          <w:p w:rsidR="00D30505" w:rsidRPr="00B86DD1" w:rsidRDefault="00D30505" w:rsidP="00FC3EBB">
            <w:pPr>
              <w:jc w:val="center"/>
              <w:rPr>
                <w:rFonts w:cs="Arial"/>
                <w:szCs w:val="18"/>
              </w:rPr>
            </w:pPr>
            <w:r w:rsidRPr="00B86DD1">
              <w:rPr>
                <w:rFonts w:cs="Arial"/>
                <w:szCs w:val="18"/>
              </w:rPr>
              <w:t>(1)</w:t>
            </w:r>
          </w:p>
        </w:tc>
        <w:tc>
          <w:tcPr>
            <w:tcW w:w="527" w:type="pct"/>
          </w:tcPr>
          <w:p w:rsidR="00D30505" w:rsidRPr="00B86DD1" w:rsidRDefault="00D30505" w:rsidP="00FC3EBB">
            <w:pPr>
              <w:jc w:val="center"/>
              <w:rPr>
                <w:rFonts w:cs="Arial"/>
                <w:szCs w:val="18"/>
              </w:rPr>
            </w:pPr>
            <w:r w:rsidRPr="00B86DD1">
              <w:rPr>
                <w:rFonts w:cs="Arial"/>
                <w:szCs w:val="18"/>
              </w:rPr>
              <w:t>(2)</w:t>
            </w:r>
          </w:p>
        </w:tc>
        <w:tc>
          <w:tcPr>
            <w:tcW w:w="487" w:type="pct"/>
          </w:tcPr>
          <w:p w:rsidR="00D30505" w:rsidRPr="00B86DD1" w:rsidRDefault="00D30505" w:rsidP="00FC3EBB">
            <w:pPr>
              <w:jc w:val="center"/>
              <w:rPr>
                <w:rFonts w:cs="Arial"/>
                <w:szCs w:val="18"/>
              </w:rPr>
            </w:pPr>
            <w:r w:rsidRPr="00B86DD1">
              <w:rPr>
                <w:rFonts w:cs="Arial"/>
                <w:szCs w:val="18"/>
              </w:rPr>
              <w:t>(3)</w:t>
            </w:r>
          </w:p>
        </w:tc>
        <w:tc>
          <w:tcPr>
            <w:tcW w:w="487" w:type="pct"/>
          </w:tcPr>
          <w:p w:rsidR="00D30505" w:rsidRPr="00583504" w:rsidRDefault="00D30505" w:rsidP="00FC3EBB">
            <w:pPr>
              <w:jc w:val="center"/>
              <w:rPr>
                <w:lang w:val="en-GB"/>
              </w:rPr>
            </w:pPr>
            <w:r>
              <w:rPr>
                <w:lang w:val="en-GB"/>
              </w:rPr>
              <w:t>(4</w:t>
            </w:r>
            <w:r w:rsidRPr="00583504">
              <w:rPr>
                <w:lang w:val="en-GB"/>
              </w:rPr>
              <w:t>)</w:t>
            </w:r>
          </w:p>
        </w:tc>
        <w:tc>
          <w:tcPr>
            <w:tcW w:w="569" w:type="pct"/>
          </w:tcPr>
          <w:p w:rsidR="00D30505" w:rsidRPr="00583504" w:rsidRDefault="00D30505" w:rsidP="00FC3EBB">
            <w:pPr>
              <w:jc w:val="center"/>
              <w:rPr>
                <w:lang w:val="en-GB"/>
              </w:rPr>
            </w:pPr>
            <w:r>
              <w:rPr>
                <w:lang w:val="en-GB"/>
              </w:rPr>
              <w:t>(5</w:t>
            </w:r>
            <w:r w:rsidRPr="00583504">
              <w:rPr>
                <w:lang w:val="en-GB"/>
              </w:rPr>
              <w:t>)=(1)+(2)+(3)</w:t>
            </w:r>
            <w:r>
              <w:rPr>
                <w:lang w:val="en-GB"/>
              </w:rPr>
              <w:t>+ (4)</w:t>
            </w:r>
          </w:p>
        </w:tc>
        <w:tc>
          <w:tcPr>
            <w:tcW w:w="487" w:type="pct"/>
          </w:tcPr>
          <w:p w:rsidR="00D30505" w:rsidRPr="00583504" w:rsidRDefault="00D30505" w:rsidP="00FC3EBB">
            <w:pPr>
              <w:jc w:val="center"/>
              <w:rPr>
                <w:lang w:val="en-GB"/>
              </w:rPr>
            </w:pPr>
            <w:r>
              <w:rPr>
                <w:lang w:val="en-GB"/>
              </w:rPr>
              <w:t>(6</w:t>
            </w:r>
            <w:r w:rsidRPr="00583504">
              <w:rPr>
                <w:lang w:val="en-GB"/>
              </w:rPr>
              <w:t>)</w:t>
            </w:r>
          </w:p>
        </w:tc>
        <w:tc>
          <w:tcPr>
            <w:tcW w:w="558" w:type="pct"/>
          </w:tcPr>
          <w:p w:rsidR="00D30505" w:rsidRPr="00583504" w:rsidRDefault="00D30505" w:rsidP="00FC3EBB">
            <w:pPr>
              <w:jc w:val="center"/>
              <w:rPr>
                <w:lang w:val="en-GB"/>
              </w:rPr>
            </w:pPr>
            <w:r>
              <w:rPr>
                <w:lang w:val="en-GB"/>
              </w:rPr>
              <w:t>(7)=(6)-(5</w:t>
            </w:r>
            <w:r w:rsidRPr="00583504">
              <w:rPr>
                <w:lang w:val="en-GB"/>
              </w:rPr>
              <w:t>)</w:t>
            </w:r>
          </w:p>
        </w:tc>
      </w:tr>
      <w:tr w:rsidR="00D30505" w:rsidRPr="00B80124" w:rsidTr="00D30505">
        <w:tc>
          <w:tcPr>
            <w:tcW w:w="1398" w:type="pct"/>
          </w:tcPr>
          <w:p w:rsidR="00D30505" w:rsidRPr="00B80124" w:rsidRDefault="00D30505" w:rsidP="00FC3EBB">
            <w:pPr>
              <w:ind w:left="95"/>
              <w:rPr>
                <w:b/>
              </w:rPr>
            </w:pPr>
            <w:r w:rsidRPr="00B80124">
              <w:rPr>
                <w:b/>
              </w:rPr>
              <w:t>VERPLICHTINGEN</w:t>
            </w:r>
          </w:p>
        </w:tc>
        <w:tc>
          <w:tcPr>
            <w:tcW w:w="487" w:type="pct"/>
          </w:tcPr>
          <w:p w:rsidR="00D30505" w:rsidRPr="00B80124" w:rsidRDefault="00D30505" w:rsidP="00FC3EBB">
            <w:pPr>
              <w:ind w:right="177"/>
              <w:jc w:val="right"/>
              <w:rPr>
                <w:b/>
              </w:rPr>
            </w:pPr>
            <w:r w:rsidRPr="00B80124">
              <w:rPr>
                <w:rFonts w:cs="Arial"/>
                <w:b/>
              </w:rPr>
              <w:t>607.730</w:t>
            </w:r>
          </w:p>
        </w:tc>
        <w:tc>
          <w:tcPr>
            <w:tcW w:w="527" w:type="pct"/>
          </w:tcPr>
          <w:p w:rsidR="00D30505" w:rsidRPr="00B80124" w:rsidRDefault="00D30505" w:rsidP="00FC3EBB">
            <w:pPr>
              <w:ind w:right="177"/>
              <w:jc w:val="right"/>
              <w:rPr>
                <w:b/>
              </w:rPr>
            </w:pPr>
          </w:p>
        </w:tc>
        <w:tc>
          <w:tcPr>
            <w:tcW w:w="487" w:type="pct"/>
          </w:tcPr>
          <w:p w:rsidR="00D30505" w:rsidRPr="00B80124" w:rsidRDefault="00D30505" w:rsidP="00FC3EBB">
            <w:pPr>
              <w:ind w:right="177"/>
              <w:jc w:val="right"/>
              <w:rPr>
                <w:b/>
              </w:rPr>
            </w:pPr>
            <w:r w:rsidRPr="00B80124">
              <w:rPr>
                <w:b/>
              </w:rPr>
              <w:t>138.224</w:t>
            </w:r>
          </w:p>
        </w:tc>
        <w:tc>
          <w:tcPr>
            <w:tcW w:w="487" w:type="pct"/>
          </w:tcPr>
          <w:p w:rsidR="00D30505" w:rsidRPr="005C698F" w:rsidRDefault="00D30505" w:rsidP="00FC3EBB">
            <w:pPr>
              <w:ind w:right="177"/>
              <w:jc w:val="right"/>
              <w:rPr>
                <w:b/>
                <w:szCs w:val="18"/>
              </w:rPr>
            </w:pPr>
            <w:r>
              <w:rPr>
                <w:b/>
                <w:szCs w:val="18"/>
              </w:rPr>
              <w:t>142.118</w:t>
            </w:r>
          </w:p>
        </w:tc>
        <w:tc>
          <w:tcPr>
            <w:tcW w:w="569" w:type="pct"/>
          </w:tcPr>
          <w:p w:rsidR="00D30505" w:rsidRPr="00846A31" w:rsidRDefault="00D30505" w:rsidP="00FC3EBB">
            <w:pPr>
              <w:ind w:right="97"/>
              <w:jc w:val="right"/>
              <w:rPr>
                <w:rFonts w:cs="Arial"/>
                <w:b/>
                <w:szCs w:val="18"/>
              </w:rPr>
            </w:pPr>
            <w:r w:rsidRPr="00846A31">
              <w:rPr>
                <w:rFonts w:cs="Arial"/>
                <w:b/>
                <w:szCs w:val="18"/>
              </w:rPr>
              <w:t>8</w:t>
            </w:r>
            <w:r>
              <w:rPr>
                <w:rFonts w:cs="Arial"/>
                <w:b/>
                <w:szCs w:val="18"/>
              </w:rPr>
              <w:t>88</w:t>
            </w:r>
            <w:r w:rsidRPr="00846A31">
              <w:rPr>
                <w:rFonts w:cs="Arial"/>
                <w:b/>
                <w:szCs w:val="18"/>
              </w:rPr>
              <w:t>.</w:t>
            </w:r>
            <w:r>
              <w:rPr>
                <w:rFonts w:cs="Arial"/>
                <w:b/>
                <w:szCs w:val="18"/>
              </w:rPr>
              <w:t>0</w:t>
            </w:r>
            <w:r w:rsidRPr="00846A31">
              <w:rPr>
                <w:rFonts w:cs="Arial"/>
                <w:b/>
                <w:szCs w:val="18"/>
              </w:rPr>
              <w:t>72</w:t>
            </w:r>
          </w:p>
        </w:tc>
        <w:tc>
          <w:tcPr>
            <w:tcW w:w="487" w:type="pct"/>
          </w:tcPr>
          <w:p w:rsidR="00D30505" w:rsidRPr="00B80124" w:rsidRDefault="00D30505" w:rsidP="00FC3EBB">
            <w:pPr>
              <w:ind w:right="177"/>
              <w:jc w:val="right"/>
              <w:rPr>
                <w:b/>
              </w:rPr>
            </w:pPr>
            <w:r>
              <w:rPr>
                <w:b/>
              </w:rPr>
              <w:t>768.402</w:t>
            </w:r>
          </w:p>
        </w:tc>
        <w:tc>
          <w:tcPr>
            <w:tcW w:w="558" w:type="pct"/>
          </w:tcPr>
          <w:p w:rsidR="00D30505" w:rsidRPr="00975C1D" w:rsidRDefault="00D30505" w:rsidP="00FC3EBB">
            <w:pPr>
              <w:ind w:right="177"/>
              <w:jc w:val="right"/>
              <w:rPr>
                <w:b/>
              </w:rPr>
            </w:pPr>
            <w:r w:rsidRPr="00975C1D">
              <w:rPr>
                <w:b/>
              </w:rPr>
              <w:t>-119.</w:t>
            </w:r>
            <w:r>
              <w:rPr>
                <w:b/>
              </w:rPr>
              <w:t>670</w:t>
            </w:r>
          </w:p>
        </w:tc>
      </w:tr>
      <w:tr w:rsidR="00D30505" w:rsidRPr="00B80124" w:rsidTr="00D30505">
        <w:tc>
          <w:tcPr>
            <w:tcW w:w="1398" w:type="pct"/>
          </w:tcPr>
          <w:p w:rsidR="00D30505" w:rsidRPr="00B80124" w:rsidRDefault="00D30505" w:rsidP="00FC3EBB">
            <w:pPr>
              <w:ind w:left="95"/>
              <w:rPr>
                <w:b/>
              </w:rPr>
            </w:pPr>
            <w:r w:rsidRPr="00B80124">
              <w:rPr>
                <w:b/>
              </w:rPr>
              <w:t>UITGAVEN</w:t>
            </w:r>
          </w:p>
        </w:tc>
        <w:tc>
          <w:tcPr>
            <w:tcW w:w="487" w:type="pct"/>
          </w:tcPr>
          <w:p w:rsidR="00D30505" w:rsidRPr="00B80124" w:rsidRDefault="00D30505" w:rsidP="00FC3EBB">
            <w:pPr>
              <w:ind w:right="177"/>
              <w:jc w:val="right"/>
              <w:rPr>
                <w:b/>
              </w:rPr>
            </w:pPr>
            <w:r w:rsidRPr="00B80124">
              <w:rPr>
                <w:rFonts w:cs="Arial"/>
                <w:b/>
              </w:rPr>
              <w:t>795.764</w:t>
            </w:r>
          </w:p>
        </w:tc>
        <w:tc>
          <w:tcPr>
            <w:tcW w:w="527" w:type="pct"/>
          </w:tcPr>
          <w:p w:rsidR="00D30505" w:rsidRPr="00B80124" w:rsidRDefault="00D30505" w:rsidP="00FC3EBB">
            <w:pPr>
              <w:ind w:right="177"/>
              <w:jc w:val="right"/>
              <w:rPr>
                <w:b/>
              </w:rPr>
            </w:pPr>
          </w:p>
        </w:tc>
        <w:tc>
          <w:tcPr>
            <w:tcW w:w="487" w:type="pct"/>
          </w:tcPr>
          <w:p w:rsidR="00D30505" w:rsidRPr="00B80124" w:rsidRDefault="00D30505" w:rsidP="00FC3EBB">
            <w:pPr>
              <w:ind w:right="177"/>
              <w:jc w:val="right"/>
              <w:rPr>
                <w:b/>
              </w:rPr>
            </w:pPr>
            <w:r w:rsidRPr="00B80124">
              <w:rPr>
                <w:b/>
              </w:rPr>
              <w:t>22.337</w:t>
            </w:r>
          </w:p>
        </w:tc>
        <w:tc>
          <w:tcPr>
            <w:tcW w:w="487" w:type="pct"/>
          </w:tcPr>
          <w:p w:rsidR="00D30505" w:rsidRPr="005C698F" w:rsidRDefault="00D30505" w:rsidP="00FC3EBB">
            <w:pPr>
              <w:ind w:right="177"/>
              <w:jc w:val="right"/>
              <w:rPr>
                <w:b/>
                <w:szCs w:val="18"/>
              </w:rPr>
            </w:pPr>
            <w:r>
              <w:rPr>
                <w:b/>
                <w:szCs w:val="18"/>
              </w:rPr>
              <w:t>71.886</w:t>
            </w:r>
          </w:p>
        </w:tc>
        <w:tc>
          <w:tcPr>
            <w:tcW w:w="569" w:type="pct"/>
          </w:tcPr>
          <w:p w:rsidR="00D30505" w:rsidRPr="00846A31" w:rsidRDefault="00D30505" w:rsidP="00FC3EBB">
            <w:pPr>
              <w:ind w:right="97"/>
              <w:jc w:val="right"/>
              <w:rPr>
                <w:rFonts w:cs="Arial"/>
                <w:b/>
                <w:szCs w:val="18"/>
              </w:rPr>
            </w:pPr>
            <w:r w:rsidRPr="00846A31">
              <w:rPr>
                <w:rFonts w:cs="Arial"/>
                <w:b/>
                <w:szCs w:val="18"/>
              </w:rPr>
              <w:t>8</w:t>
            </w:r>
            <w:r>
              <w:rPr>
                <w:rFonts w:cs="Arial"/>
                <w:b/>
                <w:szCs w:val="18"/>
              </w:rPr>
              <w:t>8</w:t>
            </w:r>
            <w:r w:rsidRPr="00846A31">
              <w:rPr>
                <w:rFonts w:cs="Arial"/>
                <w:b/>
                <w:szCs w:val="18"/>
              </w:rPr>
              <w:t>9.</w:t>
            </w:r>
            <w:r>
              <w:rPr>
                <w:rFonts w:cs="Arial"/>
                <w:b/>
                <w:szCs w:val="18"/>
              </w:rPr>
              <w:t>9</w:t>
            </w:r>
            <w:r w:rsidRPr="00846A31">
              <w:rPr>
                <w:rFonts w:cs="Arial"/>
                <w:b/>
                <w:szCs w:val="18"/>
              </w:rPr>
              <w:t>87</w:t>
            </w:r>
          </w:p>
        </w:tc>
        <w:tc>
          <w:tcPr>
            <w:tcW w:w="487" w:type="pct"/>
          </w:tcPr>
          <w:p w:rsidR="00D30505" w:rsidRPr="00B80124" w:rsidRDefault="00D30505" w:rsidP="00FC3EBB">
            <w:pPr>
              <w:ind w:right="177"/>
              <w:jc w:val="right"/>
              <w:rPr>
                <w:b/>
              </w:rPr>
            </w:pPr>
            <w:r>
              <w:rPr>
                <w:b/>
              </w:rPr>
              <w:t>775.292</w:t>
            </w:r>
          </w:p>
        </w:tc>
        <w:tc>
          <w:tcPr>
            <w:tcW w:w="558" w:type="pct"/>
          </w:tcPr>
          <w:p w:rsidR="00D30505" w:rsidRPr="00975C1D" w:rsidRDefault="00D30505" w:rsidP="00FC3EBB">
            <w:pPr>
              <w:ind w:right="177"/>
              <w:jc w:val="right"/>
              <w:rPr>
                <w:b/>
              </w:rPr>
            </w:pPr>
            <w:r w:rsidRPr="00975C1D">
              <w:rPr>
                <w:b/>
              </w:rPr>
              <w:t>-114.695</w:t>
            </w:r>
          </w:p>
        </w:tc>
      </w:tr>
      <w:tr w:rsidR="00D30505" w:rsidRPr="00230F23" w:rsidTr="00D30505">
        <w:tc>
          <w:tcPr>
            <w:tcW w:w="1398" w:type="pct"/>
          </w:tcPr>
          <w:p w:rsidR="00D30505" w:rsidRPr="005C698F" w:rsidRDefault="00D30505" w:rsidP="00FC3EBB">
            <w:pPr>
              <w:ind w:left="95"/>
              <w:rPr>
                <w:rFonts w:cs="Arial"/>
                <w:i/>
                <w:iCs/>
              </w:rPr>
            </w:pPr>
          </w:p>
        </w:tc>
        <w:tc>
          <w:tcPr>
            <w:tcW w:w="487" w:type="pct"/>
          </w:tcPr>
          <w:p w:rsidR="00D30505" w:rsidRPr="00651CD3" w:rsidRDefault="00D30505" w:rsidP="00FC3EBB">
            <w:pPr>
              <w:ind w:right="177"/>
              <w:jc w:val="right"/>
            </w:pPr>
          </w:p>
        </w:tc>
        <w:tc>
          <w:tcPr>
            <w:tcW w:w="527" w:type="pct"/>
          </w:tcPr>
          <w:p w:rsidR="00D30505" w:rsidRPr="00651CD3" w:rsidRDefault="00D30505" w:rsidP="00FC3EBB">
            <w:pPr>
              <w:ind w:right="177"/>
              <w:jc w:val="right"/>
            </w:pPr>
          </w:p>
        </w:tc>
        <w:tc>
          <w:tcPr>
            <w:tcW w:w="487" w:type="pct"/>
          </w:tcPr>
          <w:p w:rsidR="00D30505" w:rsidRPr="00651CD3" w:rsidRDefault="00D30505" w:rsidP="00FC3EBB">
            <w:pPr>
              <w:ind w:right="177"/>
              <w:jc w:val="right"/>
            </w:pPr>
          </w:p>
        </w:tc>
        <w:tc>
          <w:tcPr>
            <w:tcW w:w="487" w:type="pct"/>
          </w:tcPr>
          <w:p w:rsidR="00D30505" w:rsidRPr="005C698F" w:rsidRDefault="00D30505" w:rsidP="00FC3EBB">
            <w:pPr>
              <w:ind w:right="177"/>
              <w:jc w:val="right"/>
              <w:rPr>
                <w:b/>
                <w:szCs w:val="18"/>
              </w:rPr>
            </w:pPr>
          </w:p>
        </w:tc>
        <w:tc>
          <w:tcPr>
            <w:tcW w:w="569" w:type="pct"/>
          </w:tcPr>
          <w:p w:rsidR="00D30505" w:rsidRPr="00846A31" w:rsidRDefault="00D30505" w:rsidP="00FC3EBB">
            <w:pPr>
              <w:ind w:right="97"/>
              <w:jc w:val="right"/>
              <w:rPr>
                <w:rFonts w:cs="Arial"/>
                <w:szCs w:val="18"/>
              </w:rPr>
            </w:pPr>
          </w:p>
        </w:tc>
        <w:tc>
          <w:tcPr>
            <w:tcW w:w="487" w:type="pct"/>
          </w:tcPr>
          <w:p w:rsidR="00D30505" w:rsidRPr="00A6065E" w:rsidRDefault="00D30505" w:rsidP="00FC3EBB">
            <w:pPr>
              <w:ind w:right="177"/>
              <w:jc w:val="right"/>
            </w:pPr>
          </w:p>
        </w:tc>
        <w:tc>
          <w:tcPr>
            <w:tcW w:w="558" w:type="pct"/>
          </w:tcPr>
          <w:p w:rsidR="00D30505" w:rsidRPr="00975C1D" w:rsidRDefault="00D30505" w:rsidP="00FC3EBB">
            <w:pPr>
              <w:ind w:right="177"/>
              <w:jc w:val="right"/>
            </w:pPr>
          </w:p>
        </w:tc>
      </w:tr>
      <w:tr w:rsidR="00D30505" w:rsidRPr="00B80124" w:rsidTr="00D30505">
        <w:tc>
          <w:tcPr>
            <w:tcW w:w="1398" w:type="pct"/>
          </w:tcPr>
          <w:p w:rsidR="00D30505" w:rsidRPr="00B80124" w:rsidRDefault="00D30505" w:rsidP="00FC3EBB">
            <w:pPr>
              <w:ind w:left="95"/>
              <w:rPr>
                <w:rFonts w:cs="Arial"/>
                <w:b/>
                <w:i/>
                <w:iCs/>
              </w:rPr>
            </w:pPr>
            <w:r w:rsidRPr="00B80124">
              <w:rPr>
                <w:rFonts w:cs="Arial"/>
                <w:b/>
                <w:i/>
                <w:iCs/>
              </w:rPr>
              <w:t>Leningen</w:t>
            </w:r>
          </w:p>
        </w:tc>
        <w:tc>
          <w:tcPr>
            <w:tcW w:w="487" w:type="pct"/>
          </w:tcPr>
          <w:p w:rsidR="00D30505" w:rsidRPr="00B80124" w:rsidRDefault="00D30505" w:rsidP="00FC3EBB">
            <w:pPr>
              <w:ind w:right="177"/>
              <w:jc w:val="right"/>
              <w:rPr>
                <w:b/>
                <w:i/>
              </w:rPr>
            </w:pPr>
            <w:r w:rsidRPr="00B80124">
              <w:rPr>
                <w:b/>
                <w:i/>
              </w:rPr>
              <w:t>88.996</w:t>
            </w:r>
          </w:p>
        </w:tc>
        <w:tc>
          <w:tcPr>
            <w:tcW w:w="527" w:type="pct"/>
          </w:tcPr>
          <w:p w:rsidR="00D30505" w:rsidRPr="00B80124" w:rsidRDefault="00D30505" w:rsidP="00FC3EBB">
            <w:pPr>
              <w:ind w:right="177"/>
              <w:jc w:val="right"/>
              <w:rPr>
                <w:b/>
                <w:i/>
              </w:rPr>
            </w:pPr>
          </w:p>
        </w:tc>
        <w:tc>
          <w:tcPr>
            <w:tcW w:w="487" w:type="pct"/>
          </w:tcPr>
          <w:p w:rsidR="00D30505" w:rsidRPr="00B80124" w:rsidRDefault="00D30505" w:rsidP="00FC3EBB">
            <w:pPr>
              <w:ind w:right="177"/>
              <w:jc w:val="right"/>
              <w:rPr>
                <w:b/>
                <w:i/>
              </w:rPr>
            </w:pPr>
            <w:r w:rsidRPr="00B80124">
              <w:rPr>
                <w:b/>
                <w:i/>
              </w:rPr>
              <w:t>1.500</w:t>
            </w:r>
          </w:p>
        </w:tc>
        <w:tc>
          <w:tcPr>
            <w:tcW w:w="487" w:type="pct"/>
          </w:tcPr>
          <w:p w:rsidR="00D30505" w:rsidRPr="00B753DE" w:rsidRDefault="00D30505" w:rsidP="00FC3EBB">
            <w:pPr>
              <w:ind w:right="177"/>
              <w:jc w:val="right"/>
              <w:rPr>
                <w:b/>
                <w:i/>
                <w:szCs w:val="18"/>
              </w:rPr>
            </w:pPr>
            <w:r w:rsidRPr="00B753DE">
              <w:rPr>
                <w:b/>
                <w:i/>
                <w:szCs w:val="18"/>
              </w:rPr>
              <w:t>10</w:t>
            </w:r>
            <w:r>
              <w:rPr>
                <w:b/>
                <w:i/>
                <w:szCs w:val="18"/>
              </w:rPr>
              <w:t>1</w:t>
            </w:r>
            <w:r w:rsidRPr="00B753DE">
              <w:rPr>
                <w:b/>
                <w:i/>
                <w:szCs w:val="18"/>
              </w:rPr>
              <w:t>.105</w:t>
            </w:r>
          </w:p>
        </w:tc>
        <w:tc>
          <w:tcPr>
            <w:tcW w:w="569" w:type="pct"/>
          </w:tcPr>
          <w:p w:rsidR="00D30505" w:rsidRPr="00846A31" w:rsidRDefault="00D30505" w:rsidP="00FC3EBB">
            <w:pPr>
              <w:ind w:right="97"/>
              <w:jc w:val="right"/>
              <w:rPr>
                <w:rFonts w:cs="Arial"/>
                <w:b/>
                <w:i/>
                <w:szCs w:val="18"/>
              </w:rPr>
            </w:pPr>
            <w:r w:rsidRPr="00846A31">
              <w:rPr>
                <w:rFonts w:cs="Arial"/>
                <w:b/>
                <w:i/>
                <w:szCs w:val="18"/>
              </w:rPr>
              <w:t>191.60</w:t>
            </w:r>
            <w:r>
              <w:rPr>
                <w:rFonts w:cs="Arial"/>
                <w:b/>
                <w:i/>
                <w:szCs w:val="18"/>
              </w:rPr>
              <w:t>5</w:t>
            </w:r>
          </w:p>
        </w:tc>
        <w:tc>
          <w:tcPr>
            <w:tcW w:w="487" w:type="pct"/>
          </w:tcPr>
          <w:p w:rsidR="00D30505" w:rsidRPr="00C04DA9" w:rsidRDefault="00D30505" w:rsidP="00FC3EBB">
            <w:pPr>
              <w:ind w:right="177"/>
              <w:jc w:val="right"/>
              <w:rPr>
                <w:b/>
                <w:i/>
              </w:rPr>
            </w:pPr>
            <w:r w:rsidRPr="00C04DA9">
              <w:rPr>
                <w:b/>
                <w:i/>
              </w:rPr>
              <w:t>99.538</w:t>
            </w:r>
          </w:p>
        </w:tc>
        <w:tc>
          <w:tcPr>
            <w:tcW w:w="558" w:type="pct"/>
          </w:tcPr>
          <w:p w:rsidR="00D30505" w:rsidRPr="00975C1D" w:rsidRDefault="00D30505" w:rsidP="00FC3EBB">
            <w:pPr>
              <w:ind w:right="177"/>
              <w:jc w:val="right"/>
              <w:rPr>
                <w:b/>
                <w:i/>
              </w:rPr>
            </w:pPr>
            <w:r w:rsidRPr="00975C1D">
              <w:rPr>
                <w:b/>
                <w:i/>
              </w:rPr>
              <w:t>-92.067</w:t>
            </w:r>
          </w:p>
        </w:tc>
      </w:tr>
      <w:tr w:rsidR="00D30505" w:rsidRPr="00583504" w:rsidTr="00D30505">
        <w:tc>
          <w:tcPr>
            <w:tcW w:w="1398" w:type="pct"/>
          </w:tcPr>
          <w:p w:rsidR="00D30505" w:rsidRPr="005C698F" w:rsidRDefault="00D30505" w:rsidP="00FC3EBB">
            <w:pPr>
              <w:numPr>
                <w:ilvl w:val="0"/>
                <w:numId w:val="22"/>
              </w:numPr>
              <w:tabs>
                <w:tab w:val="clear" w:pos="635"/>
                <w:tab w:val="num" w:pos="365"/>
              </w:tabs>
              <w:ind w:left="455"/>
              <w:rPr>
                <w:rFonts w:cs="Arial"/>
              </w:rPr>
            </w:pPr>
            <w:r w:rsidRPr="005C698F">
              <w:rPr>
                <w:rFonts w:cs="Arial"/>
              </w:rPr>
              <w:t xml:space="preserve">Innovatiefonds: </w:t>
            </w:r>
            <w:r>
              <w:rPr>
                <w:rFonts w:cs="Arial"/>
              </w:rPr>
              <w:t>I</w:t>
            </w:r>
            <w:r w:rsidRPr="005C698F">
              <w:rPr>
                <w:rFonts w:cs="Arial"/>
              </w:rPr>
              <w:t>nnovatiekrediet</w:t>
            </w:r>
          </w:p>
        </w:tc>
        <w:tc>
          <w:tcPr>
            <w:tcW w:w="487" w:type="pct"/>
          </w:tcPr>
          <w:p w:rsidR="00D30505" w:rsidRPr="0066702A" w:rsidRDefault="00D30505" w:rsidP="00FC3EBB">
            <w:pPr>
              <w:ind w:right="177"/>
              <w:jc w:val="right"/>
            </w:pPr>
            <w:r w:rsidRPr="0066702A">
              <w:t>65.335</w:t>
            </w:r>
          </w:p>
        </w:tc>
        <w:tc>
          <w:tcPr>
            <w:tcW w:w="527" w:type="pct"/>
          </w:tcPr>
          <w:p w:rsidR="00D30505" w:rsidRPr="0066702A" w:rsidRDefault="00D30505" w:rsidP="00FC3EBB">
            <w:pPr>
              <w:ind w:right="177"/>
              <w:jc w:val="right"/>
            </w:pPr>
          </w:p>
        </w:tc>
        <w:tc>
          <w:tcPr>
            <w:tcW w:w="487" w:type="pct"/>
          </w:tcPr>
          <w:p w:rsidR="00D30505" w:rsidRPr="0066702A" w:rsidRDefault="00D30505" w:rsidP="00FC3EBB">
            <w:pPr>
              <w:ind w:right="177"/>
              <w:jc w:val="right"/>
            </w:pPr>
            <w:r w:rsidRPr="0066702A">
              <w:t>500</w:t>
            </w:r>
          </w:p>
        </w:tc>
        <w:tc>
          <w:tcPr>
            <w:tcW w:w="487" w:type="pct"/>
          </w:tcPr>
          <w:p w:rsidR="00D30505" w:rsidRPr="005C698F" w:rsidRDefault="00D30505" w:rsidP="00FC3EBB">
            <w:pPr>
              <w:ind w:right="177"/>
              <w:jc w:val="right"/>
              <w:rPr>
                <w:szCs w:val="18"/>
              </w:rPr>
            </w:pPr>
            <w:r>
              <w:rPr>
                <w:szCs w:val="18"/>
              </w:rPr>
              <w:t>9.075</w:t>
            </w:r>
          </w:p>
        </w:tc>
        <w:tc>
          <w:tcPr>
            <w:tcW w:w="569" w:type="pct"/>
          </w:tcPr>
          <w:p w:rsidR="00D30505" w:rsidRPr="00846A31" w:rsidRDefault="00D30505" w:rsidP="00FC3EBB">
            <w:pPr>
              <w:ind w:right="97"/>
              <w:jc w:val="right"/>
              <w:rPr>
                <w:rFonts w:cs="Arial"/>
                <w:szCs w:val="18"/>
              </w:rPr>
            </w:pPr>
            <w:r w:rsidRPr="00846A31">
              <w:rPr>
                <w:rFonts w:cs="Arial"/>
                <w:szCs w:val="18"/>
              </w:rPr>
              <w:t>74.91</w:t>
            </w:r>
            <w:r>
              <w:rPr>
                <w:rFonts w:cs="Arial"/>
                <w:szCs w:val="18"/>
              </w:rPr>
              <w:t>4</w:t>
            </w:r>
          </w:p>
        </w:tc>
        <w:tc>
          <w:tcPr>
            <w:tcW w:w="487" w:type="pct"/>
          </w:tcPr>
          <w:p w:rsidR="00D30505" w:rsidRDefault="00D30505" w:rsidP="00FC3EBB">
            <w:pPr>
              <w:ind w:right="177"/>
              <w:jc w:val="right"/>
            </w:pPr>
            <w:r>
              <w:t>48.965</w:t>
            </w:r>
          </w:p>
        </w:tc>
        <w:tc>
          <w:tcPr>
            <w:tcW w:w="558" w:type="pct"/>
          </w:tcPr>
          <w:p w:rsidR="00D30505" w:rsidRPr="00975C1D" w:rsidRDefault="00D30505" w:rsidP="00FC3EBB">
            <w:pPr>
              <w:ind w:right="177"/>
              <w:jc w:val="right"/>
            </w:pPr>
            <w:r w:rsidRPr="00975C1D">
              <w:t>-25.949</w:t>
            </w:r>
          </w:p>
        </w:tc>
      </w:tr>
      <w:tr w:rsidR="00D30505" w:rsidRPr="00583504" w:rsidTr="00D30505">
        <w:tc>
          <w:tcPr>
            <w:tcW w:w="1398" w:type="pct"/>
          </w:tcPr>
          <w:p w:rsidR="00D30505" w:rsidRPr="0066702A" w:rsidRDefault="00D30505" w:rsidP="00FC3EBB">
            <w:pPr>
              <w:numPr>
                <w:ilvl w:val="0"/>
                <w:numId w:val="22"/>
              </w:numPr>
              <w:tabs>
                <w:tab w:val="clear" w:pos="635"/>
                <w:tab w:val="num" w:pos="365"/>
              </w:tabs>
              <w:ind w:left="455"/>
              <w:rPr>
                <w:rFonts w:cs="Arial"/>
                <w:lang w:val="en-GB"/>
              </w:rPr>
            </w:pPr>
            <w:r w:rsidRPr="0066702A">
              <w:rPr>
                <w:rFonts w:cs="Arial"/>
                <w:lang w:val="en-GB"/>
              </w:rPr>
              <w:t>Innovatiefonds: Seed</w:t>
            </w:r>
          </w:p>
        </w:tc>
        <w:tc>
          <w:tcPr>
            <w:tcW w:w="487" w:type="pct"/>
          </w:tcPr>
          <w:p w:rsidR="00D30505" w:rsidRPr="0066702A" w:rsidRDefault="00D30505" w:rsidP="00FC3EBB">
            <w:pPr>
              <w:ind w:right="177"/>
              <w:jc w:val="right"/>
              <w:rPr>
                <w:lang w:val="en-GB"/>
              </w:rPr>
            </w:pPr>
            <w:r w:rsidRPr="0066702A">
              <w:rPr>
                <w:lang w:val="en-GB"/>
              </w:rPr>
              <w:t>23</w:t>
            </w:r>
            <w:r>
              <w:rPr>
                <w:lang w:val="en-GB"/>
              </w:rPr>
              <w:t>.</w:t>
            </w:r>
            <w:r w:rsidRPr="0066702A">
              <w:rPr>
                <w:lang w:val="en-GB"/>
              </w:rPr>
              <w:t>661</w:t>
            </w:r>
          </w:p>
        </w:tc>
        <w:tc>
          <w:tcPr>
            <w:tcW w:w="527" w:type="pct"/>
          </w:tcPr>
          <w:p w:rsidR="00D30505" w:rsidRPr="0066702A" w:rsidRDefault="00D30505" w:rsidP="00FC3EBB">
            <w:pPr>
              <w:ind w:right="177"/>
              <w:jc w:val="right"/>
              <w:rPr>
                <w:lang w:val="en-GB"/>
              </w:rPr>
            </w:pPr>
          </w:p>
        </w:tc>
        <w:tc>
          <w:tcPr>
            <w:tcW w:w="487" w:type="pct"/>
          </w:tcPr>
          <w:p w:rsidR="00D30505" w:rsidRPr="0066702A" w:rsidRDefault="00D30505" w:rsidP="00FC3EBB">
            <w:pPr>
              <w:ind w:right="177"/>
              <w:jc w:val="right"/>
              <w:rPr>
                <w:lang w:val="en-GB"/>
              </w:rPr>
            </w:pPr>
            <w:r w:rsidRPr="0066702A">
              <w:rPr>
                <w:lang w:val="en-GB"/>
              </w:rPr>
              <w:t>- 8</w:t>
            </w:r>
            <w:r>
              <w:rPr>
                <w:lang w:val="en-GB"/>
              </w:rPr>
              <w:t>.</w:t>
            </w:r>
            <w:r w:rsidRPr="0066702A">
              <w:rPr>
                <w:lang w:val="en-GB"/>
              </w:rPr>
              <w:t>100</w:t>
            </w:r>
          </w:p>
        </w:tc>
        <w:tc>
          <w:tcPr>
            <w:tcW w:w="487" w:type="pct"/>
          </w:tcPr>
          <w:p w:rsidR="00D30505" w:rsidRPr="005C698F" w:rsidRDefault="00D30505" w:rsidP="00FC3EBB">
            <w:pPr>
              <w:ind w:right="177"/>
              <w:jc w:val="right"/>
              <w:rPr>
                <w:szCs w:val="18"/>
              </w:rPr>
            </w:pPr>
            <w:r>
              <w:rPr>
                <w:szCs w:val="18"/>
              </w:rPr>
              <w:t>30</w:t>
            </w:r>
          </w:p>
        </w:tc>
        <w:tc>
          <w:tcPr>
            <w:tcW w:w="569" w:type="pct"/>
          </w:tcPr>
          <w:p w:rsidR="00D30505" w:rsidRPr="00846A31" w:rsidRDefault="00D30505" w:rsidP="00FC3EBB">
            <w:pPr>
              <w:ind w:right="97"/>
              <w:jc w:val="right"/>
              <w:rPr>
                <w:rFonts w:cs="Arial"/>
                <w:szCs w:val="18"/>
              </w:rPr>
            </w:pPr>
            <w:r w:rsidRPr="00846A31">
              <w:rPr>
                <w:rFonts w:cs="Arial"/>
                <w:szCs w:val="18"/>
              </w:rPr>
              <w:t>15.591</w:t>
            </w:r>
          </w:p>
        </w:tc>
        <w:tc>
          <w:tcPr>
            <w:tcW w:w="487" w:type="pct"/>
          </w:tcPr>
          <w:p w:rsidR="00D30505" w:rsidRDefault="00D30505" w:rsidP="00FC3EBB">
            <w:pPr>
              <w:ind w:right="177"/>
              <w:jc w:val="right"/>
            </w:pPr>
            <w:r>
              <w:t>16.500</w:t>
            </w:r>
          </w:p>
        </w:tc>
        <w:tc>
          <w:tcPr>
            <w:tcW w:w="558" w:type="pct"/>
          </w:tcPr>
          <w:p w:rsidR="00D30505" w:rsidRPr="00975C1D" w:rsidRDefault="00D30505" w:rsidP="00FC3EBB">
            <w:pPr>
              <w:ind w:right="177"/>
              <w:jc w:val="right"/>
            </w:pPr>
            <w:r w:rsidRPr="00975C1D">
              <w:t>909</w:t>
            </w:r>
          </w:p>
        </w:tc>
      </w:tr>
      <w:tr w:rsidR="00D30505" w:rsidRPr="00230F23" w:rsidTr="00D30505">
        <w:trPr>
          <w:trHeight w:val="70"/>
        </w:trPr>
        <w:tc>
          <w:tcPr>
            <w:tcW w:w="1398" w:type="pct"/>
          </w:tcPr>
          <w:p w:rsidR="00D30505" w:rsidRPr="0066702A" w:rsidRDefault="00D30505" w:rsidP="00FC3EBB">
            <w:pPr>
              <w:numPr>
                <w:ilvl w:val="0"/>
                <w:numId w:val="22"/>
              </w:numPr>
              <w:tabs>
                <w:tab w:val="clear" w:pos="635"/>
                <w:tab w:val="num" w:pos="365"/>
              </w:tabs>
              <w:ind w:left="455"/>
              <w:rPr>
                <w:rFonts w:cs="Arial"/>
                <w:lang w:val="en-GB"/>
              </w:rPr>
            </w:pPr>
            <w:r w:rsidRPr="0066702A">
              <w:rPr>
                <w:rFonts w:cs="Arial"/>
                <w:lang w:val="en-GB"/>
              </w:rPr>
              <w:t>Innovatiefonds: Fund to fund</w:t>
            </w:r>
          </w:p>
        </w:tc>
        <w:tc>
          <w:tcPr>
            <w:tcW w:w="487" w:type="pct"/>
          </w:tcPr>
          <w:p w:rsidR="00D30505" w:rsidRPr="0066702A" w:rsidRDefault="00D30505" w:rsidP="00FC3EBB">
            <w:pPr>
              <w:ind w:right="177"/>
              <w:jc w:val="right"/>
              <w:rPr>
                <w:lang w:val="en-GB"/>
              </w:rPr>
            </w:pPr>
          </w:p>
        </w:tc>
        <w:tc>
          <w:tcPr>
            <w:tcW w:w="527" w:type="pct"/>
          </w:tcPr>
          <w:p w:rsidR="00D30505" w:rsidRPr="0066702A" w:rsidRDefault="00D30505" w:rsidP="00FC3EBB">
            <w:pPr>
              <w:ind w:right="177"/>
              <w:jc w:val="right"/>
              <w:rPr>
                <w:lang w:val="en-GB"/>
              </w:rPr>
            </w:pPr>
          </w:p>
        </w:tc>
        <w:tc>
          <w:tcPr>
            <w:tcW w:w="487" w:type="pct"/>
          </w:tcPr>
          <w:p w:rsidR="00D30505" w:rsidRPr="0066702A" w:rsidRDefault="00D30505" w:rsidP="00FC3EBB">
            <w:pPr>
              <w:ind w:right="177"/>
              <w:jc w:val="right"/>
              <w:rPr>
                <w:lang w:val="en-GB"/>
              </w:rPr>
            </w:pPr>
            <w:r w:rsidRPr="0066702A">
              <w:rPr>
                <w:lang w:val="en-GB"/>
              </w:rPr>
              <w:t>9</w:t>
            </w:r>
            <w:r>
              <w:rPr>
                <w:lang w:val="en-GB"/>
              </w:rPr>
              <w:t>.</w:t>
            </w:r>
            <w:r w:rsidRPr="0066702A">
              <w:rPr>
                <w:lang w:val="en-GB"/>
              </w:rPr>
              <w:t>100</w:t>
            </w:r>
          </w:p>
        </w:tc>
        <w:tc>
          <w:tcPr>
            <w:tcW w:w="487" w:type="pct"/>
          </w:tcPr>
          <w:p w:rsidR="00D30505" w:rsidRPr="005C698F" w:rsidRDefault="00D30505" w:rsidP="00FC3EBB">
            <w:pPr>
              <w:ind w:right="177"/>
              <w:jc w:val="right"/>
              <w:rPr>
                <w:szCs w:val="18"/>
              </w:rPr>
            </w:pPr>
          </w:p>
        </w:tc>
        <w:tc>
          <w:tcPr>
            <w:tcW w:w="569" w:type="pct"/>
          </w:tcPr>
          <w:p w:rsidR="00D30505" w:rsidRPr="00846A31" w:rsidRDefault="00D30505" w:rsidP="00FC3EBB">
            <w:pPr>
              <w:ind w:right="97"/>
              <w:jc w:val="right"/>
              <w:rPr>
                <w:rFonts w:cs="Arial"/>
                <w:szCs w:val="18"/>
              </w:rPr>
            </w:pPr>
            <w:r w:rsidRPr="00846A31">
              <w:rPr>
                <w:rFonts w:cs="Arial"/>
                <w:szCs w:val="18"/>
              </w:rPr>
              <w:t>9.100</w:t>
            </w:r>
          </w:p>
        </w:tc>
        <w:tc>
          <w:tcPr>
            <w:tcW w:w="487" w:type="pct"/>
          </w:tcPr>
          <w:p w:rsidR="00D30505" w:rsidRPr="00A6065E" w:rsidRDefault="00D30505" w:rsidP="00FC3EBB">
            <w:pPr>
              <w:ind w:right="177"/>
              <w:jc w:val="right"/>
            </w:pPr>
            <w:r>
              <w:t>17.073</w:t>
            </w:r>
          </w:p>
        </w:tc>
        <w:tc>
          <w:tcPr>
            <w:tcW w:w="558" w:type="pct"/>
          </w:tcPr>
          <w:p w:rsidR="00D30505" w:rsidRPr="00975C1D" w:rsidRDefault="00D30505" w:rsidP="00FC3EBB">
            <w:pPr>
              <w:ind w:right="177"/>
              <w:jc w:val="right"/>
            </w:pPr>
            <w:r w:rsidRPr="00975C1D">
              <w:t>7.973</w:t>
            </w:r>
          </w:p>
        </w:tc>
      </w:tr>
      <w:tr w:rsidR="00D30505" w:rsidRPr="00230F23" w:rsidTr="00D30505">
        <w:tc>
          <w:tcPr>
            <w:tcW w:w="1398" w:type="pct"/>
          </w:tcPr>
          <w:p w:rsidR="00D30505" w:rsidRPr="008977D3" w:rsidRDefault="00D30505" w:rsidP="00FC3EBB">
            <w:pPr>
              <w:numPr>
                <w:ilvl w:val="0"/>
                <w:numId w:val="22"/>
              </w:numPr>
              <w:tabs>
                <w:tab w:val="clear" w:pos="635"/>
                <w:tab w:val="num" w:pos="365"/>
              </w:tabs>
              <w:ind w:left="455"/>
              <w:rPr>
                <w:rFonts w:cs="Arial"/>
              </w:rPr>
            </w:pPr>
            <w:r w:rsidRPr="008977D3">
              <w:rPr>
                <w:rFonts w:cs="Arial"/>
              </w:rPr>
              <w:t>Innovatiefond: vroege fase/informal investors/ROM</w:t>
            </w:r>
            <w:r>
              <w:rPr>
                <w:rFonts w:cs="Arial"/>
              </w:rPr>
              <w:t>’s</w:t>
            </w:r>
          </w:p>
        </w:tc>
        <w:tc>
          <w:tcPr>
            <w:tcW w:w="487" w:type="pct"/>
          </w:tcPr>
          <w:p w:rsidR="00D30505" w:rsidRPr="008977D3" w:rsidRDefault="00D30505" w:rsidP="00FC3EBB">
            <w:pPr>
              <w:ind w:right="177"/>
              <w:jc w:val="right"/>
            </w:pPr>
          </w:p>
        </w:tc>
        <w:tc>
          <w:tcPr>
            <w:tcW w:w="527" w:type="pct"/>
          </w:tcPr>
          <w:p w:rsidR="00D30505" w:rsidRPr="008977D3" w:rsidRDefault="00D30505" w:rsidP="00FC3EBB">
            <w:pPr>
              <w:ind w:right="177"/>
              <w:jc w:val="right"/>
            </w:pPr>
          </w:p>
        </w:tc>
        <w:tc>
          <w:tcPr>
            <w:tcW w:w="487" w:type="pct"/>
          </w:tcPr>
          <w:p w:rsidR="00D30505" w:rsidRPr="008977D3" w:rsidRDefault="00D30505" w:rsidP="00FC3EBB">
            <w:pPr>
              <w:ind w:right="177"/>
              <w:jc w:val="right"/>
            </w:pPr>
          </w:p>
        </w:tc>
        <w:tc>
          <w:tcPr>
            <w:tcW w:w="487" w:type="pct"/>
          </w:tcPr>
          <w:p w:rsidR="00D30505" w:rsidRDefault="00D30505" w:rsidP="00FC3EBB">
            <w:pPr>
              <w:ind w:right="177"/>
              <w:jc w:val="right"/>
              <w:rPr>
                <w:szCs w:val="18"/>
              </w:rPr>
            </w:pPr>
            <w:r>
              <w:rPr>
                <w:szCs w:val="18"/>
              </w:rPr>
              <w:t>92.000</w:t>
            </w:r>
          </w:p>
        </w:tc>
        <w:tc>
          <w:tcPr>
            <w:tcW w:w="569" w:type="pct"/>
          </w:tcPr>
          <w:p w:rsidR="00D30505" w:rsidRPr="00846A31" w:rsidRDefault="00D30505" w:rsidP="00FC3EBB">
            <w:pPr>
              <w:ind w:right="97"/>
              <w:jc w:val="right"/>
              <w:rPr>
                <w:rFonts w:cs="Arial"/>
                <w:szCs w:val="18"/>
              </w:rPr>
            </w:pPr>
            <w:r w:rsidRPr="00846A31">
              <w:rPr>
                <w:rFonts w:cs="Arial"/>
                <w:szCs w:val="18"/>
              </w:rPr>
              <w:t>92.000</w:t>
            </w:r>
          </w:p>
        </w:tc>
        <w:tc>
          <w:tcPr>
            <w:tcW w:w="487" w:type="pct"/>
          </w:tcPr>
          <w:p w:rsidR="00D30505" w:rsidRPr="00A6065E" w:rsidRDefault="00D30505" w:rsidP="00FC3EBB">
            <w:pPr>
              <w:ind w:right="177"/>
              <w:jc w:val="right"/>
            </w:pPr>
            <w:r>
              <w:t>17.000</w:t>
            </w:r>
          </w:p>
        </w:tc>
        <w:tc>
          <w:tcPr>
            <w:tcW w:w="558" w:type="pct"/>
          </w:tcPr>
          <w:p w:rsidR="00D30505" w:rsidRPr="00975C1D" w:rsidRDefault="00D30505" w:rsidP="00FC3EBB">
            <w:pPr>
              <w:ind w:right="177"/>
              <w:jc w:val="right"/>
            </w:pPr>
            <w:r w:rsidRPr="00975C1D">
              <w:t>-75.000</w:t>
            </w:r>
          </w:p>
        </w:tc>
      </w:tr>
      <w:tr w:rsidR="00D30505" w:rsidRPr="00B80124" w:rsidTr="00D30505">
        <w:tc>
          <w:tcPr>
            <w:tcW w:w="1398" w:type="pct"/>
          </w:tcPr>
          <w:p w:rsidR="00D30505" w:rsidRPr="00B80124" w:rsidRDefault="00D30505" w:rsidP="00FC3EBB">
            <w:pPr>
              <w:ind w:left="95"/>
              <w:rPr>
                <w:rFonts w:cs="Arial"/>
                <w:b/>
              </w:rPr>
            </w:pPr>
            <w:r w:rsidRPr="00B80124">
              <w:rPr>
                <w:rFonts w:cs="Arial"/>
                <w:b/>
                <w:i/>
                <w:iCs/>
              </w:rPr>
              <w:t>Subsidies</w:t>
            </w:r>
          </w:p>
        </w:tc>
        <w:tc>
          <w:tcPr>
            <w:tcW w:w="487" w:type="pct"/>
          </w:tcPr>
          <w:p w:rsidR="00D30505" w:rsidRPr="00B80124" w:rsidRDefault="00D30505" w:rsidP="00FC3EBB">
            <w:pPr>
              <w:ind w:right="177"/>
              <w:jc w:val="right"/>
              <w:rPr>
                <w:b/>
                <w:i/>
              </w:rPr>
            </w:pPr>
            <w:r w:rsidRPr="00B80124">
              <w:rPr>
                <w:b/>
                <w:i/>
              </w:rPr>
              <w:t>81.343</w:t>
            </w:r>
          </w:p>
        </w:tc>
        <w:tc>
          <w:tcPr>
            <w:tcW w:w="527" w:type="pct"/>
          </w:tcPr>
          <w:p w:rsidR="00D30505" w:rsidRPr="00B80124" w:rsidRDefault="00D30505" w:rsidP="00FC3EBB">
            <w:pPr>
              <w:ind w:right="177"/>
              <w:jc w:val="right"/>
              <w:rPr>
                <w:b/>
                <w:i/>
              </w:rPr>
            </w:pPr>
          </w:p>
        </w:tc>
        <w:tc>
          <w:tcPr>
            <w:tcW w:w="487" w:type="pct"/>
          </w:tcPr>
          <w:p w:rsidR="00D30505" w:rsidRPr="00B80124" w:rsidRDefault="00D30505" w:rsidP="00FC3EBB">
            <w:pPr>
              <w:ind w:right="177"/>
              <w:jc w:val="right"/>
              <w:rPr>
                <w:b/>
                <w:i/>
              </w:rPr>
            </w:pPr>
            <w:r w:rsidRPr="00B80124">
              <w:rPr>
                <w:b/>
                <w:i/>
              </w:rPr>
              <w:t>2.733</w:t>
            </w:r>
          </w:p>
        </w:tc>
        <w:tc>
          <w:tcPr>
            <w:tcW w:w="487" w:type="pct"/>
          </w:tcPr>
          <w:p w:rsidR="00D30505" w:rsidRPr="00B753DE" w:rsidRDefault="00D30505" w:rsidP="00FC3EBB">
            <w:pPr>
              <w:ind w:right="177"/>
              <w:jc w:val="right"/>
              <w:rPr>
                <w:b/>
                <w:i/>
                <w:szCs w:val="18"/>
              </w:rPr>
            </w:pPr>
            <w:r w:rsidRPr="00B753DE">
              <w:rPr>
                <w:b/>
                <w:i/>
                <w:szCs w:val="18"/>
              </w:rPr>
              <w:t>3.359</w:t>
            </w:r>
          </w:p>
        </w:tc>
        <w:tc>
          <w:tcPr>
            <w:tcW w:w="569" w:type="pct"/>
          </w:tcPr>
          <w:p w:rsidR="00D30505" w:rsidRPr="00846A31" w:rsidRDefault="00D30505" w:rsidP="00FC3EBB">
            <w:pPr>
              <w:ind w:right="97"/>
              <w:jc w:val="right"/>
              <w:rPr>
                <w:rFonts w:cs="Arial"/>
                <w:b/>
                <w:i/>
                <w:szCs w:val="18"/>
              </w:rPr>
            </w:pPr>
            <w:r w:rsidRPr="00846A31">
              <w:rPr>
                <w:rFonts w:cs="Arial"/>
                <w:b/>
                <w:i/>
                <w:szCs w:val="18"/>
              </w:rPr>
              <w:t>87.435</w:t>
            </w:r>
          </w:p>
        </w:tc>
        <w:tc>
          <w:tcPr>
            <w:tcW w:w="487" w:type="pct"/>
          </w:tcPr>
          <w:p w:rsidR="00D30505" w:rsidRPr="00C04DA9" w:rsidRDefault="00D30505" w:rsidP="00FC3EBB">
            <w:pPr>
              <w:ind w:right="177"/>
              <w:jc w:val="right"/>
              <w:rPr>
                <w:b/>
                <w:i/>
              </w:rPr>
            </w:pPr>
            <w:r w:rsidRPr="00C04DA9">
              <w:rPr>
                <w:b/>
                <w:i/>
              </w:rPr>
              <w:t>73.576</w:t>
            </w:r>
          </w:p>
        </w:tc>
        <w:tc>
          <w:tcPr>
            <w:tcW w:w="558" w:type="pct"/>
          </w:tcPr>
          <w:p w:rsidR="00D30505" w:rsidRPr="00975C1D" w:rsidRDefault="00D30505" w:rsidP="00FC3EBB">
            <w:pPr>
              <w:ind w:right="177"/>
              <w:jc w:val="right"/>
              <w:rPr>
                <w:b/>
                <w:i/>
              </w:rPr>
            </w:pPr>
            <w:r w:rsidRPr="00975C1D">
              <w:rPr>
                <w:b/>
                <w:i/>
              </w:rPr>
              <w:t>-13.859</w:t>
            </w:r>
          </w:p>
        </w:tc>
      </w:tr>
      <w:tr w:rsidR="00D30505" w:rsidRPr="00583504" w:rsidTr="00D30505">
        <w:tc>
          <w:tcPr>
            <w:tcW w:w="1398" w:type="pct"/>
          </w:tcPr>
          <w:p w:rsidR="00D30505" w:rsidRPr="0066702A" w:rsidRDefault="00D30505" w:rsidP="00FC3EBB">
            <w:pPr>
              <w:numPr>
                <w:ilvl w:val="0"/>
                <w:numId w:val="22"/>
              </w:numPr>
              <w:tabs>
                <w:tab w:val="clear" w:pos="635"/>
                <w:tab w:val="num" w:pos="365"/>
              </w:tabs>
              <w:ind w:left="365" w:hanging="270"/>
              <w:rPr>
                <w:rFonts w:cs="Arial"/>
              </w:rPr>
            </w:pPr>
            <w:r w:rsidRPr="0066702A">
              <w:rPr>
                <w:rFonts w:cs="Arial"/>
              </w:rPr>
              <w:t>Innovatie Prestatie Contracten</w:t>
            </w:r>
          </w:p>
        </w:tc>
        <w:tc>
          <w:tcPr>
            <w:tcW w:w="487" w:type="pct"/>
          </w:tcPr>
          <w:p w:rsidR="00D30505" w:rsidRPr="00651CD3" w:rsidRDefault="00D30505" w:rsidP="00FC3EBB">
            <w:pPr>
              <w:ind w:right="177"/>
              <w:jc w:val="right"/>
            </w:pPr>
            <w:r>
              <w:t>31.498</w:t>
            </w: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r w:rsidRPr="001234C0">
              <w:t>1</w:t>
            </w:r>
            <w:r>
              <w:t>.</w:t>
            </w:r>
            <w:r w:rsidRPr="001234C0">
              <w:t>700</w:t>
            </w:r>
          </w:p>
        </w:tc>
        <w:tc>
          <w:tcPr>
            <w:tcW w:w="487" w:type="pct"/>
          </w:tcPr>
          <w:p w:rsidR="00D30505" w:rsidRPr="005C698F" w:rsidRDefault="00D30505" w:rsidP="00FC3EBB">
            <w:pPr>
              <w:ind w:right="177"/>
              <w:jc w:val="right"/>
              <w:rPr>
                <w:szCs w:val="18"/>
              </w:rPr>
            </w:pPr>
            <w:r>
              <w:rPr>
                <w:szCs w:val="18"/>
              </w:rPr>
              <w:t>-14.979</w:t>
            </w:r>
          </w:p>
        </w:tc>
        <w:tc>
          <w:tcPr>
            <w:tcW w:w="569" w:type="pct"/>
          </w:tcPr>
          <w:p w:rsidR="00D30505" w:rsidRPr="00846A31" w:rsidRDefault="00D30505" w:rsidP="00FC3EBB">
            <w:pPr>
              <w:ind w:right="97"/>
              <w:jc w:val="right"/>
              <w:rPr>
                <w:rFonts w:cs="Arial"/>
                <w:szCs w:val="18"/>
              </w:rPr>
            </w:pPr>
            <w:r w:rsidRPr="00846A31">
              <w:rPr>
                <w:rFonts w:cs="Arial"/>
                <w:szCs w:val="18"/>
              </w:rPr>
              <w:t>18.219</w:t>
            </w:r>
          </w:p>
        </w:tc>
        <w:tc>
          <w:tcPr>
            <w:tcW w:w="487" w:type="pct"/>
          </w:tcPr>
          <w:p w:rsidR="00D30505" w:rsidRDefault="00D30505" w:rsidP="00FC3EBB">
            <w:pPr>
              <w:ind w:right="177"/>
              <w:jc w:val="right"/>
            </w:pPr>
            <w:r>
              <w:t>16.622</w:t>
            </w:r>
          </w:p>
        </w:tc>
        <w:tc>
          <w:tcPr>
            <w:tcW w:w="558" w:type="pct"/>
          </w:tcPr>
          <w:p w:rsidR="00D30505" w:rsidRPr="00975C1D" w:rsidRDefault="00D30505" w:rsidP="00FC3EBB">
            <w:pPr>
              <w:ind w:right="177"/>
              <w:jc w:val="right"/>
            </w:pPr>
            <w:r w:rsidRPr="00975C1D">
              <w:t>-1.597</w:t>
            </w:r>
          </w:p>
        </w:tc>
      </w:tr>
      <w:tr w:rsidR="00D30505" w:rsidRPr="001F5F00" w:rsidTr="00D30505">
        <w:tc>
          <w:tcPr>
            <w:tcW w:w="1398" w:type="pct"/>
          </w:tcPr>
          <w:p w:rsidR="00D30505" w:rsidRPr="005C698F" w:rsidRDefault="00D30505" w:rsidP="00FC3EBB">
            <w:pPr>
              <w:numPr>
                <w:ilvl w:val="0"/>
                <w:numId w:val="22"/>
              </w:numPr>
              <w:tabs>
                <w:tab w:val="clear" w:pos="635"/>
                <w:tab w:val="num" w:pos="365"/>
              </w:tabs>
              <w:ind w:left="365" w:hanging="270"/>
              <w:rPr>
                <w:rFonts w:cs="Arial"/>
              </w:rPr>
            </w:pPr>
            <w:r w:rsidRPr="005C698F">
              <w:rPr>
                <w:rFonts w:cs="Arial"/>
              </w:rPr>
              <w:t>Eurostars</w:t>
            </w:r>
          </w:p>
        </w:tc>
        <w:tc>
          <w:tcPr>
            <w:tcW w:w="487" w:type="pct"/>
          </w:tcPr>
          <w:p w:rsidR="00D30505" w:rsidRPr="00651CD3" w:rsidRDefault="00D30505" w:rsidP="00FC3EBB">
            <w:pPr>
              <w:ind w:right="177"/>
              <w:jc w:val="right"/>
            </w:pPr>
            <w:r>
              <w:t>8.638</w:t>
            </w: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r w:rsidRPr="001234C0">
              <w:t>- 1</w:t>
            </w:r>
            <w:r>
              <w:t>.</w:t>
            </w:r>
            <w:r w:rsidRPr="001234C0">
              <w:t>900</w:t>
            </w:r>
          </w:p>
        </w:tc>
        <w:tc>
          <w:tcPr>
            <w:tcW w:w="487" w:type="pct"/>
          </w:tcPr>
          <w:p w:rsidR="00D30505" w:rsidRPr="005C698F" w:rsidRDefault="00D30505" w:rsidP="00FC3EBB">
            <w:pPr>
              <w:ind w:right="177"/>
              <w:jc w:val="right"/>
              <w:rPr>
                <w:szCs w:val="18"/>
              </w:rPr>
            </w:pPr>
          </w:p>
        </w:tc>
        <w:tc>
          <w:tcPr>
            <w:tcW w:w="569" w:type="pct"/>
          </w:tcPr>
          <w:p w:rsidR="00D30505" w:rsidRPr="00846A31" w:rsidRDefault="00D30505" w:rsidP="00FC3EBB">
            <w:pPr>
              <w:ind w:right="97"/>
              <w:jc w:val="right"/>
              <w:rPr>
                <w:rFonts w:cs="Arial"/>
                <w:szCs w:val="18"/>
              </w:rPr>
            </w:pPr>
            <w:r w:rsidRPr="00846A31">
              <w:rPr>
                <w:rFonts w:cs="Arial"/>
                <w:szCs w:val="18"/>
              </w:rPr>
              <w:t>6.738</w:t>
            </w:r>
          </w:p>
        </w:tc>
        <w:tc>
          <w:tcPr>
            <w:tcW w:w="487" w:type="pct"/>
          </w:tcPr>
          <w:p w:rsidR="00D30505" w:rsidRPr="001F5F00" w:rsidRDefault="00D30505" w:rsidP="00FC3EBB">
            <w:pPr>
              <w:ind w:right="177"/>
              <w:jc w:val="right"/>
            </w:pPr>
            <w:r>
              <w:t>6.949</w:t>
            </w:r>
          </w:p>
        </w:tc>
        <w:tc>
          <w:tcPr>
            <w:tcW w:w="558" w:type="pct"/>
          </w:tcPr>
          <w:p w:rsidR="00D30505" w:rsidRPr="00975C1D" w:rsidRDefault="00D30505" w:rsidP="00FC3EBB">
            <w:pPr>
              <w:ind w:right="177"/>
              <w:jc w:val="right"/>
            </w:pPr>
            <w:r w:rsidRPr="00975C1D">
              <w:t>211</w:t>
            </w:r>
          </w:p>
        </w:tc>
      </w:tr>
      <w:tr w:rsidR="00D30505" w:rsidRPr="001F5F00" w:rsidTr="00D30505">
        <w:tc>
          <w:tcPr>
            <w:tcW w:w="1398" w:type="pct"/>
          </w:tcPr>
          <w:p w:rsidR="00D30505" w:rsidRPr="005C698F" w:rsidRDefault="00D30505" w:rsidP="00FC3EBB">
            <w:pPr>
              <w:numPr>
                <w:ilvl w:val="0"/>
                <w:numId w:val="22"/>
              </w:numPr>
              <w:tabs>
                <w:tab w:val="clear" w:pos="635"/>
                <w:tab w:val="num" w:pos="365"/>
              </w:tabs>
              <w:ind w:left="365" w:hanging="270"/>
              <w:rPr>
                <w:rFonts w:cs="Arial"/>
              </w:rPr>
            </w:pPr>
            <w:r w:rsidRPr="005C698F">
              <w:rPr>
                <w:rFonts w:cs="Arial"/>
              </w:rPr>
              <w:t>Lucht en Ruimtevaart</w:t>
            </w:r>
          </w:p>
        </w:tc>
        <w:tc>
          <w:tcPr>
            <w:tcW w:w="487" w:type="pct"/>
          </w:tcPr>
          <w:p w:rsidR="00D30505" w:rsidRPr="00651CD3" w:rsidRDefault="00D30505" w:rsidP="00FC3EBB">
            <w:pPr>
              <w:ind w:right="177"/>
              <w:jc w:val="right"/>
            </w:pPr>
            <w:r>
              <w:t>17.789</w:t>
            </w: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r w:rsidRPr="001234C0">
              <w:t>- 1</w:t>
            </w:r>
            <w:r>
              <w:t>.</w:t>
            </w:r>
            <w:r w:rsidRPr="001234C0">
              <w:t>754</w:t>
            </w:r>
          </w:p>
        </w:tc>
        <w:tc>
          <w:tcPr>
            <w:tcW w:w="487" w:type="pct"/>
          </w:tcPr>
          <w:p w:rsidR="00D30505" w:rsidRDefault="00D30505" w:rsidP="00FC3EBB">
            <w:pPr>
              <w:ind w:right="177"/>
              <w:jc w:val="right"/>
              <w:rPr>
                <w:szCs w:val="18"/>
              </w:rPr>
            </w:pPr>
            <w:r>
              <w:rPr>
                <w:szCs w:val="18"/>
              </w:rPr>
              <w:t>2.270</w:t>
            </w:r>
          </w:p>
        </w:tc>
        <w:tc>
          <w:tcPr>
            <w:tcW w:w="569" w:type="pct"/>
          </w:tcPr>
          <w:p w:rsidR="00D30505" w:rsidRPr="00846A31" w:rsidRDefault="00D30505" w:rsidP="00FC3EBB">
            <w:pPr>
              <w:ind w:right="97"/>
              <w:jc w:val="right"/>
              <w:rPr>
                <w:rFonts w:cs="Arial"/>
                <w:szCs w:val="18"/>
              </w:rPr>
            </w:pPr>
            <w:r w:rsidRPr="00846A31">
              <w:rPr>
                <w:rFonts w:cs="Arial"/>
                <w:szCs w:val="18"/>
              </w:rPr>
              <w:t>18.305</w:t>
            </w:r>
          </w:p>
        </w:tc>
        <w:tc>
          <w:tcPr>
            <w:tcW w:w="487" w:type="pct"/>
          </w:tcPr>
          <w:p w:rsidR="00D30505" w:rsidRPr="00A6065E" w:rsidRDefault="00D30505" w:rsidP="00FC3EBB">
            <w:pPr>
              <w:ind w:right="177"/>
              <w:jc w:val="right"/>
            </w:pPr>
            <w:r>
              <w:t>7.812</w:t>
            </w:r>
          </w:p>
        </w:tc>
        <w:tc>
          <w:tcPr>
            <w:tcW w:w="558" w:type="pct"/>
          </w:tcPr>
          <w:p w:rsidR="00D30505" w:rsidRPr="00975C1D" w:rsidRDefault="00D30505" w:rsidP="00FC3EBB">
            <w:pPr>
              <w:ind w:right="177"/>
              <w:jc w:val="right"/>
            </w:pPr>
            <w:r w:rsidRPr="00975C1D">
              <w:t>-10.493</w:t>
            </w:r>
          </w:p>
        </w:tc>
      </w:tr>
      <w:tr w:rsidR="00D30505" w:rsidRPr="001F5F00" w:rsidTr="00D30505">
        <w:tc>
          <w:tcPr>
            <w:tcW w:w="1398" w:type="pct"/>
          </w:tcPr>
          <w:p w:rsidR="00D30505" w:rsidRPr="005C698F" w:rsidRDefault="00D30505" w:rsidP="00FC3EBB">
            <w:pPr>
              <w:numPr>
                <w:ilvl w:val="0"/>
                <w:numId w:val="22"/>
              </w:numPr>
              <w:tabs>
                <w:tab w:val="clear" w:pos="635"/>
                <w:tab w:val="num" w:pos="365"/>
              </w:tabs>
              <w:ind w:left="365" w:hanging="270"/>
              <w:rPr>
                <w:rFonts w:cs="Arial"/>
              </w:rPr>
            </w:pPr>
            <w:r w:rsidRPr="005C698F">
              <w:rPr>
                <w:rFonts w:cs="Arial"/>
              </w:rPr>
              <w:t>Overig</w:t>
            </w:r>
          </w:p>
        </w:tc>
        <w:tc>
          <w:tcPr>
            <w:tcW w:w="487" w:type="pct"/>
          </w:tcPr>
          <w:p w:rsidR="00D30505" w:rsidRPr="00651CD3" w:rsidRDefault="00D30505" w:rsidP="00FC3EBB">
            <w:pPr>
              <w:ind w:right="177"/>
              <w:jc w:val="right"/>
            </w:pPr>
            <w:r>
              <w:t>23.418</w:t>
            </w: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r w:rsidRPr="001234C0">
              <w:t>4</w:t>
            </w:r>
            <w:r>
              <w:t>.68</w:t>
            </w:r>
            <w:r w:rsidRPr="001234C0">
              <w:t>7</w:t>
            </w:r>
          </w:p>
        </w:tc>
        <w:tc>
          <w:tcPr>
            <w:tcW w:w="487" w:type="pct"/>
          </w:tcPr>
          <w:p w:rsidR="00D30505" w:rsidRPr="005C698F" w:rsidRDefault="00D30505" w:rsidP="00FC3EBB">
            <w:pPr>
              <w:ind w:right="177"/>
              <w:jc w:val="right"/>
              <w:rPr>
                <w:szCs w:val="18"/>
              </w:rPr>
            </w:pPr>
            <w:r>
              <w:rPr>
                <w:szCs w:val="18"/>
              </w:rPr>
              <w:t>16.068</w:t>
            </w:r>
          </w:p>
        </w:tc>
        <w:tc>
          <w:tcPr>
            <w:tcW w:w="569" w:type="pct"/>
          </w:tcPr>
          <w:p w:rsidR="00D30505" w:rsidRPr="00846A31" w:rsidRDefault="00D30505" w:rsidP="00FC3EBB">
            <w:pPr>
              <w:ind w:right="97"/>
              <w:jc w:val="right"/>
              <w:rPr>
                <w:rFonts w:cs="Arial"/>
                <w:szCs w:val="18"/>
              </w:rPr>
            </w:pPr>
            <w:r w:rsidRPr="00846A31">
              <w:rPr>
                <w:rFonts w:cs="Arial"/>
                <w:szCs w:val="18"/>
              </w:rPr>
              <w:t>44.173</w:t>
            </w:r>
          </w:p>
        </w:tc>
        <w:tc>
          <w:tcPr>
            <w:tcW w:w="487" w:type="pct"/>
          </w:tcPr>
          <w:p w:rsidR="00D30505" w:rsidRPr="00A6065E" w:rsidRDefault="00D30505" w:rsidP="00FC3EBB">
            <w:pPr>
              <w:ind w:right="177"/>
              <w:jc w:val="right"/>
            </w:pPr>
            <w:r>
              <w:t>42.193</w:t>
            </w:r>
          </w:p>
        </w:tc>
        <w:tc>
          <w:tcPr>
            <w:tcW w:w="558" w:type="pct"/>
          </w:tcPr>
          <w:p w:rsidR="00D30505" w:rsidRPr="00975C1D" w:rsidRDefault="00D30505" w:rsidP="00FC3EBB">
            <w:pPr>
              <w:ind w:right="177"/>
              <w:jc w:val="right"/>
            </w:pPr>
            <w:r w:rsidRPr="00975C1D">
              <w:t>-1.980</w:t>
            </w:r>
          </w:p>
        </w:tc>
      </w:tr>
      <w:tr w:rsidR="00D30505" w:rsidRPr="00B80124" w:rsidTr="00D30505">
        <w:tc>
          <w:tcPr>
            <w:tcW w:w="1398" w:type="pct"/>
          </w:tcPr>
          <w:p w:rsidR="00D30505" w:rsidRPr="00B80124" w:rsidRDefault="00D30505" w:rsidP="00FC3EBB">
            <w:pPr>
              <w:ind w:left="95"/>
              <w:rPr>
                <w:rFonts w:cs="Arial"/>
                <w:b/>
                <w:i/>
                <w:iCs/>
              </w:rPr>
            </w:pPr>
            <w:r w:rsidRPr="00B80124">
              <w:rPr>
                <w:rFonts w:cs="Arial"/>
                <w:b/>
                <w:i/>
                <w:iCs/>
              </w:rPr>
              <w:t>Opdrachten</w:t>
            </w:r>
          </w:p>
        </w:tc>
        <w:tc>
          <w:tcPr>
            <w:tcW w:w="487" w:type="pct"/>
          </w:tcPr>
          <w:p w:rsidR="00D30505" w:rsidRPr="00B80124" w:rsidRDefault="00D30505" w:rsidP="00FC3EBB">
            <w:pPr>
              <w:ind w:right="177"/>
              <w:jc w:val="right"/>
              <w:rPr>
                <w:b/>
                <w:i/>
              </w:rPr>
            </w:pPr>
            <w:r w:rsidRPr="00B80124">
              <w:rPr>
                <w:b/>
                <w:i/>
              </w:rPr>
              <w:t>2.856</w:t>
            </w:r>
          </w:p>
        </w:tc>
        <w:tc>
          <w:tcPr>
            <w:tcW w:w="527" w:type="pct"/>
          </w:tcPr>
          <w:p w:rsidR="00D30505" w:rsidRPr="00B80124" w:rsidRDefault="00D30505" w:rsidP="00FC3EBB">
            <w:pPr>
              <w:ind w:right="177"/>
              <w:jc w:val="right"/>
              <w:rPr>
                <w:b/>
                <w:i/>
              </w:rPr>
            </w:pPr>
          </w:p>
        </w:tc>
        <w:tc>
          <w:tcPr>
            <w:tcW w:w="487" w:type="pct"/>
          </w:tcPr>
          <w:p w:rsidR="00D30505" w:rsidRPr="00B80124" w:rsidRDefault="00D30505" w:rsidP="00FC3EBB">
            <w:pPr>
              <w:ind w:right="177"/>
              <w:jc w:val="right"/>
              <w:rPr>
                <w:b/>
                <w:i/>
              </w:rPr>
            </w:pPr>
            <w:r w:rsidRPr="00B80124">
              <w:rPr>
                <w:b/>
                <w:i/>
              </w:rPr>
              <w:t>1.164</w:t>
            </w:r>
          </w:p>
        </w:tc>
        <w:tc>
          <w:tcPr>
            <w:tcW w:w="487" w:type="pct"/>
          </w:tcPr>
          <w:p w:rsidR="00D30505" w:rsidRPr="00B753DE" w:rsidRDefault="00D30505" w:rsidP="00FC3EBB">
            <w:pPr>
              <w:ind w:right="177"/>
              <w:jc w:val="right"/>
              <w:rPr>
                <w:b/>
                <w:i/>
                <w:szCs w:val="18"/>
              </w:rPr>
            </w:pPr>
            <w:r w:rsidRPr="00B753DE">
              <w:rPr>
                <w:b/>
                <w:i/>
                <w:szCs w:val="18"/>
              </w:rPr>
              <w:t>-1.634</w:t>
            </w:r>
          </w:p>
        </w:tc>
        <w:tc>
          <w:tcPr>
            <w:tcW w:w="569" w:type="pct"/>
          </w:tcPr>
          <w:p w:rsidR="00D30505" w:rsidRPr="00846A31" w:rsidRDefault="00D30505" w:rsidP="00FC3EBB">
            <w:pPr>
              <w:ind w:right="97"/>
              <w:jc w:val="right"/>
              <w:rPr>
                <w:rFonts w:cs="Arial"/>
                <w:b/>
                <w:i/>
                <w:szCs w:val="18"/>
              </w:rPr>
            </w:pPr>
            <w:r w:rsidRPr="00846A31">
              <w:rPr>
                <w:rFonts w:cs="Arial"/>
                <w:b/>
                <w:i/>
                <w:szCs w:val="18"/>
              </w:rPr>
              <w:t>2.386</w:t>
            </w:r>
          </w:p>
        </w:tc>
        <w:tc>
          <w:tcPr>
            <w:tcW w:w="487" w:type="pct"/>
          </w:tcPr>
          <w:p w:rsidR="00D30505" w:rsidRPr="00C04DA9" w:rsidRDefault="00D30505" w:rsidP="00FC3EBB">
            <w:pPr>
              <w:ind w:right="177"/>
              <w:jc w:val="right"/>
              <w:rPr>
                <w:b/>
                <w:i/>
              </w:rPr>
            </w:pPr>
            <w:r w:rsidRPr="00C04DA9">
              <w:rPr>
                <w:b/>
                <w:i/>
              </w:rPr>
              <w:t>1.436</w:t>
            </w:r>
          </w:p>
        </w:tc>
        <w:tc>
          <w:tcPr>
            <w:tcW w:w="558" w:type="pct"/>
          </w:tcPr>
          <w:p w:rsidR="00D30505" w:rsidRPr="00975C1D" w:rsidRDefault="00D30505" w:rsidP="00FC3EBB">
            <w:pPr>
              <w:ind w:right="177"/>
              <w:jc w:val="right"/>
              <w:rPr>
                <w:b/>
                <w:i/>
              </w:rPr>
            </w:pPr>
            <w:r w:rsidRPr="00975C1D">
              <w:rPr>
                <w:b/>
                <w:i/>
              </w:rPr>
              <w:t>-950</w:t>
            </w:r>
          </w:p>
        </w:tc>
      </w:tr>
      <w:tr w:rsidR="00D30505" w:rsidRPr="001F5F00" w:rsidTr="00D30505">
        <w:tc>
          <w:tcPr>
            <w:tcW w:w="1398" w:type="pct"/>
          </w:tcPr>
          <w:p w:rsidR="00D30505" w:rsidRPr="005C698F" w:rsidRDefault="00D30505" w:rsidP="00FC3EBB">
            <w:pPr>
              <w:numPr>
                <w:ilvl w:val="0"/>
                <w:numId w:val="22"/>
              </w:numPr>
              <w:tabs>
                <w:tab w:val="clear" w:pos="635"/>
                <w:tab w:val="num" w:pos="365"/>
              </w:tabs>
              <w:ind w:left="365" w:hanging="270"/>
            </w:pPr>
            <w:r>
              <w:t>Onderzoek en opdrachten</w:t>
            </w:r>
          </w:p>
        </w:tc>
        <w:tc>
          <w:tcPr>
            <w:tcW w:w="487" w:type="pct"/>
          </w:tcPr>
          <w:p w:rsidR="00D30505" w:rsidRPr="00651CD3" w:rsidRDefault="00D30505" w:rsidP="00FC3EBB">
            <w:pPr>
              <w:ind w:right="177"/>
              <w:jc w:val="right"/>
            </w:pPr>
            <w:r>
              <w:t>2.856</w:t>
            </w: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r w:rsidRPr="001234C0">
              <w:t>1</w:t>
            </w:r>
            <w:r>
              <w:t>.</w:t>
            </w:r>
            <w:r w:rsidRPr="001234C0">
              <w:t>164</w:t>
            </w:r>
          </w:p>
        </w:tc>
        <w:tc>
          <w:tcPr>
            <w:tcW w:w="487" w:type="pct"/>
          </w:tcPr>
          <w:p w:rsidR="00D30505" w:rsidRPr="005C698F" w:rsidRDefault="00D30505" w:rsidP="00FC3EBB">
            <w:pPr>
              <w:ind w:right="177"/>
              <w:jc w:val="right"/>
              <w:rPr>
                <w:szCs w:val="18"/>
              </w:rPr>
            </w:pPr>
            <w:r>
              <w:rPr>
                <w:szCs w:val="18"/>
              </w:rPr>
              <w:t>-1.634</w:t>
            </w:r>
          </w:p>
        </w:tc>
        <w:tc>
          <w:tcPr>
            <w:tcW w:w="569" w:type="pct"/>
          </w:tcPr>
          <w:p w:rsidR="00D30505" w:rsidRPr="00846A31" w:rsidRDefault="00D30505" w:rsidP="00FC3EBB">
            <w:pPr>
              <w:ind w:right="97"/>
              <w:jc w:val="right"/>
              <w:rPr>
                <w:rFonts w:cs="Arial"/>
                <w:szCs w:val="18"/>
              </w:rPr>
            </w:pPr>
            <w:r w:rsidRPr="00846A31">
              <w:rPr>
                <w:rFonts w:cs="Arial"/>
                <w:szCs w:val="18"/>
              </w:rPr>
              <w:t>2.386</w:t>
            </w:r>
          </w:p>
        </w:tc>
        <w:tc>
          <w:tcPr>
            <w:tcW w:w="487" w:type="pct"/>
          </w:tcPr>
          <w:p w:rsidR="00D30505" w:rsidRPr="00A6065E" w:rsidRDefault="00D30505" w:rsidP="00FC3EBB">
            <w:pPr>
              <w:ind w:right="177"/>
              <w:jc w:val="right"/>
            </w:pPr>
            <w:r>
              <w:t>1.436</w:t>
            </w:r>
          </w:p>
        </w:tc>
        <w:tc>
          <w:tcPr>
            <w:tcW w:w="558" w:type="pct"/>
          </w:tcPr>
          <w:p w:rsidR="00D30505" w:rsidRPr="00975C1D" w:rsidRDefault="00D30505" w:rsidP="00FC3EBB">
            <w:pPr>
              <w:ind w:right="177"/>
              <w:jc w:val="right"/>
            </w:pPr>
            <w:r w:rsidRPr="00975C1D">
              <w:t>-950</w:t>
            </w:r>
          </w:p>
        </w:tc>
      </w:tr>
      <w:tr w:rsidR="00D30505" w:rsidRPr="00B80124" w:rsidTr="00D30505">
        <w:tc>
          <w:tcPr>
            <w:tcW w:w="1398" w:type="pct"/>
          </w:tcPr>
          <w:p w:rsidR="00D30505" w:rsidRPr="00B80124" w:rsidRDefault="00D30505" w:rsidP="00FC3EBB">
            <w:pPr>
              <w:ind w:left="95"/>
              <w:rPr>
                <w:b/>
                <w:i/>
              </w:rPr>
            </w:pPr>
            <w:r w:rsidRPr="00B80124">
              <w:rPr>
                <w:b/>
                <w:i/>
              </w:rPr>
              <w:t>Bijdragen aan agentschappen</w:t>
            </w:r>
          </w:p>
        </w:tc>
        <w:tc>
          <w:tcPr>
            <w:tcW w:w="487" w:type="pct"/>
          </w:tcPr>
          <w:p w:rsidR="00D30505" w:rsidRPr="00B80124" w:rsidRDefault="00D30505" w:rsidP="00FC3EBB">
            <w:pPr>
              <w:ind w:right="177"/>
              <w:jc w:val="right"/>
              <w:rPr>
                <w:b/>
                <w:i/>
              </w:rPr>
            </w:pPr>
            <w:r w:rsidRPr="00B80124">
              <w:rPr>
                <w:b/>
                <w:i/>
              </w:rPr>
              <w:t>72.653</w:t>
            </w:r>
          </w:p>
        </w:tc>
        <w:tc>
          <w:tcPr>
            <w:tcW w:w="527" w:type="pct"/>
          </w:tcPr>
          <w:p w:rsidR="00D30505" w:rsidRPr="00B80124" w:rsidRDefault="00D30505" w:rsidP="00FC3EBB">
            <w:pPr>
              <w:ind w:right="177"/>
              <w:jc w:val="right"/>
              <w:rPr>
                <w:b/>
                <w:i/>
              </w:rPr>
            </w:pPr>
          </w:p>
        </w:tc>
        <w:tc>
          <w:tcPr>
            <w:tcW w:w="487" w:type="pct"/>
          </w:tcPr>
          <w:p w:rsidR="00D30505" w:rsidRPr="00B80124" w:rsidRDefault="00D30505" w:rsidP="00FC3EBB">
            <w:pPr>
              <w:ind w:right="177"/>
              <w:jc w:val="right"/>
              <w:rPr>
                <w:b/>
                <w:i/>
              </w:rPr>
            </w:pPr>
            <w:r w:rsidRPr="00B80124">
              <w:rPr>
                <w:b/>
                <w:i/>
              </w:rPr>
              <w:t>941</w:t>
            </w:r>
          </w:p>
        </w:tc>
        <w:tc>
          <w:tcPr>
            <w:tcW w:w="487" w:type="pct"/>
          </w:tcPr>
          <w:p w:rsidR="00D30505" w:rsidRPr="00B753DE" w:rsidRDefault="00D30505" w:rsidP="00FC3EBB">
            <w:pPr>
              <w:ind w:right="177"/>
              <w:jc w:val="right"/>
              <w:rPr>
                <w:b/>
                <w:i/>
                <w:szCs w:val="18"/>
              </w:rPr>
            </w:pPr>
            <w:r w:rsidRPr="00B753DE">
              <w:rPr>
                <w:b/>
                <w:i/>
                <w:szCs w:val="18"/>
              </w:rPr>
              <w:t>-5.123</w:t>
            </w:r>
          </w:p>
        </w:tc>
        <w:tc>
          <w:tcPr>
            <w:tcW w:w="569" w:type="pct"/>
          </w:tcPr>
          <w:p w:rsidR="00D30505" w:rsidRPr="00DB504D" w:rsidRDefault="00D30505" w:rsidP="00FC3EBB">
            <w:pPr>
              <w:ind w:right="97"/>
              <w:jc w:val="right"/>
              <w:rPr>
                <w:rFonts w:cs="Arial"/>
                <w:b/>
                <w:i/>
                <w:szCs w:val="18"/>
              </w:rPr>
            </w:pPr>
            <w:r w:rsidRPr="00DB504D">
              <w:rPr>
                <w:rFonts w:cs="Arial"/>
                <w:b/>
                <w:i/>
                <w:szCs w:val="18"/>
              </w:rPr>
              <w:t>68.471</w:t>
            </w:r>
          </w:p>
        </w:tc>
        <w:tc>
          <w:tcPr>
            <w:tcW w:w="487" w:type="pct"/>
          </w:tcPr>
          <w:p w:rsidR="00D30505" w:rsidRPr="00C04DA9" w:rsidRDefault="00D30505" w:rsidP="00FC3EBB">
            <w:pPr>
              <w:ind w:right="177"/>
              <w:jc w:val="right"/>
              <w:rPr>
                <w:b/>
                <w:i/>
              </w:rPr>
            </w:pPr>
            <w:r w:rsidRPr="00C04DA9">
              <w:rPr>
                <w:b/>
                <w:i/>
              </w:rPr>
              <w:t>68.895</w:t>
            </w:r>
          </w:p>
        </w:tc>
        <w:tc>
          <w:tcPr>
            <w:tcW w:w="558" w:type="pct"/>
          </w:tcPr>
          <w:p w:rsidR="00D30505" w:rsidRPr="00975C1D" w:rsidRDefault="00D30505" w:rsidP="00FC3EBB">
            <w:pPr>
              <w:ind w:right="177"/>
              <w:jc w:val="right"/>
              <w:rPr>
                <w:b/>
                <w:i/>
              </w:rPr>
            </w:pPr>
            <w:r w:rsidRPr="00975C1D">
              <w:rPr>
                <w:b/>
                <w:i/>
              </w:rPr>
              <w:t>424</w:t>
            </w:r>
          </w:p>
        </w:tc>
      </w:tr>
      <w:tr w:rsidR="00D30505" w:rsidRPr="001F5F00" w:rsidTr="00D30505">
        <w:tc>
          <w:tcPr>
            <w:tcW w:w="1398" w:type="pct"/>
          </w:tcPr>
          <w:p w:rsidR="00D30505" w:rsidRPr="00392EB8" w:rsidRDefault="00D30505" w:rsidP="00FC3EBB">
            <w:pPr>
              <w:numPr>
                <w:ilvl w:val="0"/>
                <w:numId w:val="22"/>
              </w:numPr>
              <w:tabs>
                <w:tab w:val="clear" w:pos="635"/>
                <w:tab w:val="num" w:pos="365"/>
              </w:tabs>
              <w:ind w:left="365" w:hanging="270"/>
            </w:pPr>
            <w:r w:rsidRPr="00392EB8">
              <w:t>Agentschap NL</w:t>
            </w:r>
          </w:p>
        </w:tc>
        <w:tc>
          <w:tcPr>
            <w:tcW w:w="487" w:type="pct"/>
          </w:tcPr>
          <w:p w:rsidR="00D30505" w:rsidRPr="00651CD3" w:rsidRDefault="00D30505" w:rsidP="00FC3EBB">
            <w:pPr>
              <w:ind w:right="177"/>
              <w:jc w:val="right"/>
            </w:pPr>
            <w:r>
              <w:t>72.512</w:t>
            </w: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r>
              <w:t>941</w:t>
            </w:r>
          </w:p>
        </w:tc>
        <w:tc>
          <w:tcPr>
            <w:tcW w:w="487" w:type="pct"/>
          </w:tcPr>
          <w:p w:rsidR="00D30505" w:rsidRPr="005C698F" w:rsidRDefault="00D30505" w:rsidP="00FC3EBB">
            <w:pPr>
              <w:ind w:right="177"/>
              <w:jc w:val="right"/>
              <w:rPr>
                <w:szCs w:val="18"/>
              </w:rPr>
            </w:pPr>
            <w:r>
              <w:rPr>
                <w:szCs w:val="18"/>
              </w:rPr>
              <w:t>-5.229</w:t>
            </w:r>
          </w:p>
        </w:tc>
        <w:tc>
          <w:tcPr>
            <w:tcW w:w="569" w:type="pct"/>
          </w:tcPr>
          <w:p w:rsidR="00D30505" w:rsidRPr="00846A31" w:rsidRDefault="00D30505" w:rsidP="00FC3EBB">
            <w:pPr>
              <w:ind w:right="97"/>
              <w:jc w:val="right"/>
              <w:rPr>
                <w:rFonts w:cs="Arial"/>
                <w:szCs w:val="18"/>
              </w:rPr>
            </w:pPr>
            <w:r w:rsidRPr="00846A31">
              <w:rPr>
                <w:rFonts w:cs="Arial"/>
                <w:szCs w:val="18"/>
              </w:rPr>
              <w:t>68.224</w:t>
            </w:r>
          </w:p>
        </w:tc>
        <w:tc>
          <w:tcPr>
            <w:tcW w:w="487" w:type="pct"/>
          </w:tcPr>
          <w:p w:rsidR="00D30505" w:rsidRPr="00A6065E" w:rsidRDefault="00D30505" w:rsidP="00FC3EBB">
            <w:pPr>
              <w:ind w:right="177"/>
              <w:jc w:val="right"/>
            </w:pPr>
            <w:r>
              <w:t>68.602</w:t>
            </w:r>
          </w:p>
        </w:tc>
        <w:tc>
          <w:tcPr>
            <w:tcW w:w="558" w:type="pct"/>
          </w:tcPr>
          <w:p w:rsidR="00D30505" w:rsidRPr="00975C1D" w:rsidRDefault="00D30505" w:rsidP="00FC3EBB">
            <w:pPr>
              <w:ind w:right="177"/>
              <w:jc w:val="right"/>
            </w:pPr>
            <w:r w:rsidRPr="00975C1D">
              <w:t>378</w:t>
            </w:r>
          </w:p>
        </w:tc>
      </w:tr>
      <w:tr w:rsidR="00D30505" w:rsidRPr="001F5F00" w:rsidTr="00D30505">
        <w:tc>
          <w:tcPr>
            <w:tcW w:w="1398" w:type="pct"/>
          </w:tcPr>
          <w:p w:rsidR="00D30505" w:rsidRPr="00392EB8" w:rsidRDefault="00D30505" w:rsidP="00FC3EBB">
            <w:pPr>
              <w:numPr>
                <w:ilvl w:val="0"/>
                <w:numId w:val="22"/>
              </w:numPr>
              <w:tabs>
                <w:tab w:val="clear" w:pos="635"/>
                <w:tab w:val="num" w:pos="365"/>
              </w:tabs>
              <w:ind w:left="365" w:hanging="270"/>
              <w:rPr>
                <w:rFonts w:cs="Arial"/>
                <w:iCs/>
              </w:rPr>
            </w:pPr>
            <w:r w:rsidRPr="00392EB8">
              <w:rPr>
                <w:rFonts w:cs="Arial"/>
                <w:iCs/>
              </w:rPr>
              <w:t>Agentschap Telecom</w:t>
            </w:r>
          </w:p>
        </w:tc>
        <w:tc>
          <w:tcPr>
            <w:tcW w:w="487" w:type="pct"/>
          </w:tcPr>
          <w:p w:rsidR="00D30505" w:rsidRPr="00651CD3" w:rsidRDefault="00D30505" w:rsidP="00FC3EBB">
            <w:pPr>
              <w:ind w:right="177"/>
              <w:jc w:val="right"/>
            </w:pPr>
            <w:r>
              <w:t>141</w:t>
            </w: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p>
        </w:tc>
        <w:tc>
          <w:tcPr>
            <w:tcW w:w="487" w:type="pct"/>
          </w:tcPr>
          <w:p w:rsidR="00D30505" w:rsidRPr="00392EB8" w:rsidRDefault="00D30505" w:rsidP="00FC3EBB">
            <w:pPr>
              <w:ind w:right="177"/>
              <w:jc w:val="right"/>
              <w:rPr>
                <w:szCs w:val="18"/>
              </w:rPr>
            </w:pPr>
            <w:r>
              <w:rPr>
                <w:szCs w:val="18"/>
              </w:rPr>
              <w:t>106</w:t>
            </w:r>
          </w:p>
        </w:tc>
        <w:tc>
          <w:tcPr>
            <w:tcW w:w="569" w:type="pct"/>
          </w:tcPr>
          <w:p w:rsidR="00D30505" w:rsidRPr="00846A31" w:rsidRDefault="00D30505" w:rsidP="00FC3EBB">
            <w:pPr>
              <w:ind w:right="97"/>
              <w:jc w:val="right"/>
              <w:rPr>
                <w:rFonts w:cs="Arial"/>
                <w:szCs w:val="18"/>
              </w:rPr>
            </w:pPr>
            <w:r w:rsidRPr="00846A31">
              <w:rPr>
                <w:rFonts w:cs="Arial"/>
                <w:szCs w:val="18"/>
              </w:rPr>
              <w:t>247</w:t>
            </w:r>
          </w:p>
        </w:tc>
        <w:tc>
          <w:tcPr>
            <w:tcW w:w="487" w:type="pct"/>
          </w:tcPr>
          <w:p w:rsidR="00D30505" w:rsidRPr="00A6065E" w:rsidRDefault="00D30505" w:rsidP="00FC3EBB">
            <w:pPr>
              <w:ind w:right="177"/>
              <w:jc w:val="right"/>
            </w:pPr>
            <w:r>
              <w:t>293</w:t>
            </w:r>
          </w:p>
        </w:tc>
        <w:tc>
          <w:tcPr>
            <w:tcW w:w="558" w:type="pct"/>
          </w:tcPr>
          <w:p w:rsidR="00D30505" w:rsidRPr="00975C1D" w:rsidRDefault="00D30505" w:rsidP="00FC3EBB">
            <w:pPr>
              <w:ind w:right="177"/>
              <w:jc w:val="right"/>
            </w:pPr>
            <w:r w:rsidRPr="00975C1D">
              <w:t>46</w:t>
            </w:r>
          </w:p>
        </w:tc>
      </w:tr>
      <w:tr w:rsidR="00D30505" w:rsidRPr="00B80124" w:rsidTr="00D30505">
        <w:tc>
          <w:tcPr>
            <w:tcW w:w="1398" w:type="pct"/>
          </w:tcPr>
          <w:p w:rsidR="00D30505" w:rsidRPr="00B80124" w:rsidRDefault="00D30505" w:rsidP="00FC3EBB">
            <w:pPr>
              <w:ind w:left="95"/>
              <w:rPr>
                <w:rFonts w:cs="Arial"/>
                <w:b/>
                <w:i/>
                <w:iCs/>
              </w:rPr>
            </w:pPr>
            <w:r w:rsidRPr="00B80124">
              <w:rPr>
                <w:rFonts w:cs="Arial"/>
                <w:b/>
                <w:i/>
                <w:iCs/>
              </w:rPr>
              <w:t>Bijdragen aan ZBO’s/RWT’s</w:t>
            </w:r>
          </w:p>
        </w:tc>
        <w:tc>
          <w:tcPr>
            <w:tcW w:w="487" w:type="pct"/>
          </w:tcPr>
          <w:p w:rsidR="00D30505" w:rsidRPr="00B80124" w:rsidRDefault="00D30505" w:rsidP="00FC3EBB">
            <w:pPr>
              <w:ind w:right="177"/>
              <w:jc w:val="right"/>
              <w:rPr>
                <w:b/>
                <w:i/>
              </w:rPr>
            </w:pPr>
            <w:r w:rsidRPr="00B80124">
              <w:rPr>
                <w:b/>
                <w:i/>
              </w:rPr>
              <w:t>136.287</w:t>
            </w:r>
          </w:p>
        </w:tc>
        <w:tc>
          <w:tcPr>
            <w:tcW w:w="527" w:type="pct"/>
          </w:tcPr>
          <w:p w:rsidR="00D30505" w:rsidRPr="00B80124" w:rsidRDefault="00D30505" w:rsidP="00FC3EBB">
            <w:pPr>
              <w:ind w:right="177"/>
              <w:jc w:val="right"/>
              <w:rPr>
                <w:b/>
                <w:i/>
              </w:rPr>
            </w:pPr>
          </w:p>
        </w:tc>
        <w:tc>
          <w:tcPr>
            <w:tcW w:w="487" w:type="pct"/>
          </w:tcPr>
          <w:p w:rsidR="00D30505" w:rsidRPr="00B80124" w:rsidRDefault="00D30505" w:rsidP="00FC3EBB">
            <w:pPr>
              <w:ind w:right="177"/>
              <w:jc w:val="right"/>
              <w:rPr>
                <w:b/>
                <w:i/>
              </w:rPr>
            </w:pPr>
            <w:r w:rsidRPr="00B80124">
              <w:rPr>
                <w:b/>
                <w:i/>
              </w:rPr>
              <w:t>4.512</w:t>
            </w:r>
          </w:p>
        </w:tc>
        <w:tc>
          <w:tcPr>
            <w:tcW w:w="487" w:type="pct"/>
          </w:tcPr>
          <w:p w:rsidR="00D30505" w:rsidRPr="00B753DE" w:rsidRDefault="00D30505" w:rsidP="00FC3EBB">
            <w:pPr>
              <w:ind w:right="177"/>
              <w:jc w:val="right"/>
              <w:rPr>
                <w:b/>
                <w:i/>
                <w:szCs w:val="18"/>
              </w:rPr>
            </w:pPr>
            <w:r w:rsidRPr="00B753DE">
              <w:rPr>
                <w:b/>
                <w:i/>
                <w:szCs w:val="18"/>
              </w:rPr>
              <w:t>14.857</w:t>
            </w:r>
          </w:p>
        </w:tc>
        <w:tc>
          <w:tcPr>
            <w:tcW w:w="569" w:type="pct"/>
          </w:tcPr>
          <w:p w:rsidR="00D30505" w:rsidRPr="00846A31" w:rsidRDefault="00D30505" w:rsidP="00FC3EBB">
            <w:pPr>
              <w:ind w:right="97"/>
              <w:jc w:val="right"/>
              <w:rPr>
                <w:rFonts w:cs="Arial"/>
                <w:b/>
                <w:i/>
                <w:szCs w:val="18"/>
              </w:rPr>
            </w:pPr>
            <w:r w:rsidRPr="00846A31">
              <w:rPr>
                <w:rFonts w:cs="Arial"/>
                <w:b/>
                <w:i/>
                <w:szCs w:val="18"/>
              </w:rPr>
              <w:t>155.656</w:t>
            </w:r>
          </w:p>
        </w:tc>
        <w:tc>
          <w:tcPr>
            <w:tcW w:w="487" w:type="pct"/>
          </w:tcPr>
          <w:p w:rsidR="00D30505" w:rsidRPr="00C04DA9" w:rsidRDefault="00D30505" w:rsidP="00FC3EBB">
            <w:pPr>
              <w:ind w:right="177"/>
              <w:jc w:val="right"/>
              <w:rPr>
                <w:b/>
                <w:i/>
              </w:rPr>
            </w:pPr>
            <w:r w:rsidRPr="00C04DA9">
              <w:rPr>
                <w:b/>
                <w:i/>
              </w:rPr>
              <w:t>154.840</w:t>
            </w:r>
          </w:p>
        </w:tc>
        <w:tc>
          <w:tcPr>
            <w:tcW w:w="558" w:type="pct"/>
          </w:tcPr>
          <w:p w:rsidR="00D30505" w:rsidRPr="00975C1D" w:rsidRDefault="00D30505" w:rsidP="00FC3EBB">
            <w:pPr>
              <w:ind w:right="177"/>
              <w:jc w:val="right"/>
              <w:rPr>
                <w:b/>
                <w:i/>
              </w:rPr>
            </w:pPr>
            <w:r w:rsidRPr="00975C1D">
              <w:rPr>
                <w:b/>
                <w:i/>
              </w:rPr>
              <w:t>-816</w:t>
            </w:r>
          </w:p>
        </w:tc>
      </w:tr>
      <w:tr w:rsidR="00D30505" w:rsidRPr="001F5F00" w:rsidTr="00D30505">
        <w:tc>
          <w:tcPr>
            <w:tcW w:w="1398" w:type="pct"/>
          </w:tcPr>
          <w:p w:rsidR="00D30505" w:rsidRPr="005C698F" w:rsidRDefault="00D30505" w:rsidP="00FC3EBB">
            <w:pPr>
              <w:numPr>
                <w:ilvl w:val="0"/>
                <w:numId w:val="22"/>
              </w:numPr>
              <w:tabs>
                <w:tab w:val="clear" w:pos="635"/>
                <w:tab w:val="num" w:pos="365"/>
              </w:tabs>
              <w:ind w:left="365" w:hanging="270"/>
              <w:rPr>
                <w:rFonts w:cs="Arial"/>
              </w:rPr>
            </w:pPr>
            <w:r w:rsidRPr="005C698F">
              <w:rPr>
                <w:rFonts w:cs="Arial"/>
              </w:rPr>
              <w:t>TNO</w:t>
            </w:r>
          </w:p>
        </w:tc>
        <w:tc>
          <w:tcPr>
            <w:tcW w:w="487" w:type="pct"/>
          </w:tcPr>
          <w:p w:rsidR="00D30505" w:rsidRPr="00651CD3" w:rsidRDefault="00D30505" w:rsidP="00FC3EBB">
            <w:pPr>
              <w:ind w:right="177"/>
              <w:jc w:val="right"/>
            </w:pPr>
            <w:r>
              <w:t>136.287</w:t>
            </w: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r w:rsidRPr="001234C0">
              <w:t>4</w:t>
            </w:r>
            <w:r>
              <w:t>.</w:t>
            </w:r>
            <w:r w:rsidRPr="001234C0">
              <w:t>512</w:t>
            </w:r>
          </w:p>
        </w:tc>
        <w:tc>
          <w:tcPr>
            <w:tcW w:w="487" w:type="pct"/>
          </w:tcPr>
          <w:p w:rsidR="00D30505" w:rsidRPr="005C698F" w:rsidRDefault="00D30505" w:rsidP="00FC3EBB">
            <w:pPr>
              <w:ind w:right="177"/>
              <w:jc w:val="right"/>
              <w:rPr>
                <w:szCs w:val="18"/>
              </w:rPr>
            </w:pPr>
            <w:r>
              <w:rPr>
                <w:szCs w:val="18"/>
              </w:rPr>
              <w:t>14.857</w:t>
            </w:r>
          </w:p>
        </w:tc>
        <w:tc>
          <w:tcPr>
            <w:tcW w:w="569" w:type="pct"/>
          </w:tcPr>
          <w:p w:rsidR="00D30505" w:rsidRPr="00846A31" w:rsidRDefault="00D30505" w:rsidP="00FC3EBB">
            <w:pPr>
              <w:ind w:right="97"/>
              <w:jc w:val="right"/>
              <w:rPr>
                <w:rFonts w:cs="Arial"/>
                <w:szCs w:val="18"/>
              </w:rPr>
            </w:pPr>
            <w:r w:rsidRPr="00846A31">
              <w:rPr>
                <w:rFonts w:cs="Arial"/>
                <w:szCs w:val="18"/>
              </w:rPr>
              <w:t>155.656</w:t>
            </w:r>
          </w:p>
        </w:tc>
        <w:tc>
          <w:tcPr>
            <w:tcW w:w="487" w:type="pct"/>
          </w:tcPr>
          <w:p w:rsidR="00D30505" w:rsidRPr="00A6065E" w:rsidRDefault="00D30505" w:rsidP="00FC3EBB">
            <w:pPr>
              <w:ind w:right="177"/>
              <w:jc w:val="right"/>
            </w:pPr>
            <w:r>
              <w:t>154.840</w:t>
            </w:r>
          </w:p>
        </w:tc>
        <w:tc>
          <w:tcPr>
            <w:tcW w:w="558" w:type="pct"/>
          </w:tcPr>
          <w:p w:rsidR="00D30505" w:rsidRPr="00975C1D" w:rsidRDefault="00D30505" w:rsidP="00FC3EBB">
            <w:pPr>
              <w:ind w:right="177"/>
              <w:jc w:val="right"/>
            </w:pPr>
            <w:r w:rsidRPr="00975C1D">
              <w:t>-816</w:t>
            </w:r>
          </w:p>
        </w:tc>
      </w:tr>
      <w:tr w:rsidR="00D30505" w:rsidRPr="00B80124" w:rsidTr="00D30505">
        <w:tc>
          <w:tcPr>
            <w:tcW w:w="1398" w:type="pct"/>
          </w:tcPr>
          <w:p w:rsidR="00D30505" w:rsidRPr="00B80124" w:rsidRDefault="00D30505" w:rsidP="00FC3EBB">
            <w:pPr>
              <w:ind w:left="95"/>
              <w:rPr>
                <w:b/>
                <w:i/>
              </w:rPr>
            </w:pPr>
            <w:r w:rsidRPr="00B80124">
              <w:rPr>
                <w:b/>
                <w:i/>
              </w:rPr>
              <w:t xml:space="preserve">Bijdragen aan (inter)nationale organisaties </w:t>
            </w:r>
          </w:p>
        </w:tc>
        <w:tc>
          <w:tcPr>
            <w:tcW w:w="487" w:type="pct"/>
          </w:tcPr>
          <w:p w:rsidR="00D30505" w:rsidRPr="00B80124" w:rsidRDefault="00D30505" w:rsidP="00FC3EBB">
            <w:pPr>
              <w:ind w:right="177"/>
              <w:jc w:val="right"/>
              <w:rPr>
                <w:b/>
                <w:i/>
              </w:rPr>
            </w:pPr>
            <w:r w:rsidRPr="00B80124">
              <w:rPr>
                <w:b/>
                <w:i/>
              </w:rPr>
              <w:t>413.629</w:t>
            </w:r>
          </w:p>
        </w:tc>
        <w:tc>
          <w:tcPr>
            <w:tcW w:w="527" w:type="pct"/>
          </w:tcPr>
          <w:p w:rsidR="00D30505" w:rsidRPr="00B80124" w:rsidRDefault="00D30505" w:rsidP="00FC3EBB">
            <w:pPr>
              <w:ind w:right="177"/>
              <w:jc w:val="right"/>
              <w:rPr>
                <w:b/>
                <w:i/>
              </w:rPr>
            </w:pPr>
          </w:p>
        </w:tc>
        <w:tc>
          <w:tcPr>
            <w:tcW w:w="487" w:type="pct"/>
          </w:tcPr>
          <w:p w:rsidR="00D30505" w:rsidRPr="00B80124" w:rsidRDefault="00D30505" w:rsidP="00FC3EBB">
            <w:pPr>
              <w:ind w:right="177"/>
              <w:jc w:val="right"/>
              <w:rPr>
                <w:b/>
                <w:i/>
              </w:rPr>
            </w:pPr>
            <w:r w:rsidRPr="00B80124">
              <w:rPr>
                <w:b/>
                <w:i/>
              </w:rPr>
              <w:t>11.487</w:t>
            </w:r>
          </w:p>
        </w:tc>
        <w:tc>
          <w:tcPr>
            <w:tcW w:w="487" w:type="pct"/>
          </w:tcPr>
          <w:p w:rsidR="00D30505" w:rsidRPr="00B753DE" w:rsidRDefault="00D30505" w:rsidP="00FC3EBB">
            <w:pPr>
              <w:ind w:right="177"/>
              <w:jc w:val="right"/>
              <w:rPr>
                <w:b/>
                <w:i/>
                <w:szCs w:val="18"/>
              </w:rPr>
            </w:pPr>
            <w:r w:rsidRPr="00B753DE">
              <w:rPr>
                <w:b/>
                <w:i/>
                <w:szCs w:val="18"/>
              </w:rPr>
              <w:t>-</w:t>
            </w:r>
            <w:r>
              <w:rPr>
                <w:b/>
                <w:i/>
                <w:szCs w:val="18"/>
              </w:rPr>
              <w:t>40</w:t>
            </w:r>
            <w:r w:rsidRPr="00B753DE">
              <w:rPr>
                <w:b/>
                <w:i/>
                <w:szCs w:val="18"/>
              </w:rPr>
              <w:t>.</w:t>
            </w:r>
            <w:r>
              <w:rPr>
                <w:b/>
                <w:i/>
                <w:szCs w:val="18"/>
              </w:rPr>
              <w:t>6</w:t>
            </w:r>
            <w:r w:rsidRPr="00B753DE">
              <w:rPr>
                <w:b/>
                <w:i/>
                <w:szCs w:val="18"/>
              </w:rPr>
              <w:t>78</w:t>
            </w:r>
          </w:p>
        </w:tc>
        <w:tc>
          <w:tcPr>
            <w:tcW w:w="569" w:type="pct"/>
          </w:tcPr>
          <w:p w:rsidR="00D30505" w:rsidRPr="00846A31" w:rsidRDefault="00D30505" w:rsidP="00FC3EBB">
            <w:pPr>
              <w:ind w:right="97"/>
              <w:jc w:val="right"/>
              <w:rPr>
                <w:rFonts w:cs="Arial"/>
                <w:b/>
                <w:i/>
                <w:szCs w:val="18"/>
              </w:rPr>
            </w:pPr>
            <w:r w:rsidRPr="00846A31">
              <w:rPr>
                <w:rFonts w:cs="Arial"/>
                <w:b/>
                <w:i/>
                <w:szCs w:val="18"/>
              </w:rPr>
              <w:t>38</w:t>
            </w:r>
            <w:r>
              <w:rPr>
                <w:rFonts w:cs="Arial"/>
                <w:b/>
                <w:i/>
                <w:szCs w:val="18"/>
              </w:rPr>
              <w:t>4</w:t>
            </w:r>
            <w:r w:rsidRPr="00846A31">
              <w:rPr>
                <w:rFonts w:cs="Arial"/>
                <w:b/>
                <w:i/>
                <w:szCs w:val="18"/>
              </w:rPr>
              <w:t>.</w:t>
            </w:r>
            <w:r>
              <w:rPr>
                <w:rFonts w:cs="Arial"/>
                <w:b/>
                <w:i/>
                <w:szCs w:val="18"/>
              </w:rPr>
              <w:t>4</w:t>
            </w:r>
            <w:r w:rsidRPr="00846A31">
              <w:rPr>
                <w:rFonts w:cs="Arial"/>
                <w:b/>
                <w:i/>
                <w:szCs w:val="18"/>
              </w:rPr>
              <w:t>3</w:t>
            </w:r>
            <w:r>
              <w:rPr>
                <w:rFonts w:cs="Arial"/>
                <w:b/>
                <w:i/>
                <w:szCs w:val="18"/>
              </w:rPr>
              <w:t>4</w:t>
            </w:r>
          </w:p>
        </w:tc>
        <w:tc>
          <w:tcPr>
            <w:tcW w:w="487" w:type="pct"/>
          </w:tcPr>
          <w:p w:rsidR="00D30505" w:rsidRPr="00C04DA9" w:rsidRDefault="00D30505" w:rsidP="00FC3EBB">
            <w:pPr>
              <w:ind w:right="177"/>
              <w:jc w:val="right"/>
              <w:rPr>
                <w:b/>
                <w:i/>
              </w:rPr>
            </w:pPr>
            <w:r w:rsidRPr="00C04DA9">
              <w:rPr>
                <w:b/>
                <w:i/>
              </w:rPr>
              <w:t>377.007</w:t>
            </w:r>
          </w:p>
        </w:tc>
        <w:tc>
          <w:tcPr>
            <w:tcW w:w="558" w:type="pct"/>
          </w:tcPr>
          <w:p w:rsidR="00D30505" w:rsidRPr="00975C1D" w:rsidRDefault="00D30505" w:rsidP="00FC3EBB">
            <w:pPr>
              <w:ind w:right="177"/>
              <w:jc w:val="right"/>
              <w:rPr>
                <w:b/>
                <w:i/>
              </w:rPr>
            </w:pPr>
            <w:r w:rsidRPr="00975C1D">
              <w:rPr>
                <w:b/>
                <w:i/>
              </w:rPr>
              <w:t>-7.427</w:t>
            </w:r>
          </w:p>
        </w:tc>
      </w:tr>
      <w:tr w:rsidR="00D30505" w:rsidRPr="001F5F00" w:rsidTr="00D30505">
        <w:tc>
          <w:tcPr>
            <w:tcW w:w="1398" w:type="pct"/>
          </w:tcPr>
          <w:p w:rsidR="00D30505" w:rsidRPr="005C698F" w:rsidRDefault="00D30505" w:rsidP="00FC3EBB">
            <w:pPr>
              <w:numPr>
                <w:ilvl w:val="0"/>
                <w:numId w:val="22"/>
              </w:numPr>
              <w:tabs>
                <w:tab w:val="clear" w:pos="635"/>
                <w:tab w:val="num" w:pos="365"/>
              </w:tabs>
              <w:ind w:left="365" w:hanging="270"/>
              <w:rPr>
                <w:rFonts w:cs="Arial"/>
              </w:rPr>
            </w:pPr>
            <w:r w:rsidRPr="005C698F">
              <w:rPr>
                <w:rFonts w:cs="Arial"/>
              </w:rPr>
              <w:t>Toeslag Topconsortia</w:t>
            </w:r>
            <w:r>
              <w:rPr>
                <w:rFonts w:cs="Arial"/>
              </w:rPr>
              <w:t xml:space="preserve"> voor</w:t>
            </w:r>
            <w:r w:rsidRPr="005C698F">
              <w:rPr>
                <w:rFonts w:cs="Arial"/>
              </w:rPr>
              <w:t xml:space="preserve"> Kennis en Innovatie (TKI-toeslag)</w:t>
            </w:r>
            <w:r>
              <w:rPr>
                <w:rFonts w:cs="Arial"/>
              </w:rPr>
              <w:t xml:space="preserve"> </w:t>
            </w:r>
          </w:p>
        </w:tc>
        <w:tc>
          <w:tcPr>
            <w:tcW w:w="487" w:type="pct"/>
          </w:tcPr>
          <w:p w:rsidR="00D30505" w:rsidRPr="00651CD3" w:rsidRDefault="00D30505" w:rsidP="00FC3EBB">
            <w:pPr>
              <w:ind w:right="177"/>
              <w:jc w:val="right"/>
            </w:pPr>
            <w:r>
              <w:t>77.100</w:t>
            </w: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p>
        </w:tc>
        <w:tc>
          <w:tcPr>
            <w:tcW w:w="487" w:type="pct"/>
          </w:tcPr>
          <w:p w:rsidR="00D30505" w:rsidRPr="005C698F" w:rsidRDefault="00D30505" w:rsidP="00FC3EBB">
            <w:pPr>
              <w:ind w:right="177"/>
              <w:jc w:val="right"/>
              <w:rPr>
                <w:szCs w:val="18"/>
              </w:rPr>
            </w:pPr>
            <w:r>
              <w:rPr>
                <w:szCs w:val="18"/>
              </w:rPr>
              <w:t>-50.064</w:t>
            </w:r>
          </w:p>
        </w:tc>
        <w:tc>
          <w:tcPr>
            <w:tcW w:w="569" w:type="pct"/>
          </w:tcPr>
          <w:p w:rsidR="00D30505" w:rsidRPr="00846A31" w:rsidRDefault="00D30505" w:rsidP="00FC3EBB">
            <w:pPr>
              <w:ind w:right="97"/>
              <w:jc w:val="right"/>
              <w:rPr>
                <w:rFonts w:cs="Arial"/>
                <w:szCs w:val="18"/>
              </w:rPr>
            </w:pPr>
            <w:r>
              <w:rPr>
                <w:rFonts w:cs="Arial"/>
                <w:szCs w:val="18"/>
              </w:rPr>
              <w:t>27.036</w:t>
            </w:r>
          </w:p>
        </w:tc>
        <w:tc>
          <w:tcPr>
            <w:tcW w:w="487" w:type="pct"/>
          </w:tcPr>
          <w:p w:rsidR="00D30505" w:rsidRPr="00A6065E" w:rsidRDefault="00D30505" w:rsidP="00FC3EBB">
            <w:pPr>
              <w:ind w:right="177"/>
              <w:jc w:val="right"/>
            </w:pPr>
            <w:r>
              <w:t>25.434</w:t>
            </w:r>
          </w:p>
        </w:tc>
        <w:tc>
          <w:tcPr>
            <w:tcW w:w="558" w:type="pct"/>
          </w:tcPr>
          <w:p w:rsidR="00D30505" w:rsidRPr="00975C1D" w:rsidRDefault="00D30505" w:rsidP="00FC3EBB">
            <w:pPr>
              <w:ind w:right="177"/>
              <w:jc w:val="right"/>
            </w:pPr>
            <w:r w:rsidRPr="00975C1D">
              <w:t>-1.602</w:t>
            </w:r>
          </w:p>
        </w:tc>
      </w:tr>
      <w:tr w:rsidR="00D30505" w:rsidRPr="001F5F00" w:rsidTr="00D30505">
        <w:tc>
          <w:tcPr>
            <w:tcW w:w="1398" w:type="pct"/>
          </w:tcPr>
          <w:p w:rsidR="00D30505" w:rsidRPr="005C698F" w:rsidRDefault="00D30505" w:rsidP="00FC3EBB">
            <w:pPr>
              <w:numPr>
                <w:ilvl w:val="0"/>
                <w:numId w:val="22"/>
              </w:numPr>
              <w:tabs>
                <w:tab w:val="clear" w:pos="635"/>
                <w:tab w:val="num" w:pos="365"/>
              </w:tabs>
              <w:ind w:left="365" w:hanging="270"/>
              <w:rPr>
                <w:rFonts w:cs="Arial"/>
              </w:rPr>
            </w:pPr>
            <w:r w:rsidRPr="005C698F">
              <w:rPr>
                <w:rFonts w:cs="Arial"/>
              </w:rPr>
              <w:t>Grote Technologische Instituten (GTI’s)</w:t>
            </w:r>
          </w:p>
        </w:tc>
        <w:tc>
          <w:tcPr>
            <w:tcW w:w="487" w:type="pct"/>
          </w:tcPr>
          <w:p w:rsidR="00D30505" w:rsidRPr="00651CD3" w:rsidRDefault="00D30505" w:rsidP="00FC3EBB">
            <w:pPr>
              <w:ind w:right="177"/>
              <w:jc w:val="right"/>
            </w:pPr>
            <w:r>
              <w:t>40.009</w:t>
            </w: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r w:rsidRPr="001234C0">
              <w:t>203</w:t>
            </w:r>
          </w:p>
        </w:tc>
        <w:tc>
          <w:tcPr>
            <w:tcW w:w="487" w:type="pct"/>
          </w:tcPr>
          <w:p w:rsidR="00D30505" w:rsidRPr="005C698F" w:rsidRDefault="00D30505" w:rsidP="00FC3EBB">
            <w:pPr>
              <w:ind w:right="177"/>
              <w:jc w:val="right"/>
              <w:rPr>
                <w:szCs w:val="18"/>
              </w:rPr>
            </w:pPr>
            <w:r>
              <w:rPr>
                <w:szCs w:val="18"/>
              </w:rPr>
              <w:t>14.579</w:t>
            </w:r>
          </w:p>
        </w:tc>
        <w:tc>
          <w:tcPr>
            <w:tcW w:w="569" w:type="pct"/>
          </w:tcPr>
          <w:p w:rsidR="00D30505" w:rsidRPr="00846A31" w:rsidRDefault="00D30505" w:rsidP="00FC3EBB">
            <w:pPr>
              <w:ind w:right="97"/>
              <w:jc w:val="right"/>
              <w:rPr>
                <w:rFonts w:cs="Arial"/>
                <w:szCs w:val="18"/>
              </w:rPr>
            </w:pPr>
            <w:r w:rsidRPr="00846A31">
              <w:rPr>
                <w:rFonts w:cs="Arial"/>
                <w:szCs w:val="18"/>
              </w:rPr>
              <w:t>54.791</w:t>
            </w:r>
          </w:p>
        </w:tc>
        <w:tc>
          <w:tcPr>
            <w:tcW w:w="487" w:type="pct"/>
          </w:tcPr>
          <w:p w:rsidR="00D30505" w:rsidRPr="00A6065E" w:rsidRDefault="00D30505" w:rsidP="00FC3EBB">
            <w:pPr>
              <w:ind w:right="177"/>
              <w:jc w:val="right"/>
            </w:pPr>
            <w:r>
              <w:t>54.802</w:t>
            </w:r>
          </w:p>
        </w:tc>
        <w:tc>
          <w:tcPr>
            <w:tcW w:w="558" w:type="pct"/>
          </w:tcPr>
          <w:p w:rsidR="00D30505" w:rsidRPr="00975C1D" w:rsidRDefault="00D30505" w:rsidP="00FC3EBB">
            <w:pPr>
              <w:ind w:right="177"/>
              <w:jc w:val="right"/>
            </w:pPr>
            <w:r w:rsidRPr="00975C1D">
              <w:t>11</w:t>
            </w:r>
          </w:p>
        </w:tc>
      </w:tr>
      <w:tr w:rsidR="00D30505" w:rsidRPr="001F5F00" w:rsidTr="00D30505">
        <w:tc>
          <w:tcPr>
            <w:tcW w:w="1398" w:type="pct"/>
          </w:tcPr>
          <w:p w:rsidR="00D30505" w:rsidRPr="005C698F" w:rsidRDefault="00D30505" w:rsidP="00FC3EBB">
            <w:pPr>
              <w:numPr>
                <w:ilvl w:val="0"/>
                <w:numId w:val="22"/>
              </w:numPr>
              <w:tabs>
                <w:tab w:val="clear" w:pos="635"/>
                <w:tab w:val="num" w:pos="365"/>
              </w:tabs>
              <w:ind w:left="365" w:hanging="270"/>
              <w:rPr>
                <w:rFonts w:cs="Arial"/>
              </w:rPr>
            </w:pPr>
            <w:r w:rsidRPr="005C698F">
              <w:rPr>
                <w:rFonts w:cs="Arial"/>
              </w:rPr>
              <w:t>Topsectoren overig</w:t>
            </w:r>
          </w:p>
        </w:tc>
        <w:tc>
          <w:tcPr>
            <w:tcW w:w="487" w:type="pct"/>
          </w:tcPr>
          <w:p w:rsidR="00D30505" w:rsidRPr="00651CD3" w:rsidRDefault="00D30505" w:rsidP="00FC3EBB">
            <w:pPr>
              <w:ind w:right="177"/>
              <w:jc w:val="right"/>
            </w:pPr>
            <w:r>
              <w:t>218.331</w:t>
            </w: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r w:rsidRPr="001234C0">
              <w:t>- 4</w:t>
            </w:r>
            <w:r>
              <w:t>.</w:t>
            </w:r>
            <w:r w:rsidRPr="001234C0">
              <w:t>974</w:t>
            </w:r>
          </w:p>
        </w:tc>
        <w:tc>
          <w:tcPr>
            <w:tcW w:w="487" w:type="pct"/>
          </w:tcPr>
          <w:p w:rsidR="00D30505" w:rsidRPr="005C698F" w:rsidRDefault="00D30505" w:rsidP="00FC3EBB">
            <w:pPr>
              <w:ind w:right="177"/>
              <w:jc w:val="right"/>
              <w:rPr>
                <w:szCs w:val="18"/>
              </w:rPr>
            </w:pPr>
            <w:r>
              <w:rPr>
                <w:szCs w:val="18"/>
              </w:rPr>
              <w:t>-24.040</w:t>
            </w:r>
          </w:p>
        </w:tc>
        <w:tc>
          <w:tcPr>
            <w:tcW w:w="569" w:type="pct"/>
          </w:tcPr>
          <w:p w:rsidR="00D30505" w:rsidRPr="00846A31" w:rsidRDefault="00D30505" w:rsidP="00FC3EBB">
            <w:pPr>
              <w:ind w:right="97"/>
              <w:jc w:val="right"/>
              <w:rPr>
                <w:rFonts w:cs="Arial"/>
                <w:szCs w:val="18"/>
              </w:rPr>
            </w:pPr>
            <w:r w:rsidRPr="00846A31">
              <w:rPr>
                <w:rFonts w:cs="Arial"/>
                <w:szCs w:val="18"/>
              </w:rPr>
              <w:t>189.317</w:t>
            </w:r>
          </w:p>
        </w:tc>
        <w:tc>
          <w:tcPr>
            <w:tcW w:w="487" w:type="pct"/>
          </w:tcPr>
          <w:p w:rsidR="00D30505" w:rsidRPr="00A6065E" w:rsidRDefault="00D30505" w:rsidP="00FC3EBB">
            <w:pPr>
              <w:ind w:right="177"/>
              <w:jc w:val="right"/>
            </w:pPr>
            <w:r>
              <w:t>183.625</w:t>
            </w:r>
          </w:p>
        </w:tc>
        <w:tc>
          <w:tcPr>
            <w:tcW w:w="558" w:type="pct"/>
          </w:tcPr>
          <w:p w:rsidR="00D30505" w:rsidRPr="00975C1D" w:rsidRDefault="00D30505" w:rsidP="00FC3EBB">
            <w:pPr>
              <w:ind w:right="177"/>
              <w:jc w:val="right"/>
            </w:pPr>
            <w:r w:rsidRPr="00975C1D">
              <w:t>-5.692</w:t>
            </w:r>
          </w:p>
        </w:tc>
      </w:tr>
      <w:tr w:rsidR="00D30505" w:rsidRPr="001F5F00" w:rsidTr="00D30505">
        <w:tc>
          <w:tcPr>
            <w:tcW w:w="1398" w:type="pct"/>
          </w:tcPr>
          <w:p w:rsidR="00D30505" w:rsidRPr="005C698F" w:rsidRDefault="00D30505" w:rsidP="00FC3EBB">
            <w:pPr>
              <w:numPr>
                <w:ilvl w:val="0"/>
                <w:numId w:val="22"/>
              </w:numPr>
              <w:tabs>
                <w:tab w:val="clear" w:pos="635"/>
                <w:tab w:val="num" w:pos="365"/>
              </w:tabs>
              <w:ind w:left="365" w:hanging="270"/>
              <w:rPr>
                <w:rFonts w:cs="Arial"/>
              </w:rPr>
            </w:pPr>
            <w:r w:rsidRPr="005C698F">
              <w:rPr>
                <w:rFonts w:cs="Arial"/>
              </w:rPr>
              <w:t>Syntens</w:t>
            </w:r>
          </w:p>
        </w:tc>
        <w:tc>
          <w:tcPr>
            <w:tcW w:w="487" w:type="pct"/>
          </w:tcPr>
          <w:p w:rsidR="00D30505" w:rsidRPr="00651CD3" w:rsidRDefault="00D30505" w:rsidP="00FC3EBB">
            <w:pPr>
              <w:ind w:right="177"/>
              <w:jc w:val="right"/>
            </w:pPr>
            <w:r>
              <w:t>19.884</w:t>
            </w: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p>
        </w:tc>
        <w:tc>
          <w:tcPr>
            <w:tcW w:w="487" w:type="pct"/>
          </w:tcPr>
          <w:p w:rsidR="00D30505" w:rsidRPr="005C698F" w:rsidRDefault="00D30505" w:rsidP="00FC3EBB">
            <w:pPr>
              <w:ind w:right="177"/>
              <w:jc w:val="right"/>
              <w:rPr>
                <w:szCs w:val="18"/>
              </w:rPr>
            </w:pPr>
            <w:r>
              <w:rPr>
                <w:szCs w:val="18"/>
              </w:rPr>
              <w:t>39</w:t>
            </w:r>
          </w:p>
        </w:tc>
        <w:tc>
          <w:tcPr>
            <w:tcW w:w="569" w:type="pct"/>
          </w:tcPr>
          <w:p w:rsidR="00D30505" w:rsidRPr="00846A31" w:rsidRDefault="00D30505" w:rsidP="00FC3EBB">
            <w:pPr>
              <w:ind w:right="97"/>
              <w:jc w:val="right"/>
              <w:rPr>
                <w:rFonts w:cs="Arial"/>
                <w:szCs w:val="18"/>
              </w:rPr>
            </w:pPr>
            <w:r w:rsidRPr="00846A31">
              <w:rPr>
                <w:rFonts w:cs="Arial"/>
                <w:szCs w:val="18"/>
              </w:rPr>
              <w:t>19.9</w:t>
            </w:r>
            <w:r>
              <w:rPr>
                <w:rFonts w:cs="Arial"/>
                <w:szCs w:val="18"/>
              </w:rPr>
              <w:t>19</w:t>
            </w:r>
          </w:p>
        </w:tc>
        <w:tc>
          <w:tcPr>
            <w:tcW w:w="487" w:type="pct"/>
          </w:tcPr>
          <w:p w:rsidR="00D30505" w:rsidRPr="00A6065E" w:rsidRDefault="00D30505" w:rsidP="00FC3EBB">
            <w:pPr>
              <w:ind w:right="177"/>
              <w:jc w:val="right"/>
            </w:pPr>
            <w:r>
              <w:t>19.797</w:t>
            </w:r>
          </w:p>
        </w:tc>
        <w:tc>
          <w:tcPr>
            <w:tcW w:w="558" w:type="pct"/>
          </w:tcPr>
          <w:p w:rsidR="00D30505" w:rsidRPr="00975C1D" w:rsidRDefault="00D30505" w:rsidP="00FC3EBB">
            <w:pPr>
              <w:ind w:right="177"/>
              <w:jc w:val="right"/>
            </w:pPr>
            <w:r w:rsidRPr="00975C1D">
              <w:t>-122</w:t>
            </w:r>
          </w:p>
        </w:tc>
      </w:tr>
      <w:tr w:rsidR="00D30505" w:rsidRPr="001F5F00" w:rsidTr="00D30505">
        <w:tc>
          <w:tcPr>
            <w:tcW w:w="1398" w:type="pct"/>
          </w:tcPr>
          <w:p w:rsidR="00D30505" w:rsidRPr="005C698F" w:rsidRDefault="00D30505" w:rsidP="00FC3EBB">
            <w:pPr>
              <w:numPr>
                <w:ilvl w:val="0"/>
                <w:numId w:val="22"/>
              </w:numPr>
              <w:tabs>
                <w:tab w:val="clear" w:pos="635"/>
                <w:tab w:val="num" w:pos="365"/>
              </w:tabs>
              <w:ind w:left="365" w:hanging="270"/>
              <w:rPr>
                <w:rFonts w:cs="Arial"/>
              </w:rPr>
            </w:pPr>
            <w:r w:rsidRPr="005C698F">
              <w:rPr>
                <w:rFonts w:cs="Arial"/>
              </w:rPr>
              <w:t>Ruimtevaart (ESA)</w:t>
            </w:r>
          </w:p>
        </w:tc>
        <w:tc>
          <w:tcPr>
            <w:tcW w:w="487" w:type="pct"/>
          </w:tcPr>
          <w:p w:rsidR="00D30505" w:rsidRPr="00651CD3" w:rsidRDefault="00D30505" w:rsidP="00FC3EBB">
            <w:pPr>
              <w:ind w:right="177"/>
              <w:jc w:val="right"/>
            </w:pPr>
            <w:r>
              <w:t>57.058</w:t>
            </w: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r w:rsidRPr="001234C0">
              <w:t>1</w:t>
            </w:r>
            <w:r>
              <w:t>6.</w:t>
            </w:r>
            <w:r w:rsidRPr="001234C0">
              <w:t>437</w:t>
            </w:r>
          </w:p>
        </w:tc>
        <w:tc>
          <w:tcPr>
            <w:tcW w:w="487" w:type="pct"/>
          </w:tcPr>
          <w:p w:rsidR="00D30505" w:rsidRPr="005C698F" w:rsidRDefault="00D30505" w:rsidP="00FC3EBB">
            <w:pPr>
              <w:ind w:right="177"/>
              <w:jc w:val="right"/>
              <w:rPr>
                <w:szCs w:val="18"/>
              </w:rPr>
            </w:pPr>
            <w:r>
              <w:rPr>
                <w:szCs w:val="18"/>
              </w:rPr>
              <w:t>19.348</w:t>
            </w:r>
          </w:p>
        </w:tc>
        <w:tc>
          <w:tcPr>
            <w:tcW w:w="569" w:type="pct"/>
          </w:tcPr>
          <w:p w:rsidR="00D30505" w:rsidRPr="00846A31" w:rsidRDefault="00D30505" w:rsidP="00FC3EBB">
            <w:pPr>
              <w:ind w:right="97"/>
              <w:jc w:val="right"/>
              <w:rPr>
                <w:rFonts w:cs="Arial"/>
                <w:szCs w:val="18"/>
              </w:rPr>
            </w:pPr>
            <w:r w:rsidRPr="00846A31">
              <w:rPr>
                <w:rFonts w:cs="Arial"/>
                <w:szCs w:val="18"/>
              </w:rPr>
              <w:t>92.843</w:t>
            </w:r>
          </w:p>
        </w:tc>
        <w:tc>
          <w:tcPr>
            <w:tcW w:w="487" w:type="pct"/>
          </w:tcPr>
          <w:p w:rsidR="00D30505" w:rsidRPr="00A6065E" w:rsidRDefault="00D30505" w:rsidP="00FC3EBB">
            <w:pPr>
              <w:ind w:right="177"/>
              <w:jc w:val="right"/>
            </w:pPr>
            <w:r>
              <w:t>92.895</w:t>
            </w:r>
          </w:p>
        </w:tc>
        <w:tc>
          <w:tcPr>
            <w:tcW w:w="558" w:type="pct"/>
          </w:tcPr>
          <w:p w:rsidR="00D30505" w:rsidRPr="00A6065E" w:rsidRDefault="00D30505" w:rsidP="00FC3EBB">
            <w:pPr>
              <w:ind w:right="177"/>
              <w:jc w:val="right"/>
            </w:pPr>
            <w:r>
              <w:t>52</w:t>
            </w:r>
          </w:p>
        </w:tc>
      </w:tr>
      <w:tr w:rsidR="00D30505" w:rsidRPr="001F5F00" w:rsidTr="00D30505">
        <w:tc>
          <w:tcPr>
            <w:tcW w:w="1398" w:type="pct"/>
          </w:tcPr>
          <w:p w:rsidR="00D30505" w:rsidRPr="005C698F" w:rsidRDefault="00D30505" w:rsidP="00FC3EBB">
            <w:pPr>
              <w:numPr>
                <w:ilvl w:val="0"/>
                <w:numId w:val="22"/>
              </w:numPr>
              <w:tabs>
                <w:tab w:val="clear" w:pos="635"/>
                <w:tab w:val="num" w:pos="365"/>
              </w:tabs>
              <w:ind w:left="365" w:hanging="270"/>
              <w:rPr>
                <w:rFonts w:cs="Arial"/>
              </w:rPr>
            </w:pPr>
            <w:r w:rsidRPr="005C698F">
              <w:rPr>
                <w:rFonts w:cs="Arial"/>
              </w:rPr>
              <w:t xml:space="preserve">Overig </w:t>
            </w:r>
            <w:r>
              <w:rPr>
                <w:rFonts w:cs="Arial"/>
              </w:rPr>
              <w:t>(</w:t>
            </w:r>
            <w:r w:rsidRPr="005C698F">
              <w:rPr>
                <w:rFonts w:cs="Arial"/>
              </w:rPr>
              <w:t>incl</w:t>
            </w:r>
            <w:r>
              <w:rPr>
                <w:rFonts w:cs="Arial"/>
              </w:rPr>
              <w:t>usief</w:t>
            </w:r>
            <w:r w:rsidRPr="005C698F">
              <w:rPr>
                <w:rFonts w:cs="Arial"/>
              </w:rPr>
              <w:t xml:space="preserve"> onderzoeksprojecten</w:t>
            </w:r>
            <w:r>
              <w:rPr>
                <w:rFonts w:cs="Arial"/>
              </w:rPr>
              <w:t>)</w:t>
            </w:r>
          </w:p>
        </w:tc>
        <w:tc>
          <w:tcPr>
            <w:tcW w:w="487" w:type="pct"/>
          </w:tcPr>
          <w:p w:rsidR="00D30505" w:rsidRPr="00651CD3" w:rsidRDefault="00D30505" w:rsidP="00FC3EBB">
            <w:pPr>
              <w:ind w:right="177"/>
              <w:jc w:val="right"/>
            </w:pPr>
            <w:r>
              <w:t>1.247</w:t>
            </w: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r>
              <w:t>- 179</w:t>
            </w:r>
          </w:p>
        </w:tc>
        <w:tc>
          <w:tcPr>
            <w:tcW w:w="487" w:type="pct"/>
          </w:tcPr>
          <w:p w:rsidR="00D30505" w:rsidRPr="005C698F" w:rsidRDefault="00D30505" w:rsidP="00FC3EBB">
            <w:pPr>
              <w:ind w:right="177"/>
              <w:jc w:val="right"/>
              <w:rPr>
                <w:szCs w:val="18"/>
              </w:rPr>
            </w:pPr>
            <w:r>
              <w:rPr>
                <w:szCs w:val="18"/>
              </w:rPr>
              <w:t>-540</w:t>
            </w:r>
          </w:p>
        </w:tc>
        <w:tc>
          <w:tcPr>
            <w:tcW w:w="569" w:type="pct"/>
          </w:tcPr>
          <w:p w:rsidR="00D30505" w:rsidRPr="00846A31" w:rsidRDefault="00D30505" w:rsidP="00FC3EBB">
            <w:pPr>
              <w:ind w:right="97"/>
              <w:jc w:val="right"/>
              <w:rPr>
                <w:rFonts w:cs="Arial"/>
                <w:szCs w:val="18"/>
              </w:rPr>
            </w:pPr>
            <w:r w:rsidRPr="00846A31">
              <w:rPr>
                <w:rFonts w:cs="Arial"/>
                <w:szCs w:val="18"/>
              </w:rPr>
              <w:t>528</w:t>
            </w:r>
          </w:p>
        </w:tc>
        <w:tc>
          <w:tcPr>
            <w:tcW w:w="487" w:type="pct"/>
          </w:tcPr>
          <w:p w:rsidR="00D30505" w:rsidRPr="00A6065E" w:rsidRDefault="00D30505" w:rsidP="00FC3EBB">
            <w:pPr>
              <w:ind w:right="177"/>
              <w:jc w:val="right"/>
            </w:pPr>
            <w:r>
              <w:t>454</w:t>
            </w:r>
          </w:p>
        </w:tc>
        <w:tc>
          <w:tcPr>
            <w:tcW w:w="558" w:type="pct"/>
          </w:tcPr>
          <w:p w:rsidR="00D30505" w:rsidRPr="00A6065E" w:rsidRDefault="00D30505" w:rsidP="00FC3EBB">
            <w:pPr>
              <w:ind w:right="177"/>
              <w:jc w:val="right"/>
            </w:pPr>
            <w:r>
              <w:t>-74</w:t>
            </w:r>
          </w:p>
        </w:tc>
      </w:tr>
      <w:tr w:rsidR="00D30505" w:rsidRPr="001F5F00" w:rsidTr="00D30505">
        <w:tc>
          <w:tcPr>
            <w:tcW w:w="1398" w:type="pct"/>
          </w:tcPr>
          <w:p w:rsidR="00D30505" w:rsidRPr="005C698F" w:rsidRDefault="00D30505" w:rsidP="00FC3EBB">
            <w:pPr>
              <w:ind w:left="95"/>
            </w:pPr>
          </w:p>
        </w:tc>
        <w:tc>
          <w:tcPr>
            <w:tcW w:w="487" w:type="pct"/>
          </w:tcPr>
          <w:p w:rsidR="00D30505" w:rsidRPr="00651CD3" w:rsidRDefault="00D30505" w:rsidP="00FC3EBB">
            <w:pPr>
              <w:ind w:right="177"/>
              <w:jc w:val="right"/>
            </w:pP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p>
        </w:tc>
        <w:tc>
          <w:tcPr>
            <w:tcW w:w="487" w:type="pct"/>
          </w:tcPr>
          <w:p w:rsidR="00D30505" w:rsidRPr="005C698F" w:rsidRDefault="00D30505" w:rsidP="00FC3EBB">
            <w:pPr>
              <w:ind w:right="177"/>
              <w:jc w:val="right"/>
              <w:rPr>
                <w:b/>
                <w:szCs w:val="18"/>
              </w:rPr>
            </w:pPr>
          </w:p>
        </w:tc>
        <w:tc>
          <w:tcPr>
            <w:tcW w:w="569" w:type="pct"/>
          </w:tcPr>
          <w:p w:rsidR="00D30505" w:rsidRPr="00846A31" w:rsidRDefault="00D30505" w:rsidP="00FC3EBB">
            <w:pPr>
              <w:ind w:right="97"/>
              <w:jc w:val="right"/>
              <w:rPr>
                <w:rFonts w:cs="Arial"/>
                <w:szCs w:val="18"/>
              </w:rPr>
            </w:pPr>
          </w:p>
        </w:tc>
        <w:tc>
          <w:tcPr>
            <w:tcW w:w="487" w:type="pct"/>
          </w:tcPr>
          <w:p w:rsidR="00D30505" w:rsidRPr="00A6065E" w:rsidRDefault="00D30505" w:rsidP="00FC3EBB">
            <w:pPr>
              <w:ind w:right="177"/>
              <w:jc w:val="right"/>
            </w:pPr>
          </w:p>
        </w:tc>
        <w:tc>
          <w:tcPr>
            <w:tcW w:w="558" w:type="pct"/>
          </w:tcPr>
          <w:p w:rsidR="00D30505" w:rsidRPr="00A6065E" w:rsidRDefault="00D30505" w:rsidP="00FC3EBB">
            <w:pPr>
              <w:ind w:right="177"/>
              <w:jc w:val="right"/>
            </w:pPr>
          </w:p>
        </w:tc>
      </w:tr>
      <w:tr w:rsidR="00D30505" w:rsidRPr="00B80124" w:rsidTr="00D30505">
        <w:tc>
          <w:tcPr>
            <w:tcW w:w="1398" w:type="pct"/>
          </w:tcPr>
          <w:p w:rsidR="00D30505" w:rsidRPr="00B80124" w:rsidRDefault="00D30505" w:rsidP="00FC3EBB">
            <w:pPr>
              <w:ind w:left="95"/>
              <w:rPr>
                <w:b/>
              </w:rPr>
            </w:pPr>
            <w:r w:rsidRPr="00B80124">
              <w:rPr>
                <w:b/>
              </w:rPr>
              <w:lastRenderedPageBreak/>
              <w:t>ONTVANGSTEN</w:t>
            </w:r>
          </w:p>
        </w:tc>
        <w:tc>
          <w:tcPr>
            <w:tcW w:w="487" w:type="pct"/>
          </w:tcPr>
          <w:p w:rsidR="00D30505" w:rsidRPr="00B80124" w:rsidRDefault="00D30505" w:rsidP="00FC3EBB">
            <w:pPr>
              <w:ind w:right="177"/>
              <w:jc w:val="right"/>
              <w:rPr>
                <w:b/>
              </w:rPr>
            </w:pPr>
            <w:r w:rsidRPr="00B80124">
              <w:rPr>
                <w:rFonts w:cs="Arial"/>
                <w:b/>
              </w:rPr>
              <w:t>45.782</w:t>
            </w:r>
          </w:p>
        </w:tc>
        <w:tc>
          <w:tcPr>
            <w:tcW w:w="527" w:type="pct"/>
          </w:tcPr>
          <w:p w:rsidR="00D30505" w:rsidRPr="00B80124" w:rsidRDefault="00D30505" w:rsidP="00FC3EBB">
            <w:pPr>
              <w:ind w:right="177"/>
              <w:jc w:val="right"/>
              <w:rPr>
                <w:b/>
              </w:rPr>
            </w:pPr>
          </w:p>
        </w:tc>
        <w:tc>
          <w:tcPr>
            <w:tcW w:w="487" w:type="pct"/>
          </w:tcPr>
          <w:p w:rsidR="00D30505" w:rsidRPr="00B80124" w:rsidRDefault="00D30505" w:rsidP="00FC3EBB">
            <w:pPr>
              <w:ind w:right="177"/>
              <w:jc w:val="right"/>
              <w:rPr>
                <w:b/>
              </w:rPr>
            </w:pPr>
            <w:r w:rsidRPr="00B80124">
              <w:rPr>
                <w:b/>
              </w:rPr>
              <w:t>1.871</w:t>
            </w:r>
          </w:p>
        </w:tc>
        <w:tc>
          <w:tcPr>
            <w:tcW w:w="487" w:type="pct"/>
          </w:tcPr>
          <w:p w:rsidR="00D30505" w:rsidRPr="005C698F" w:rsidRDefault="00D30505" w:rsidP="00FC3EBB">
            <w:pPr>
              <w:ind w:right="177"/>
              <w:jc w:val="right"/>
              <w:rPr>
                <w:b/>
                <w:szCs w:val="18"/>
              </w:rPr>
            </w:pPr>
            <w:r>
              <w:rPr>
                <w:b/>
                <w:szCs w:val="18"/>
              </w:rPr>
              <w:t>36.916</w:t>
            </w:r>
          </w:p>
        </w:tc>
        <w:tc>
          <w:tcPr>
            <w:tcW w:w="569" w:type="pct"/>
          </w:tcPr>
          <w:p w:rsidR="00D30505" w:rsidRPr="00846A31" w:rsidRDefault="00D30505" w:rsidP="00FC3EBB">
            <w:pPr>
              <w:ind w:right="97"/>
              <w:jc w:val="right"/>
              <w:rPr>
                <w:rFonts w:cs="Arial"/>
                <w:b/>
                <w:szCs w:val="18"/>
              </w:rPr>
            </w:pPr>
            <w:r w:rsidRPr="00846A31">
              <w:rPr>
                <w:rFonts w:cs="Arial"/>
                <w:b/>
                <w:szCs w:val="18"/>
              </w:rPr>
              <w:t>84.569</w:t>
            </w:r>
          </w:p>
        </w:tc>
        <w:tc>
          <w:tcPr>
            <w:tcW w:w="487" w:type="pct"/>
          </w:tcPr>
          <w:p w:rsidR="00D30505" w:rsidRPr="00B80124" w:rsidRDefault="00D30505" w:rsidP="00FC3EBB">
            <w:pPr>
              <w:ind w:right="177"/>
              <w:jc w:val="right"/>
              <w:rPr>
                <w:b/>
              </w:rPr>
            </w:pPr>
            <w:r>
              <w:rPr>
                <w:b/>
              </w:rPr>
              <w:t>96.098</w:t>
            </w:r>
          </w:p>
        </w:tc>
        <w:tc>
          <w:tcPr>
            <w:tcW w:w="558" w:type="pct"/>
          </w:tcPr>
          <w:p w:rsidR="00D30505" w:rsidRPr="00B80124" w:rsidRDefault="00D30505" w:rsidP="00FC3EBB">
            <w:pPr>
              <w:ind w:right="177"/>
              <w:jc w:val="right"/>
              <w:rPr>
                <w:b/>
              </w:rPr>
            </w:pPr>
            <w:r>
              <w:rPr>
                <w:b/>
              </w:rPr>
              <w:t>11.529</w:t>
            </w:r>
          </w:p>
        </w:tc>
      </w:tr>
      <w:tr w:rsidR="00D30505" w:rsidRPr="001F5F00" w:rsidTr="00D30505">
        <w:tc>
          <w:tcPr>
            <w:tcW w:w="1398" w:type="pct"/>
          </w:tcPr>
          <w:p w:rsidR="00D30505" w:rsidRPr="005C698F" w:rsidRDefault="00D30505" w:rsidP="00FC3EBB">
            <w:pPr>
              <w:ind w:left="95"/>
            </w:pPr>
            <w:r w:rsidRPr="005C698F">
              <w:t>Luchtvaartkredietregeling</w:t>
            </w:r>
          </w:p>
        </w:tc>
        <w:tc>
          <w:tcPr>
            <w:tcW w:w="487" w:type="pct"/>
          </w:tcPr>
          <w:p w:rsidR="00D30505" w:rsidRPr="00651CD3" w:rsidRDefault="00D30505" w:rsidP="00FC3EBB">
            <w:pPr>
              <w:ind w:right="177"/>
              <w:jc w:val="right"/>
            </w:pPr>
            <w:r>
              <w:t>382</w:t>
            </w: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p>
        </w:tc>
        <w:tc>
          <w:tcPr>
            <w:tcW w:w="487" w:type="pct"/>
          </w:tcPr>
          <w:p w:rsidR="00D30505" w:rsidRPr="005B3754" w:rsidRDefault="00D30505" w:rsidP="00FC3EBB">
            <w:pPr>
              <w:ind w:right="177"/>
              <w:jc w:val="right"/>
              <w:rPr>
                <w:szCs w:val="18"/>
              </w:rPr>
            </w:pPr>
            <w:r>
              <w:rPr>
                <w:szCs w:val="18"/>
              </w:rPr>
              <w:t>1.300</w:t>
            </w:r>
          </w:p>
        </w:tc>
        <w:tc>
          <w:tcPr>
            <w:tcW w:w="569" w:type="pct"/>
          </w:tcPr>
          <w:p w:rsidR="00D30505" w:rsidRPr="00846A31" w:rsidRDefault="00D30505" w:rsidP="00FC3EBB">
            <w:pPr>
              <w:ind w:right="97"/>
              <w:jc w:val="right"/>
              <w:rPr>
                <w:rFonts w:cs="Arial"/>
                <w:szCs w:val="18"/>
              </w:rPr>
            </w:pPr>
            <w:r w:rsidRPr="00846A31">
              <w:rPr>
                <w:rFonts w:cs="Arial"/>
                <w:szCs w:val="18"/>
              </w:rPr>
              <w:t>1.682</w:t>
            </w:r>
          </w:p>
        </w:tc>
        <w:tc>
          <w:tcPr>
            <w:tcW w:w="487" w:type="pct"/>
          </w:tcPr>
          <w:p w:rsidR="00D30505" w:rsidRPr="00A6065E" w:rsidRDefault="00D30505" w:rsidP="00FC3EBB">
            <w:pPr>
              <w:ind w:right="177"/>
              <w:jc w:val="right"/>
            </w:pPr>
            <w:r>
              <w:t>2.515</w:t>
            </w:r>
          </w:p>
        </w:tc>
        <w:tc>
          <w:tcPr>
            <w:tcW w:w="558" w:type="pct"/>
          </w:tcPr>
          <w:p w:rsidR="00D30505" w:rsidRPr="00A6065E" w:rsidRDefault="00D30505" w:rsidP="00FC3EBB">
            <w:pPr>
              <w:ind w:right="177"/>
              <w:jc w:val="right"/>
            </w:pPr>
            <w:r>
              <w:t>833</w:t>
            </w:r>
          </w:p>
        </w:tc>
      </w:tr>
      <w:tr w:rsidR="00D30505" w:rsidRPr="001F5F00" w:rsidTr="00D30505">
        <w:tc>
          <w:tcPr>
            <w:tcW w:w="1398" w:type="pct"/>
          </w:tcPr>
          <w:p w:rsidR="00D30505" w:rsidRPr="005C698F" w:rsidRDefault="00D30505" w:rsidP="00FC3EBB">
            <w:pPr>
              <w:ind w:left="95"/>
            </w:pPr>
            <w:r w:rsidRPr="005C698F">
              <w:t xml:space="preserve">Technische </w:t>
            </w:r>
            <w:r>
              <w:t>O</w:t>
            </w:r>
            <w:r w:rsidRPr="005C698F">
              <w:t>ntwikkelingsprojecten</w:t>
            </w:r>
            <w:r>
              <w:t xml:space="preserve"> (TOP)</w:t>
            </w:r>
          </w:p>
        </w:tc>
        <w:tc>
          <w:tcPr>
            <w:tcW w:w="487" w:type="pct"/>
          </w:tcPr>
          <w:p w:rsidR="00D30505" w:rsidRPr="00651CD3" w:rsidRDefault="00D30505" w:rsidP="00FC3EBB">
            <w:pPr>
              <w:ind w:right="177"/>
              <w:jc w:val="right"/>
            </w:pPr>
            <w:r>
              <w:t>5.000</w:t>
            </w: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p>
        </w:tc>
        <w:tc>
          <w:tcPr>
            <w:tcW w:w="487" w:type="pct"/>
          </w:tcPr>
          <w:p w:rsidR="00D30505" w:rsidRPr="005B3754" w:rsidRDefault="00D30505" w:rsidP="00FC3EBB">
            <w:pPr>
              <w:ind w:right="177"/>
              <w:jc w:val="right"/>
              <w:rPr>
                <w:szCs w:val="18"/>
              </w:rPr>
            </w:pPr>
            <w:r>
              <w:rPr>
                <w:szCs w:val="18"/>
              </w:rPr>
              <w:t>-3.800</w:t>
            </w:r>
          </w:p>
        </w:tc>
        <w:tc>
          <w:tcPr>
            <w:tcW w:w="569" w:type="pct"/>
          </w:tcPr>
          <w:p w:rsidR="00D30505" w:rsidRPr="00846A31" w:rsidRDefault="00D30505" w:rsidP="00FC3EBB">
            <w:pPr>
              <w:ind w:right="97"/>
              <w:jc w:val="right"/>
              <w:rPr>
                <w:rFonts w:cs="Arial"/>
                <w:szCs w:val="18"/>
              </w:rPr>
            </w:pPr>
            <w:r w:rsidRPr="00846A31">
              <w:rPr>
                <w:rFonts w:cs="Arial"/>
                <w:szCs w:val="18"/>
              </w:rPr>
              <w:t>1.200</w:t>
            </w:r>
          </w:p>
        </w:tc>
        <w:tc>
          <w:tcPr>
            <w:tcW w:w="487" w:type="pct"/>
          </w:tcPr>
          <w:p w:rsidR="00D30505" w:rsidRPr="00A6065E" w:rsidRDefault="00D30505" w:rsidP="00FC3EBB">
            <w:pPr>
              <w:ind w:right="177"/>
              <w:jc w:val="right"/>
            </w:pPr>
            <w:r>
              <w:t>2.128</w:t>
            </w:r>
          </w:p>
        </w:tc>
        <w:tc>
          <w:tcPr>
            <w:tcW w:w="558" w:type="pct"/>
          </w:tcPr>
          <w:p w:rsidR="00D30505" w:rsidRPr="00A6065E" w:rsidRDefault="00D30505" w:rsidP="00FC3EBB">
            <w:pPr>
              <w:ind w:right="177"/>
              <w:jc w:val="right"/>
            </w:pPr>
            <w:r>
              <w:t>928</w:t>
            </w:r>
          </w:p>
        </w:tc>
      </w:tr>
      <w:tr w:rsidR="00D30505" w:rsidRPr="001F5F00" w:rsidTr="00D30505">
        <w:tc>
          <w:tcPr>
            <w:tcW w:w="1398" w:type="pct"/>
          </w:tcPr>
          <w:p w:rsidR="00D30505" w:rsidRPr="005C698F" w:rsidRDefault="00D30505" w:rsidP="00FC3EBB">
            <w:pPr>
              <w:ind w:left="95"/>
            </w:pPr>
            <w:r w:rsidRPr="005C698F">
              <w:t>Rijksoctrooiwet</w:t>
            </w:r>
          </w:p>
        </w:tc>
        <w:tc>
          <w:tcPr>
            <w:tcW w:w="487" w:type="pct"/>
          </w:tcPr>
          <w:p w:rsidR="00D30505" w:rsidRPr="00651CD3" w:rsidRDefault="00D30505" w:rsidP="00FC3EBB">
            <w:pPr>
              <w:ind w:right="177"/>
              <w:jc w:val="right"/>
            </w:pPr>
            <w:r>
              <w:t>31.212</w:t>
            </w: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p>
        </w:tc>
        <w:tc>
          <w:tcPr>
            <w:tcW w:w="487" w:type="pct"/>
          </w:tcPr>
          <w:p w:rsidR="00D30505" w:rsidRPr="005C698F" w:rsidRDefault="00D30505" w:rsidP="00FC3EBB">
            <w:pPr>
              <w:ind w:right="177"/>
              <w:jc w:val="right"/>
              <w:rPr>
                <w:szCs w:val="18"/>
              </w:rPr>
            </w:pPr>
          </w:p>
        </w:tc>
        <w:tc>
          <w:tcPr>
            <w:tcW w:w="569" w:type="pct"/>
          </w:tcPr>
          <w:p w:rsidR="00D30505" w:rsidRPr="00846A31" w:rsidRDefault="00D30505" w:rsidP="00FC3EBB">
            <w:pPr>
              <w:ind w:right="97"/>
              <w:jc w:val="right"/>
              <w:rPr>
                <w:rFonts w:cs="Arial"/>
                <w:szCs w:val="18"/>
              </w:rPr>
            </w:pPr>
            <w:r w:rsidRPr="00846A31">
              <w:rPr>
                <w:rFonts w:cs="Arial"/>
                <w:szCs w:val="18"/>
              </w:rPr>
              <w:t>31.212</w:t>
            </w:r>
          </w:p>
        </w:tc>
        <w:tc>
          <w:tcPr>
            <w:tcW w:w="487" w:type="pct"/>
          </w:tcPr>
          <w:p w:rsidR="00D30505" w:rsidRPr="00A6065E" w:rsidRDefault="00D30505" w:rsidP="00FC3EBB">
            <w:pPr>
              <w:ind w:right="177"/>
              <w:jc w:val="right"/>
            </w:pPr>
            <w:r>
              <w:t>35.287</w:t>
            </w:r>
          </w:p>
        </w:tc>
        <w:tc>
          <w:tcPr>
            <w:tcW w:w="558" w:type="pct"/>
          </w:tcPr>
          <w:p w:rsidR="00D30505" w:rsidRPr="00975C1D" w:rsidRDefault="00D30505" w:rsidP="00FC3EBB">
            <w:pPr>
              <w:ind w:right="177"/>
              <w:jc w:val="right"/>
            </w:pPr>
            <w:r w:rsidRPr="00975C1D">
              <w:t>4.075</w:t>
            </w:r>
          </w:p>
        </w:tc>
      </w:tr>
      <w:tr w:rsidR="00D30505" w:rsidRPr="001F5F00" w:rsidTr="00D30505">
        <w:tc>
          <w:tcPr>
            <w:tcW w:w="1398" w:type="pct"/>
          </w:tcPr>
          <w:p w:rsidR="00D30505" w:rsidRPr="005C698F" w:rsidRDefault="00D30505" w:rsidP="00FC3EBB">
            <w:pPr>
              <w:ind w:left="95"/>
            </w:pPr>
            <w:r w:rsidRPr="005C698F">
              <w:t>Innovatiekredieten</w:t>
            </w:r>
          </w:p>
        </w:tc>
        <w:tc>
          <w:tcPr>
            <w:tcW w:w="487" w:type="pct"/>
          </w:tcPr>
          <w:p w:rsidR="00D30505" w:rsidRPr="00651CD3" w:rsidRDefault="00D30505" w:rsidP="00FC3EBB">
            <w:pPr>
              <w:ind w:right="177"/>
              <w:jc w:val="right"/>
            </w:pPr>
            <w:r>
              <w:t>5.544</w:t>
            </w: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p>
        </w:tc>
        <w:tc>
          <w:tcPr>
            <w:tcW w:w="487" w:type="pct"/>
          </w:tcPr>
          <w:p w:rsidR="00D30505" w:rsidRPr="005C698F" w:rsidRDefault="00D30505" w:rsidP="00FC3EBB">
            <w:pPr>
              <w:ind w:right="177"/>
              <w:jc w:val="right"/>
              <w:rPr>
                <w:szCs w:val="18"/>
              </w:rPr>
            </w:pPr>
            <w:r>
              <w:rPr>
                <w:szCs w:val="18"/>
              </w:rPr>
              <w:t>10.000</w:t>
            </w:r>
          </w:p>
        </w:tc>
        <w:tc>
          <w:tcPr>
            <w:tcW w:w="569" w:type="pct"/>
          </w:tcPr>
          <w:p w:rsidR="00D30505" w:rsidRPr="00846A31" w:rsidRDefault="00D30505" w:rsidP="00FC3EBB">
            <w:pPr>
              <w:ind w:right="97"/>
              <w:jc w:val="right"/>
              <w:rPr>
                <w:rFonts w:cs="Arial"/>
                <w:szCs w:val="18"/>
              </w:rPr>
            </w:pPr>
            <w:r w:rsidRPr="00846A31">
              <w:rPr>
                <w:rFonts w:cs="Arial"/>
                <w:szCs w:val="18"/>
              </w:rPr>
              <w:t>15.544</w:t>
            </w:r>
          </w:p>
        </w:tc>
        <w:tc>
          <w:tcPr>
            <w:tcW w:w="487" w:type="pct"/>
          </w:tcPr>
          <w:p w:rsidR="00D30505" w:rsidRPr="00A6065E" w:rsidRDefault="00D30505" w:rsidP="00FC3EBB">
            <w:pPr>
              <w:ind w:right="177"/>
              <w:jc w:val="right"/>
            </w:pPr>
            <w:r>
              <w:t>18.921</w:t>
            </w:r>
          </w:p>
        </w:tc>
        <w:tc>
          <w:tcPr>
            <w:tcW w:w="558" w:type="pct"/>
          </w:tcPr>
          <w:p w:rsidR="00D30505" w:rsidRPr="00975C1D" w:rsidRDefault="00D30505" w:rsidP="00FC3EBB">
            <w:pPr>
              <w:ind w:right="177"/>
              <w:jc w:val="right"/>
            </w:pPr>
            <w:r w:rsidRPr="00975C1D">
              <w:t>3.377</w:t>
            </w:r>
          </w:p>
        </w:tc>
      </w:tr>
      <w:tr w:rsidR="00D30505" w:rsidRPr="001F5F00" w:rsidTr="00D30505">
        <w:tc>
          <w:tcPr>
            <w:tcW w:w="1398" w:type="pct"/>
          </w:tcPr>
          <w:p w:rsidR="00D30505" w:rsidRPr="005C698F" w:rsidRDefault="00D30505" w:rsidP="00FC3EBB">
            <w:pPr>
              <w:ind w:left="95"/>
            </w:pPr>
            <w:r>
              <w:t>Ontvangsten Regionale Ontwikkelingsmaatschappijen</w:t>
            </w:r>
          </w:p>
        </w:tc>
        <w:tc>
          <w:tcPr>
            <w:tcW w:w="487" w:type="pct"/>
          </w:tcPr>
          <w:p w:rsidR="00D30505" w:rsidRDefault="00D30505" w:rsidP="00FC3EBB">
            <w:pPr>
              <w:ind w:right="177"/>
              <w:jc w:val="right"/>
            </w:pP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p>
        </w:tc>
        <w:tc>
          <w:tcPr>
            <w:tcW w:w="487" w:type="pct"/>
          </w:tcPr>
          <w:p w:rsidR="00D30505" w:rsidRDefault="00D30505" w:rsidP="00FC3EBB">
            <w:pPr>
              <w:ind w:right="177"/>
              <w:jc w:val="right"/>
              <w:rPr>
                <w:szCs w:val="18"/>
              </w:rPr>
            </w:pPr>
            <w:r>
              <w:rPr>
                <w:szCs w:val="18"/>
              </w:rPr>
              <w:t>17.000</w:t>
            </w:r>
          </w:p>
        </w:tc>
        <w:tc>
          <w:tcPr>
            <w:tcW w:w="569" w:type="pct"/>
          </w:tcPr>
          <w:p w:rsidR="00D30505" w:rsidRPr="00846A31" w:rsidRDefault="00D30505" w:rsidP="00FC3EBB">
            <w:pPr>
              <w:ind w:right="97"/>
              <w:jc w:val="right"/>
              <w:rPr>
                <w:rFonts w:cs="Arial"/>
                <w:szCs w:val="18"/>
              </w:rPr>
            </w:pPr>
            <w:r w:rsidRPr="00846A31">
              <w:rPr>
                <w:rFonts w:cs="Arial"/>
                <w:szCs w:val="18"/>
              </w:rPr>
              <w:t>17.000</w:t>
            </w:r>
          </w:p>
        </w:tc>
        <w:tc>
          <w:tcPr>
            <w:tcW w:w="487" w:type="pct"/>
          </w:tcPr>
          <w:p w:rsidR="00D30505" w:rsidRPr="00A6065E" w:rsidRDefault="00D30505" w:rsidP="00FC3EBB">
            <w:pPr>
              <w:ind w:right="177"/>
              <w:jc w:val="right"/>
            </w:pPr>
            <w:r>
              <w:t>16.995</w:t>
            </w:r>
          </w:p>
        </w:tc>
        <w:tc>
          <w:tcPr>
            <w:tcW w:w="558" w:type="pct"/>
          </w:tcPr>
          <w:p w:rsidR="00D30505" w:rsidRPr="00975C1D" w:rsidRDefault="00D30505" w:rsidP="00FC3EBB">
            <w:pPr>
              <w:ind w:right="177"/>
              <w:jc w:val="right"/>
            </w:pPr>
            <w:r w:rsidRPr="00975C1D">
              <w:t>-5</w:t>
            </w:r>
          </w:p>
        </w:tc>
      </w:tr>
      <w:tr w:rsidR="00D30505" w:rsidRPr="001F5F00" w:rsidTr="00D30505">
        <w:tc>
          <w:tcPr>
            <w:tcW w:w="1398" w:type="pct"/>
          </w:tcPr>
          <w:p w:rsidR="00D30505" w:rsidRPr="005C698F" w:rsidRDefault="00D30505" w:rsidP="00FC3EBB">
            <w:pPr>
              <w:ind w:left="95"/>
            </w:pPr>
            <w:r w:rsidRPr="005C698F">
              <w:t>Eurostars</w:t>
            </w:r>
          </w:p>
        </w:tc>
        <w:tc>
          <w:tcPr>
            <w:tcW w:w="487" w:type="pct"/>
          </w:tcPr>
          <w:p w:rsidR="00D30505" w:rsidRPr="00651CD3" w:rsidRDefault="00D30505" w:rsidP="00FC3EBB">
            <w:pPr>
              <w:ind w:right="177"/>
              <w:jc w:val="right"/>
            </w:pPr>
            <w:r>
              <w:t>2.056</w:t>
            </w: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p>
        </w:tc>
        <w:tc>
          <w:tcPr>
            <w:tcW w:w="487" w:type="pct"/>
          </w:tcPr>
          <w:p w:rsidR="00D30505" w:rsidRPr="005C698F" w:rsidRDefault="00D30505" w:rsidP="00FC3EBB">
            <w:pPr>
              <w:ind w:right="177"/>
              <w:jc w:val="right"/>
              <w:rPr>
                <w:szCs w:val="18"/>
              </w:rPr>
            </w:pPr>
          </w:p>
        </w:tc>
        <w:tc>
          <w:tcPr>
            <w:tcW w:w="569" w:type="pct"/>
          </w:tcPr>
          <w:p w:rsidR="00D30505" w:rsidRPr="00846A31" w:rsidRDefault="00D30505" w:rsidP="00FC3EBB">
            <w:pPr>
              <w:ind w:right="97"/>
              <w:jc w:val="right"/>
              <w:rPr>
                <w:rFonts w:cs="Arial"/>
                <w:szCs w:val="18"/>
              </w:rPr>
            </w:pPr>
            <w:r w:rsidRPr="00846A31">
              <w:rPr>
                <w:rFonts w:cs="Arial"/>
                <w:szCs w:val="18"/>
              </w:rPr>
              <w:t>2.056</w:t>
            </w:r>
          </w:p>
        </w:tc>
        <w:tc>
          <w:tcPr>
            <w:tcW w:w="487" w:type="pct"/>
          </w:tcPr>
          <w:p w:rsidR="00D30505" w:rsidRPr="00A6065E" w:rsidRDefault="00D30505" w:rsidP="00FC3EBB">
            <w:pPr>
              <w:ind w:right="177"/>
              <w:jc w:val="right"/>
            </w:pPr>
            <w:r>
              <w:t>104</w:t>
            </w:r>
          </w:p>
        </w:tc>
        <w:tc>
          <w:tcPr>
            <w:tcW w:w="558" w:type="pct"/>
          </w:tcPr>
          <w:p w:rsidR="00D30505" w:rsidRPr="00975C1D" w:rsidRDefault="00D30505" w:rsidP="00FC3EBB">
            <w:pPr>
              <w:ind w:right="177"/>
              <w:jc w:val="right"/>
            </w:pPr>
            <w:r w:rsidRPr="00975C1D">
              <w:t>-1.952</w:t>
            </w:r>
          </w:p>
        </w:tc>
      </w:tr>
      <w:tr w:rsidR="00D30505" w:rsidRPr="001F5F00" w:rsidTr="00D30505">
        <w:tc>
          <w:tcPr>
            <w:tcW w:w="1398" w:type="pct"/>
          </w:tcPr>
          <w:p w:rsidR="00D30505" w:rsidRPr="005C698F" w:rsidRDefault="00D30505" w:rsidP="00FC3EBB">
            <w:pPr>
              <w:ind w:left="95"/>
            </w:pPr>
            <w:r w:rsidRPr="005C698F">
              <w:t>Diverse ontvangsten</w:t>
            </w:r>
          </w:p>
        </w:tc>
        <w:tc>
          <w:tcPr>
            <w:tcW w:w="487" w:type="pct"/>
          </w:tcPr>
          <w:p w:rsidR="00D30505" w:rsidRPr="00651CD3" w:rsidRDefault="00D30505" w:rsidP="00FC3EBB">
            <w:pPr>
              <w:ind w:right="177"/>
              <w:jc w:val="right"/>
            </w:pPr>
            <w:r>
              <w:t>1.588</w:t>
            </w:r>
          </w:p>
        </w:tc>
        <w:tc>
          <w:tcPr>
            <w:tcW w:w="527" w:type="pct"/>
          </w:tcPr>
          <w:p w:rsidR="00D30505" w:rsidRPr="00651CD3" w:rsidRDefault="00D30505" w:rsidP="00FC3EBB">
            <w:pPr>
              <w:ind w:right="177"/>
              <w:jc w:val="right"/>
            </w:pPr>
          </w:p>
        </w:tc>
        <w:tc>
          <w:tcPr>
            <w:tcW w:w="487" w:type="pct"/>
          </w:tcPr>
          <w:p w:rsidR="00D30505" w:rsidRPr="001234C0" w:rsidRDefault="00D30505" w:rsidP="00FC3EBB">
            <w:pPr>
              <w:ind w:right="177"/>
              <w:jc w:val="right"/>
            </w:pPr>
            <w:r w:rsidRPr="001234C0">
              <w:t>1</w:t>
            </w:r>
            <w:r>
              <w:t>.</w:t>
            </w:r>
            <w:r w:rsidRPr="001234C0">
              <w:t>871</w:t>
            </w:r>
          </w:p>
        </w:tc>
        <w:tc>
          <w:tcPr>
            <w:tcW w:w="487" w:type="pct"/>
          </w:tcPr>
          <w:p w:rsidR="00D30505" w:rsidRPr="005C698F" w:rsidRDefault="00D30505" w:rsidP="00FC3EBB">
            <w:pPr>
              <w:ind w:right="177"/>
              <w:jc w:val="right"/>
              <w:rPr>
                <w:szCs w:val="18"/>
              </w:rPr>
            </w:pPr>
            <w:r>
              <w:rPr>
                <w:szCs w:val="18"/>
              </w:rPr>
              <w:t>12.416</w:t>
            </w:r>
          </w:p>
        </w:tc>
        <w:tc>
          <w:tcPr>
            <w:tcW w:w="569" w:type="pct"/>
          </w:tcPr>
          <w:p w:rsidR="00D30505" w:rsidRPr="00846A31" w:rsidRDefault="00D30505" w:rsidP="00FC3EBB">
            <w:pPr>
              <w:ind w:right="97"/>
              <w:jc w:val="right"/>
              <w:rPr>
                <w:rFonts w:cs="Arial"/>
                <w:szCs w:val="18"/>
              </w:rPr>
            </w:pPr>
            <w:r w:rsidRPr="00846A31">
              <w:rPr>
                <w:rFonts w:cs="Arial"/>
                <w:szCs w:val="18"/>
              </w:rPr>
              <w:t>15.875</w:t>
            </w:r>
          </w:p>
        </w:tc>
        <w:tc>
          <w:tcPr>
            <w:tcW w:w="487" w:type="pct"/>
          </w:tcPr>
          <w:p w:rsidR="00D30505" w:rsidRPr="00A6065E" w:rsidRDefault="00D30505" w:rsidP="00FC3EBB">
            <w:pPr>
              <w:ind w:right="177"/>
              <w:jc w:val="right"/>
            </w:pPr>
            <w:r>
              <w:t>20.150</w:t>
            </w:r>
          </w:p>
        </w:tc>
        <w:tc>
          <w:tcPr>
            <w:tcW w:w="558" w:type="pct"/>
          </w:tcPr>
          <w:p w:rsidR="00D30505" w:rsidRPr="00975C1D" w:rsidRDefault="00D30505" w:rsidP="00FC3EBB">
            <w:pPr>
              <w:ind w:right="177"/>
              <w:jc w:val="right"/>
            </w:pPr>
            <w:r w:rsidRPr="00975C1D">
              <w:t>4.275</w:t>
            </w:r>
          </w:p>
        </w:tc>
      </w:tr>
    </w:tbl>
    <w:p w:rsidR="00D30505" w:rsidRPr="00407C37" w:rsidRDefault="00D30505" w:rsidP="00FC3EBB">
      <w:r w:rsidRPr="00407C37">
        <w:t xml:space="preserve">* Inclusief amendement </w:t>
      </w:r>
      <w:r w:rsidR="00407C37" w:rsidRPr="00407C37">
        <w:t xml:space="preserve">(TK, </w:t>
      </w:r>
      <w:r w:rsidRPr="00407C37">
        <w:t>33 805 XIII nr.4</w:t>
      </w:r>
      <w:r w:rsidR="00407C37" w:rsidRPr="00407C37">
        <w:t>)</w:t>
      </w:r>
    </w:p>
    <w:p w:rsidR="00D30505" w:rsidRDefault="00D30505" w:rsidP="00FC3EBB"/>
    <w:p w:rsidR="00D30505" w:rsidRPr="00DB5CD3" w:rsidRDefault="00D30505" w:rsidP="00FC3EBB">
      <w:pPr>
        <w:rPr>
          <w:b/>
          <w:szCs w:val="18"/>
        </w:rPr>
      </w:pPr>
      <w:r w:rsidRPr="008449CF">
        <w:rPr>
          <w:b/>
        </w:rPr>
        <w:t>Toelichting</w:t>
      </w:r>
      <w:r w:rsidR="009100A5">
        <w:rPr>
          <w:b/>
        </w:rPr>
        <w:t xml:space="preserve"> op de v</w:t>
      </w:r>
      <w:r w:rsidRPr="00DB5CD3">
        <w:rPr>
          <w:b/>
          <w:szCs w:val="18"/>
        </w:rPr>
        <w:t>erplichtingen</w:t>
      </w:r>
    </w:p>
    <w:p w:rsidR="00FC3EBB" w:rsidRDefault="00D30505" w:rsidP="00FC3EBB">
      <w:pPr>
        <w:rPr>
          <w:szCs w:val="18"/>
        </w:rPr>
      </w:pPr>
      <w:r w:rsidRPr="00DB5CD3">
        <w:rPr>
          <w:szCs w:val="18"/>
        </w:rPr>
        <w:t>Er is in 2013 voor € 119,</w:t>
      </w:r>
      <w:r>
        <w:rPr>
          <w:szCs w:val="18"/>
        </w:rPr>
        <w:t>7</w:t>
      </w:r>
      <w:r w:rsidRPr="00DB5CD3">
        <w:rPr>
          <w:szCs w:val="18"/>
        </w:rPr>
        <w:t xml:space="preserve"> mln minder aan verplichtingen aangegaan. Dit wordt </w:t>
      </w:r>
      <w:r w:rsidR="006B7342">
        <w:rPr>
          <w:szCs w:val="18"/>
        </w:rPr>
        <w:t xml:space="preserve">met name </w:t>
      </w:r>
      <w:r w:rsidRPr="00DB5CD3">
        <w:rPr>
          <w:szCs w:val="18"/>
        </w:rPr>
        <w:t xml:space="preserve">veroorzaakt door lagere </w:t>
      </w:r>
      <w:r w:rsidR="006B7342">
        <w:rPr>
          <w:szCs w:val="18"/>
        </w:rPr>
        <w:t xml:space="preserve">gerealiseerde </w:t>
      </w:r>
      <w:r w:rsidRPr="00DB5CD3">
        <w:rPr>
          <w:szCs w:val="18"/>
        </w:rPr>
        <w:t>verplichtingen in het Innovatiefonds.</w:t>
      </w:r>
      <w:r w:rsidR="00FC3EBB">
        <w:rPr>
          <w:szCs w:val="18"/>
        </w:rPr>
        <w:t xml:space="preserve"> </w:t>
      </w:r>
    </w:p>
    <w:p w:rsidR="00FC3EBB" w:rsidRDefault="00FC3EBB" w:rsidP="00FC3EBB">
      <w:pPr>
        <w:rPr>
          <w:szCs w:val="18"/>
        </w:rPr>
      </w:pPr>
    </w:p>
    <w:p w:rsidR="00D30505" w:rsidRPr="00DB5CD3" w:rsidRDefault="00D30505" w:rsidP="00FC3EBB">
      <w:pPr>
        <w:rPr>
          <w:szCs w:val="18"/>
        </w:rPr>
      </w:pPr>
      <w:r w:rsidRPr="00DB5CD3">
        <w:rPr>
          <w:szCs w:val="18"/>
        </w:rPr>
        <w:t xml:space="preserve">In de </w:t>
      </w:r>
      <w:r w:rsidR="00FC3EBB">
        <w:rPr>
          <w:szCs w:val="18"/>
        </w:rPr>
        <w:t>M</w:t>
      </w:r>
      <w:r w:rsidRPr="00DB5CD3">
        <w:rPr>
          <w:szCs w:val="18"/>
        </w:rPr>
        <w:t>iljoenennota 2014 is € 75 mln in 2013 beschikbaar gesteld voor Vroege Fase Financiering als onderdeel van het stimuleringspakket. In de kamerbrief van 17 september (</w:t>
      </w:r>
      <w:r w:rsidR="00407C37">
        <w:rPr>
          <w:szCs w:val="18"/>
        </w:rPr>
        <w:t>T</w:t>
      </w:r>
      <w:r w:rsidRPr="00DB5CD3">
        <w:rPr>
          <w:szCs w:val="18"/>
        </w:rPr>
        <w:t>K</w:t>
      </w:r>
      <w:r w:rsidR="00407C37">
        <w:rPr>
          <w:szCs w:val="18"/>
        </w:rPr>
        <w:t xml:space="preserve">, </w:t>
      </w:r>
      <w:r w:rsidRPr="00DB5CD3">
        <w:rPr>
          <w:szCs w:val="18"/>
        </w:rPr>
        <w:t xml:space="preserve">32 637 nr. 85) bent u over de uitwerking van de beleidsvoornemens op de hoogte gesteld. Het instrumentarium dat zal worden ingezet zal in de loop van </w:t>
      </w:r>
      <w:smartTag w:uri="urn:schemas-microsoft-com:office:smarttags" w:element="metricconverter">
        <w:smartTagPr>
          <w:attr w:name="ProductID" w:val="2014 in"/>
        </w:smartTagPr>
        <w:smartTag w:uri="urn:schemas-microsoft-com:office:smarttags" w:element="PlaceType">
          <w:smartTagPr>
            <w:attr w:name="ProductID" w:val="2014 in"/>
          </w:smartTagPr>
          <w:r w:rsidRPr="00DB5CD3">
            <w:rPr>
              <w:szCs w:val="18"/>
            </w:rPr>
            <w:t>2014 in</w:t>
          </w:r>
        </w:smartTag>
      </w:smartTag>
      <w:r w:rsidRPr="00DB5CD3">
        <w:rPr>
          <w:szCs w:val="18"/>
        </w:rPr>
        <w:t xml:space="preserve"> werking treden. In 2013 zijn derhalve nog geen verplichtingen aangegaan. De beschikbare € 75 mln zal conform de regels voor het Innovatiefonds in 2014 en volgende jaren beschikbaar worden gesteld. </w:t>
      </w:r>
    </w:p>
    <w:p w:rsidR="00D30505" w:rsidRPr="00DB5CD3" w:rsidRDefault="00D30505" w:rsidP="00FC3EBB">
      <w:pPr>
        <w:widowControl/>
        <w:autoSpaceDE/>
        <w:autoSpaceDN/>
        <w:adjustRightInd/>
        <w:spacing w:before="100" w:beforeAutospacing="1" w:after="100" w:afterAutospacing="1"/>
        <w:rPr>
          <w:szCs w:val="18"/>
        </w:rPr>
      </w:pPr>
      <w:r w:rsidRPr="00DB5CD3">
        <w:rPr>
          <w:szCs w:val="18"/>
        </w:rPr>
        <w:t xml:space="preserve">Door de aanhoudende krapte op de financieringsmarkt, waaronder ook de risicokapitaalmarkt, is het voor innovatieve ondernemingen lastig om de private bijdrage in de financiering van innovatieprojecten te realiseren. Dit heeft invloed op de benutting van het Innovatiekrediet (€ 38 mln minder verplichtingen aangegaan dan geraamd in 2013). Ondanks dit knelpunt is het Innovatiekrediet met € 52 mln op nagenoeg hetzelfde niveau benut als in 2012 door het innovatieve MKB. Aangezien sprake is van een fondsconstructie zal de niet benutte verplichtingenruimte beschikbaar blijven voor het InnovatiefondsMKB+. </w:t>
      </w:r>
    </w:p>
    <w:p w:rsidR="00D30505" w:rsidRPr="00DB5CD3" w:rsidRDefault="00D30505" w:rsidP="00FC3EBB">
      <w:pPr>
        <w:pStyle w:val="Normaalweb"/>
        <w:rPr>
          <w:rFonts w:ascii="Verdana" w:hAnsi="Verdana"/>
          <w:sz w:val="18"/>
          <w:szCs w:val="18"/>
        </w:rPr>
      </w:pPr>
      <w:r w:rsidRPr="00DB5CD3">
        <w:rPr>
          <w:rFonts w:ascii="Verdana" w:hAnsi="Verdana"/>
          <w:sz w:val="18"/>
          <w:szCs w:val="18"/>
        </w:rPr>
        <w:t>De krapte op de financieringsmarkt heeft in 2013 ook invloed gehad op de benutting van de Seed Capital regeling. Het aantrekken van private funding voor deze innovatiefondsen (minimaal 50%) blijkt lastig waardoor de funding vanuit de Seed Capital regeling op € 12 mln in plaats van € 20 mln is uitgekomen. Deze lagere benutting wordt ook veroorzaakt doordat de "creative industry" niet in staat is gebleken met een goed voorstel te komen. Hiervoor was € 4 mln apart gereserveerd binnen de Seed Capital regeling.</w:t>
      </w:r>
    </w:p>
    <w:p w:rsidR="00D30505" w:rsidRPr="00DB5CD3" w:rsidRDefault="00D30505" w:rsidP="00FC3EBB">
      <w:pPr>
        <w:rPr>
          <w:szCs w:val="18"/>
        </w:rPr>
      </w:pPr>
      <w:r w:rsidRPr="00DB5CD3">
        <w:rPr>
          <w:szCs w:val="18"/>
        </w:rPr>
        <w:t xml:space="preserve">Naast de onderuitputting op de verplichtingen in het Innovatiefonds </w:t>
      </w:r>
      <w:r w:rsidR="006B7342">
        <w:rPr>
          <w:szCs w:val="18"/>
        </w:rPr>
        <w:t xml:space="preserve">zijn er bij </w:t>
      </w:r>
      <w:r w:rsidRPr="00DB5CD3">
        <w:rPr>
          <w:szCs w:val="18"/>
        </w:rPr>
        <w:t>diverse andere begrotingsinstrumenten</w:t>
      </w:r>
      <w:r w:rsidR="006B7342">
        <w:rPr>
          <w:szCs w:val="18"/>
        </w:rPr>
        <w:t xml:space="preserve"> afwijkingen opgetreden ten opzichte van de raming</w:t>
      </w:r>
      <w:r w:rsidRPr="00DB5CD3">
        <w:rPr>
          <w:szCs w:val="18"/>
        </w:rPr>
        <w:t xml:space="preserve">. Er heeft een overschrijding plaatsgevonden op de categorie Bijdragen aan (inter)nationale organisaties. De belangrijkste </w:t>
      </w:r>
      <w:r w:rsidRPr="00FC3EBB">
        <w:rPr>
          <w:szCs w:val="18"/>
        </w:rPr>
        <w:t xml:space="preserve">oorzaak hiervan is dat voor € 5,3 mln aan verplichtingenruimte is afgeboekt conform het amendement </w:t>
      </w:r>
      <w:r w:rsidR="00407C37" w:rsidRPr="00FC3EBB">
        <w:rPr>
          <w:szCs w:val="18"/>
        </w:rPr>
        <w:t xml:space="preserve">(TK, </w:t>
      </w:r>
      <w:r w:rsidRPr="00FC3EBB">
        <w:t>33 805 XIII nr.4</w:t>
      </w:r>
      <w:r w:rsidR="00407C37" w:rsidRPr="00FC3EBB">
        <w:t>)</w:t>
      </w:r>
      <w:r w:rsidRPr="00FC3EBB">
        <w:rPr>
          <w:szCs w:val="18"/>
        </w:rPr>
        <w:t xml:space="preserve"> bij de </w:t>
      </w:r>
      <w:r w:rsidR="00407C37" w:rsidRPr="00FC3EBB">
        <w:rPr>
          <w:szCs w:val="18"/>
        </w:rPr>
        <w:t>2e</w:t>
      </w:r>
      <w:r w:rsidRPr="00FC3EBB">
        <w:rPr>
          <w:szCs w:val="18"/>
        </w:rPr>
        <w:t xml:space="preserve"> suppletoire begroting</w:t>
      </w:r>
      <w:r w:rsidRPr="00DB5CD3">
        <w:rPr>
          <w:szCs w:val="18"/>
        </w:rPr>
        <w:t xml:space="preserve"> ten gunste van de Subsidieregeling Innovatieve Scheepsbouw. Aangezien dit eind december plaatsvond waren op de betreffende budgetten al verplichtingen aangegaan. Door de mutatie in het verplichtingenbudget als gevolg van het amendement is vervolgens de overschrijding is ontstaan. Tegenover deze overschrijding staat een onderuitputting op het budget voor beleidsondersteunend onderzoek en incidentele uitgaven ( -€ 1,8 mln),  een onderuitputting op het verplichtingenbudget voor de Rijksdienst voor Ondernemend Nederland (-</w:t>
      </w:r>
      <w:r>
        <w:rPr>
          <w:szCs w:val="18"/>
        </w:rPr>
        <w:t xml:space="preserve">€ </w:t>
      </w:r>
      <w:r w:rsidRPr="00DB5CD3">
        <w:rPr>
          <w:szCs w:val="18"/>
        </w:rPr>
        <w:t>2,1</w:t>
      </w:r>
      <w:r>
        <w:rPr>
          <w:szCs w:val="18"/>
        </w:rPr>
        <w:t xml:space="preserve"> mln</w:t>
      </w:r>
      <w:r w:rsidRPr="00DB5CD3">
        <w:rPr>
          <w:szCs w:val="18"/>
        </w:rPr>
        <w:t>) dat niet nodig was voor financiering van de opdracht 2013 en de vrijval van de rente Luchtvaartkedietregeling ten gunste van het generale beeld (zie ook de toelichting onder de uitgaven).</w:t>
      </w:r>
    </w:p>
    <w:p w:rsidR="00D30505" w:rsidRDefault="00D30505" w:rsidP="00FC3EBB">
      <w:pPr>
        <w:widowControl/>
        <w:autoSpaceDE/>
        <w:autoSpaceDN/>
        <w:adjustRightInd/>
        <w:rPr>
          <w:rFonts w:ascii="Times New Roman" w:hAnsi="Times New Roman"/>
          <w:szCs w:val="18"/>
        </w:rPr>
      </w:pPr>
      <w:r w:rsidRPr="00DB5CD3">
        <w:rPr>
          <w:rFonts w:ascii="Times New Roman" w:hAnsi="Times New Roman"/>
          <w:szCs w:val="18"/>
        </w:rPr>
        <w:t> </w:t>
      </w:r>
    </w:p>
    <w:p w:rsidR="00FC3EBB" w:rsidRPr="00DB5CD3" w:rsidRDefault="00FC3EBB" w:rsidP="00FC3EBB">
      <w:pPr>
        <w:widowControl/>
        <w:autoSpaceDE/>
        <w:autoSpaceDN/>
        <w:adjustRightInd/>
        <w:rPr>
          <w:szCs w:val="18"/>
        </w:rPr>
      </w:pPr>
    </w:p>
    <w:p w:rsidR="00D30505" w:rsidRPr="00DB5CD3" w:rsidRDefault="009100A5" w:rsidP="00FC3EBB">
      <w:pPr>
        <w:rPr>
          <w:b/>
          <w:szCs w:val="18"/>
        </w:rPr>
      </w:pPr>
      <w:r>
        <w:rPr>
          <w:b/>
          <w:szCs w:val="18"/>
        </w:rPr>
        <w:t>Toelichting op de u</w:t>
      </w:r>
      <w:r w:rsidR="00D30505" w:rsidRPr="00DB5CD3">
        <w:rPr>
          <w:b/>
          <w:szCs w:val="18"/>
        </w:rPr>
        <w:t>itgaven</w:t>
      </w:r>
    </w:p>
    <w:p w:rsidR="00D30505" w:rsidRPr="00DB5CD3" w:rsidRDefault="00D30505" w:rsidP="00FC3EBB">
      <w:pPr>
        <w:rPr>
          <w:szCs w:val="18"/>
        </w:rPr>
      </w:pPr>
    </w:p>
    <w:p w:rsidR="00D30505" w:rsidRPr="00C66923" w:rsidRDefault="00D30505" w:rsidP="00FC3EBB">
      <w:pPr>
        <w:rPr>
          <w:b/>
          <w:i/>
          <w:szCs w:val="18"/>
        </w:rPr>
      </w:pPr>
      <w:r w:rsidRPr="00C66923">
        <w:rPr>
          <w:b/>
          <w:i/>
          <w:szCs w:val="18"/>
        </w:rPr>
        <w:t>Leningen</w:t>
      </w:r>
    </w:p>
    <w:p w:rsidR="00D30505" w:rsidRPr="00DB5CD3" w:rsidRDefault="00D30505" w:rsidP="00FC3EBB">
      <w:pPr>
        <w:widowControl/>
        <w:autoSpaceDE/>
        <w:autoSpaceDN/>
        <w:adjustRightInd/>
        <w:rPr>
          <w:szCs w:val="18"/>
        </w:rPr>
      </w:pPr>
      <w:r w:rsidRPr="00DB5CD3">
        <w:rPr>
          <w:szCs w:val="18"/>
        </w:rPr>
        <w:t>Voor de categorie leningen is € 92 mln minder aan uitgaven gerealiseerd. De belangrijkste oorzaken zijn:</w:t>
      </w:r>
    </w:p>
    <w:p w:rsidR="00FC3EBB" w:rsidRDefault="00D30505" w:rsidP="00FC3EBB">
      <w:pPr>
        <w:numPr>
          <w:ilvl w:val="0"/>
          <w:numId w:val="37"/>
        </w:numPr>
        <w:tabs>
          <w:tab w:val="clear" w:pos="635"/>
        </w:tabs>
        <w:ind w:left="360"/>
      </w:pPr>
      <w:r w:rsidRPr="00DB5CD3">
        <w:t>Als gevolg van de genoemde onderuitputting in de verplichtingen van het Innovatiekrediet is het beroep op de hiervoor geraamde kasmiddelen in 2013</w:t>
      </w:r>
    </w:p>
    <w:p w:rsidR="00D30505" w:rsidRPr="00DB5CD3" w:rsidRDefault="00D30505" w:rsidP="00FC3EBB">
      <w:pPr>
        <w:ind w:firstLine="227"/>
      </w:pPr>
      <w:r w:rsidRPr="00DB5CD3">
        <w:t xml:space="preserve">ook lager (-€ 25,9). Aangezien sprake is van een fondsconstructie zullen deze middelen beschikbaar blijven voor het InnovatiefondsMKB+. </w:t>
      </w:r>
    </w:p>
    <w:p w:rsidR="00FC3EBB" w:rsidRPr="00FC3EBB" w:rsidRDefault="00D30505" w:rsidP="00FC3EBB">
      <w:pPr>
        <w:numPr>
          <w:ilvl w:val="0"/>
          <w:numId w:val="37"/>
        </w:numPr>
        <w:tabs>
          <w:tab w:val="clear" w:pos="635"/>
        </w:tabs>
        <w:ind w:left="360"/>
        <w:rPr>
          <w:rFonts w:ascii="Times New Roman" w:hAnsi="Times New Roman"/>
        </w:rPr>
      </w:pPr>
      <w:r w:rsidRPr="00DB5CD3">
        <w:t>O</w:t>
      </w:r>
      <w:r w:rsidRPr="00DB5CD3">
        <w:rPr>
          <w:rFonts w:cs="Arial"/>
        </w:rPr>
        <w:t>m de toegang tot financiering in de risicokapitaalmarkt in de latere fase voor het innovatieve MKB te verbeteren, is het fund-of-funds (ook bekend als</w:t>
      </w:r>
    </w:p>
    <w:p w:rsidR="00D30505" w:rsidRPr="00DB5CD3" w:rsidRDefault="00D30505" w:rsidP="00FC3EBB">
      <w:pPr>
        <w:ind w:left="227"/>
        <w:rPr>
          <w:rFonts w:ascii="Times New Roman" w:hAnsi="Times New Roman"/>
        </w:rPr>
      </w:pPr>
      <w:r w:rsidRPr="00DB5CD3">
        <w:rPr>
          <w:rFonts w:cs="Arial"/>
        </w:rPr>
        <w:t>Dutch Venture Initiative) van het InnovatiefondsMKB+ in 2013 operationeel geworden. De eerste toezeggingen van ruim €</w:t>
      </w:r>
      <w:r>
        <w:rPr>
          <w:rFonts w:cs="Arial"/>
        </w:rPr>
        <w:t xml:space="preserve"> </w:t>
      </w:r>
      <w:r w:rsidRPr="00DB5CD3">
        <w:rPr>
          <w:rFonts w:cs="Arial"/>
        </w:rPr>
        <w:t>50 mln vanuit dit fonds hebben eind 2013 plaatsgevonden. Dat heeft geleid tot betalingen in 2013 van in totaal € 17,1 mln (dat is c</w:t>
      </w:r>
      <w:r w:rsidR="00FC3EBB">
        <w:rPr>
          <w:rFonts w:cs="Arial"/>
        </w:rPr>
        <w:t>irc</w:t>
      </w:r>
      <w:r w:rsidRPr="00DB5CD3">
        <w:rPr>
          <w:rFonts w:cs="Arial"/>
        </w:rPr>
        <w:t>a € 8 mln meer dan geraamd). De betaling past binnen het Innovatiefonds in 2013.</w:t>
      </w:r>
    </w:p>
    <w:p w:rsidR="00FC3EBB" w:rsidRDefault="00D30505" w:rsidP="00FC3EBB">
      <w:pPr>
        <w:numPr>
          <w:ilvl w:val="0"/>
          <w:numId w:val="37"/>
        </w:numPr>
        <w:tabs>
          <w:tab w:val="clear" w:pos="635"/>
        </w:tabs>
        <w:ind w:left="360"/>
      </w:pPr>
      <w:r w:rsidRPr="00DB5CD3">
        <w:t>Zoals in de toelichting bij de verplichtingen is vermeld zijn voor Vroege Fase Financiering nog geen verplichtingen aangegaan. De beschikbare € 75</w:t>
      </w:r>
    </w:p>
    <w:p w:rsidR="00D30505" w:rsidRPr="00DB5CD3" w:rsidRDefault="00D30505" w:rsidP="00FC3EBB">
      <w:pPr>
        <w:ind w:left="227"/>
      </w:pPr>
      <w:r w:rsidRPr="00DB5CD3">
        <w:t xml:space="preserve">mln is daarom in 2013 niet tot uitbetaling gekomen. De € 75 mln zal conform de regels voor het Innovatiefonds in 2014 en volgende jaren in een nader te bepalen ritme beschikbaar worden gesteld. </w:t>
      </w:r>
    </w:p>
    <w:p w:rsidR="00D30505" w:rsidRPr="00DB5CD3" w:rsidRDefault="00D30505" w:rsidP="00FC3EBB">
      <w:pPr>
        <w:rPr>
          <w:szCs w:val="18"/>
        </w:rPr>
      </w:pPr>
    </w:p>
    <w:p w:rsidR="00D30505" w:rsidRPr="00C66923" w:rsidRDefault="00D30505" w:rsidP="00FC3EBB">
      <w:pPr>
        <w:rPr>
          <w:b/>
          <w:i/>
          <w:szCs w:val="18"/>
        </w:rPr>
      </w:pPr>
      <w:r w:rsidRPr="00C66923">
        <w:rPr>
          <w:b/>
          <w:i/>
          <w:szCs w:val="18"/>
        </w:rPr>
        <w:t>Subsidies</w:t>
      </w:r>
    </w:p>
    <w:p w:rsidR="00D30505" w:rsidRPr="00DB5CD3" w:rsidRDefault="00D30505" w:rsidP="00FC3EBB">
      <w:pPr>
        <w:rPr>
          <w:szCs w:val="18"/>
        </w:rPr>
      </w:pPr>
      <w:r w:rsidRPr="00DB5CD3">
        <w:rPr>
          <w:szCs w:val="18"/>
        </w:rPr>
        <w:t>Voor de categorie subsidies zijn € 13,9 mln minder uitgaven gerealiseerd. De belangrijkste oorzaak hiervan is gelegen in de uitgaven voor Lucht- en ruimtevaart (-€ 10,5 mln). Deze slotwetmutatie wordt voornamelijk veroorzaakt door het instrument Luchtvaartkredietregeling. Voor een krediet dat verstrekt is aan Rekkof (€ 20 mln) bestaat nog onduidelijkheid of en wanneer dit project doorgaat. Het betreft een krediet voor de bouw van de Fokker 100 waar nog een medefinancier voor gevonden dient te worden. Als gevolg hiervan zijn de in 2013 geraamde kasuitgaven niet gerealiseerd (€ 8 mln).</w:t>
      </w:r>
    </w:p>
    <w:p w:rsidR="00D30505" w:rsidRPr="00DB5CD3" w:rsidRDefault="00D30505" w:rsidP="00FC3EBB">
      <w:pPr>
        <w:widowControl/>
        <w:autoSpaceDE/>
        <w:autoSpaceDN/>
        <w:adjustRightInd/>
        <w:rPr>
          <w:szCs w:val="18"/>
        </w:rPr>
      </w:pPr>
      <w:r w:rsidRPr="00DB5CD3">
        <w:rPr>
          <w:szCs w:val="18"/>
        </w:rPr>
        <w:t> </w:t>
      </w:r>
    </w:p>
    <w:p w:rsidR="00D30505" w:rsidRPr="00C66923" w:rsidRDefault="00D30505" w:rsidP="00FC3EBB">
      <w:pPr>
        <w:rPr>
          <w:b/>
          <w:i/>
          <w:szCs w:val="18"/>
        </w:rPr>
      </w:pPr>
      <w:r w:rsidRPr="00C66923">
        <w:rPr>
          <w:b/>
          <w:i/>
          <w:szCs w:val="18"/>
        </w:rPr>
        <w:t>Bijdragen aan (inter)nationale organisaties</w:t>
      </w:r>
    </w:p>
    <w:p w:rsidR="00D30505" w:rsidRPr="00DB5CD3" w:rsidRDefault="00D30505" w:rsidP="00FC3EBB">
      <w:pPr>
        <w:rPr>
          <w:szCs w:val="18"/>
        </w:rPr>
      </w:pPr>
      <w:r w:rsidRPr="00DB5CD3">
        <w:rPr>
          <w:szCs w:val="18"/>
        </w:rPr>
        <w:t>In de categorie bijdragen aan (inter)nationale organisaties is € 7,4 mln minder uitgaven gerealiseerd dan geraamd. De belangrijkste oorzaak is gelegen in een vertraging in de uitfinanciering van verplichtingen op een voormalig FES-programma Center for Translational Molecular Medicine (CTMM) (-€ 1,4</w:t>
      </w:r>
      <w:r>
        <w:rPr>
          <w:szCs w:val="18"/>
        </w:rPr>
        <w:t xml:space="preserve"> mln</w:t>
      </w:r>
      <w:r w:rsidRPr="00DB5CD3">
        <w:rPr>
          <w:szCs w:val="18"/>
        </w:rPr>
        <w:t>) en in het kader van Eurekaclusters, JTI’s en University - Industry- Interaction projecten (-€ 3,3</w:t>
      </w:r>
      <w:r>
        <w:rPr>
          <w:szCs w:val="18"/>
        </w:rPr>
        <w:t xml:space="preserve"> mln</w:t>
      </w:r>
      <w:r w:rsidRPr="00DB5CD3">
        <w:rPr>
          <w:szCs w:val="18"/>
        </w:rPr>
        <w:t xml:space="preserve">). </w:t>
      </w:r>
    </w:p>
    <w:p w:rsidR="00C66923" w:rsidRDefault="00C66923" w:rsidP="00FC3EBB">
      <w:pPr>
        <w:rPr>
          <w:b/>
          <w:szCs w:val="18"/>
        </w:rPr>
      </w:pPr>
    </w:p>
    <w:p w:rsidR="00D30505" w:rsidRPr="00DB5CD3" w:rsidRDefault="009100A5" w:rsidP="00FC3EBB">
      <w:pPr>
        <w:rPr>
          <w:b/>
          <w:szCs w:val="18"/>
        </w:rPr>
      </w:pPr>
      <w:r>
        <w:rPr>
          <w:b/>
          <w:szCs w:val="18"/>
        </w:rPr>
        <w:t>Toelichting op de o</w:t>
      </w:r>
      <w:r w:rsidR="00D30505" w:rsidRPr="00DB5CD3">
        <w:rPr>
          <w:b/>
          <w:szCs w:val="18"/>
        </w:rPr>
        <w:t>ntvangsten</w:t>
      </w:r>
    </w:p>
    <w:p w:rsidR="00D30505" w:rsidRPr="00DB5CD3" w:rsidRDefault="00D30505" w:rsidP="00FC3EBB">
      <w:pPr>
        <w:rPr>
          <w:szCs w:val="18"/>
        </w:rPr>
      </w:pPr>
      <w:r w:rsidRPr="00DB5CD3">
        <w:rPr>
          <w:szCs w:val="18"/>
        </w:rPr>
        <w:t xml:space="preserve">De ontvangsten Rijksoctrooiwet zijn € 4 mln hoger dan begroot. Een belangrijk deel </w:t>
      </w:r>
      <w:r w:rsidRPr="00DB5CD3">
        <w:rPr>
          <w:color w:val="000000"/>
          <w:szCs w:val="18"/>
        </w:rPr>
        <w:t>van de toename ligt aan het aandeel Europese en Nederlandse octrooien. Er zijn meer Europese en Nederlandse octrooien verleend die rechtsgeldig zijn geworden in Nederland. Er is hiervoor in 2013 ruim € 3,3 mln meer gerealiseerd dan geraamd. Daarbij komt dat de Nederlandse jaartaksen ook € 300.000,- hoger zijn geëindigd.</w:t>
      </w:r>
    </w:p>
    <w:p w:rsidR="00D30505" w:rsidRPr="00DB5CD3" w:rsidRDefault="00D30505" w:rsidP="00FC3EBB">
      <w:pPr>
        <w:rPr>
          <w:b/>
          <w:szCs w:val="18"/>
        </w:rPr>
      </w:pPr>
    </w:p>
    <w:p w:rsidR="00D30505" w:rsidRPr="00DB5CD3" w:rsidRDefault="00D30505" w:rsidP="00FC3EBB">
      <w:pPr>
        <w:widowControl/>
        <w:autoSpaceDE/>
        <w:autoSpaceDN/>
        <w:adjustRightInd/>
        <w:rPr>
          <w:szCs w:val="18"/>
        </w:rPr>
      </w:pPr>
      <w:r w:rsidRPr="00DB5CD3">
        <w:rPr>
          <w:rFonts w:cs="Arial"/>
          <w:szCs w:val="18"/>
        </w:rPr>
        <w:t>In het kader van de Innovatiekredieten is € 3,4 mln meer ontvangen dan geraamd. Deze slotwetmutatie wordt met name veroorzaakt door de gerealiseerde terugontvangsten in het kader van de Seed-regeling (€ 2,2 mln). Daarnaast zijn de gerealiseerde terugontvangsten in het kader van de Innovatiekredieten € 1,2 mln hoger dan geraamd.</w:t>
      </w:r>
    </w:p>
    <w:p w:rsidR="00D30505" w:rsidRPr="00DB5CD3" w:rsidRDefault="00D30505" w:rsidP="00FC3EBB">
      <w:pPr>
        <w:rPr>
          <w:b/>
          <w:szCs w:val="18"/>
        </w:rPr>
      </w:pPr>
    </w:p>
    <w:p w:rsidR="00D30505" w:rsidRPr="00DB5CD3" w:rsidRDefault="00D30505" w:rsidP="00FC3EBB">
      <w:pPr>
        <w:rPr>
          <w:szCs w:val="18"/>
        </w:rPr>
      </w:pPr>
      <w:r w:rsidRPr="00DB5CD3">
        <w:rPr>
          <w:szCs w:val="18"/>
        </w:rPr>
        <w:t>De diverse ontvangsten zijn € 4,3 mln hoger dan geraamd. Dit wordt in het bijzonder veroorzaakt door een niet geraamde terugontvangst van Ag</w:t>
      </w:r>
      <w:r>
        <w:rPr>
          <w:szCs w:val="18"/>
        </w:rPr>
        <w:t>entschap</w:t>
      </w:r>
      <w:r w:rsidR="00FC3EBB">
        <w:rPr>
          <w:szCs w:val="18"/>
        </w:rPr>
        <w:t xml:space="preserve"> </w:t>
      </w:r>
      <w:r w:rsidRPr="00DB5CD3">
        <w:rPr>
          <w:szCs w:val="18"/>
        </w:rPr>
        <w:t xml:space="preserve">NL in het kader van de uitvoeringsopdracht 2011. De opdracht 2011 kon met lagere dan geraamde kosten worden gerealiseerd, waardoor het bedrag dat teveel werd bevoorschot is teruggestort. </w:t>
      </w:r>
    </w:p>
    <w:p w:rsidR="00D30505" w:rsidRPr="00DB5CD3" w:rsidRDefault="00D30505" w:rsidP="00FC3EBB">
      <w:pPr>
        <w:rPr>
          <w:szCs w:val="18"/>
        </w:rPr>
      </w:pPr>
    </w:p>
    <w:p w:rsidR="00D30505" w:rsidRPr="00DB5CD3" w:rsidRDefault="00D30505" w:rsidP="00FC3EBB">
      <w:pPr>
        <w:rPr>
          <w:szCs w:val="18"/>
        </w:rPr>
      </w:pPr>
    </w:p>
    <w:p w:rsidR="00D30505" w:rsidRDefault="00D30505" w:rsidP="00FC3EBB">
      <w:r>
        <w:rPr>
          <w:b/>
        </w:rPr>
        <w:br w:type="page"/>
      </w:r>
      <w:r w:rsidRPr="008449CF">
        <w:rPr>
          <w:b/>
        </w:rPr>
        <w:lastRenderedPageBreak/>
        <w:t>Budgettaire gevolgen van beleid</w:t>
      </w:r>
    </w:p>
    <w:p w:rsidR="00D30505" w:rsidRDefault="00D30505" w:rsidP="00FC3EBB"/>
    <w:p w:rsidR="00D30505" w:rsidRDefault="00D30505" w:rsidP="00FC3EBB">
      <w:r>
        <w:t>Bedragen x € 1.000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3F" w:firstRow="1" w:lastRow="0" w:firstColumn="0" w:lastColumn="0" w:noHBand="0" w:noVBand="0"/>
      </w:tblPr>
      <w:tblGrid>
        <w:gridCol w:w="3328"/>
        <w:gridCol w:w="1567"/>
        <w:gridCol w:w="1616"/>
        <w:gridCol w:w="1525"/>
        <w:gridCol w:w="1573"/>
        <w:gridCol w:w="1841"/>
        <w:gridCol w:w="1083"/>
        <w:gridCol w:w="1609"/>
      </w:tblGrid>
      <w:tr w:rsidR="00D30505" w:rsidRPr="00230F23" w:rsidTr="00D30505">
        <w:tc>
          <w:tcPr>
            <w:tcW w:w="1177" w:type="pct"/>
          </w:tcPr>
          <w:p w:rsidR="00D30505" w:rsidRPr="00230F23" w:rsidRDefault="00D30505" w:rsidP="00FC3EBB">
            <w:pPr>
              <w:rPr>
                <w:rFonts w:cs="Arial"/>
                <w:b/>
                <w:szCs w:val="18"/>
              </w:rPr>
            </w:pPr>
            <w:r w:rsidRPr="00230F23">
              <w:rPr>
                <w:rFonts w:cs="Arial"/>
                <w:b/>
                <w:szCs w:val="18"/>
              </w:rPr>
              <w:t>13 Een excellent ondernemingsklimaat</w:t>
            </w:r>
          </w:p>
        </w:tc>
        <w:tc>
          <w:tcPr>
            <w:tcW w:w="554" w:type="pct"/>
          </w:tcPr>
          <w:p w:rsidR="00D30505" w:rsidRPr="00230F23" w:rsidRDefault="00D30505" w:rsidP="00FC3EBB">
            <w:pPr>
              <w:jc w:val="center"/>
              <w:rPr>
                <w:rFonts w:cs="Arial"/>
                <w:szCs w:val="18"/>
              </w:rPr>
            </w:pPr>
            <w:r>
              <w:rPr>
                <w:rFonts w:cs="Arial"/>
                <w:szCs w:val="18"/>
              </w:rPr>
              <w:t>Stand ontwerp begroting 2013</w:t>
            </w:r>
          </w:p>
        </w:tc>
        <w:tc>
          <w:tcPr>
            <w:tcW w:w="571" w:type="pct"/>
          </w:tcPr>
          <w:p w:rsidR="00D30505" w:rsidRPr="00230F23" w:rsidRDefault="00D30505" w:rsidP="00FC3EBB">
            <w:pPr>
              <w:jc w:val="center"/>
              <w:rPr>
                <w:rFonts w:cs="Arial"/>
                <w:szCs w:val="18"/>
              </w:rPr>
            </w:pPr>
            <w:r w:rsidRPr="00230F23">
              <w:rPr>
                <w:rFonts w:cs="Arial"/>
                <w:szCs w:val="18"/>
              </w:rPr>
              <w:t>Mutaties via NvW en amendementen </w:t>
            </w:r>
          </w:p>
        </w:tc>
        <w:tc>
          <w:tcPr>
            <w:tcW w:w="539" w:type="pct"/>
          </w:tcPr>
          <w:p w:rsidR="00D30505" w:rsidRPr="00230F23" w:rsidRDefault="00D30505" w:rsidP="00FC3EBB">
            <w:pPr>
              <w:jc w:val="center"/>
              <w:rPr>
                <w:rFonts w:cs="Arial"/>
                <w:szCs w:val="18"/>
              </w:rPr>
            </w:pPr>
            <w:r w:rsidRPr="00230F23">
              <w:rPr>
                <w:rFonts w:cs="Arial"/>
                <w:szCs w:val="18"/>
              </w:rPr>
              <w:t xml:space="preserve">Mutaties 1e suppletoire begroting </w:t>
            </w:r>
            <w:r>
              <w:rPr>
                <w:rFonts w:cs="Arial"/>
                <w:szCs w:val="18"/>
              </w:rPr>
              <w:t>2013</w:t>
            </w:r>
          </w:p>
        </w:tc>
        <w:tc>
          <w:tcPr>
            <w:tcW w:w="556" w:type="pct"/>
          </w:tcPr>
          <w:p w:rsidR="00D30505" w:rsidRPr="00230F23" w:rsidRDefault="00D30505" w:rsidP="00FC3EBB">
            <w:pPr>
              <w:jc w:val="center"/>
              <w:rPr>
                <w:szCs w:val="18"/>
              </w:rPr>
            </w:pPr>
            <w:r>
              <w:rPr>
                <w:szCs w:val="18"/>
              </w:rPr>
              <w:t xml:space="preserve">* </w:t>
            </w:r>
            <w:r w:rsidRPr="00230F23">
              <w:rPr>
                <w:szCs w:val="18"/>
              </w:rPr>
              <w:t>Mutaties 2</w:t>
            </w:r>
            <w:r w:rsidRPr="00230F23">
              <w:rPr>
                <w:szCs w:val="18"/>
                <w:vertAlign w:val="superscript"/>
              </w:rPr>
              <w:t>e</w:t>
            </w:r>
            <w:r w:rsidRPr="00230F23">
              <w:rPr>
                <w:szCs w:val="18"/>
              </w:rPr>
              <w:t xml:space="preserve"> suppletoire begroting 201</w:t>
            </w:r>
            <w:r>
              <w:rPr>
                <w:szCs w:val="18"/>
              </w:rPr>
              <w:t>3</w:t>
            </w:r>
          </w:p>
        </w:tc>
        <w:tc>
          <w:tcPr>
            <w:tcW w:w="651" w:type="pct"/>
          </w:tcPr>
          <w:p w:rsidR="00D30505" w:rsidRPr="00230F23" w:rsidRDefault="00D30505" w:rsidP="00FC3EBB">
            <w:pPr>
              <w:jc w:val="center"/>
              <w:rPr>
                <w:szCs w:val="18"/>
              </w:rPr>
            </w:pPr>
            <w:r w:rsidRPr="00230F23">
              <w:rPr>
                <w:szCs w:val="18"/>
              </w:rPr>
              <w:t>Totaal geraamd</w:t>
            </w:r>
          </w:p>
        </w:tc>
        <w:tc>
          <w:tcPr>
            <w:tcW w:w="383" w:type="pct"/>
          </w:tcPr>
          <w:p w:rsidR="00D30505" w:rsidRPr="00230F23" w:rsidRDefault="00D30505" w:rsidP="00FC3EBB">
            <w:pPr>
              <w:jc w:val="center"/>
              <w:rPr>
                <w:szCs w:val="18"/>
              </w:rPr>
            </w:pPr>
            <w:r w:rsidRPr="00230F23">
              <w:rPr>
                <w:szCs w:val="18"/>
              </w:rPr>
              <w:t>Realisatie</w:t>
            </w:r>
          </w:p>
        </w:tc>
        <w:tc>
          <w:tcPr>
            <w:tcW w:w="569" w:type="pct"/>
          </w:tcPr>
          <w:p w:rsidR="00D30505" w:rsidRPr="00230F23" w:rsidRDefault="00D30505" w:rsidP="00FC3EBB">
            <w:pPr>
              <w:jc w:val="center"/>
              <w:rPr>
                <w:szCs w:val="18"/>
              </w:rPr>
            </w:pPr>
            <w:r w:rsidRPr="00230F23">
              <w:rPr>
                <w:szCs w:val="18"/>
                <w:lang w:val="en-GB"/>
              </w:rPr>
              <w:t>Slotwetmutaties</w:t>
            </w:r>
          </w:p>
        </w:tc>
      </w:tr>
      <w:tr w:rsidR="00D30505" w:rsidRPr="00230F23" w:rsidTr="00D30505">
        <w:tc>
          <w:tcPr>
            <w:tcW w:w="1177" w:type="pct"/>
          </w:tcPr>
          <w:p w:rsidR="00D30505" w:rsidRPr="00230F23" w:rsidRDefault="00D30505" w:rsidP="00FC3EBB">
            <w:pPr>
              <w:rPr>
                <w:rFonts w:cs="Arial"/>
                <w:b/>
                <w:szCs w:val="18"/>
              </w:rPr>
            </w:pPr>
          </w:p>
        </w:tc>
        <w:tc>
          <w:tcPr>
            <w:tcW w:w="554" w:type="pct"/>
          </w:tcPr>
          <w:p w:rsidR="00D30505" w:rsidRPr="00B86DD1" w:rsidRDefault="00D30505" w:rsidP="00FC3EBB">
            <w:pPr>
              <w:jc w:val="center"/>
              <w:rPr>
                <w:rFonts w:cs="Arial"/>
                <w:szCs w:val="18"/>
              </w:rPr>
            </w:pPr>
            <w:r w:rsidRPr="00B86DD1">
              <w:rPr>
                <w:rFonts w:cs="Arial"/>
                <w:szCs w:val="18"/>
              </w:rPr>
              <w:t>(1)</w:t>
            </w:r>
          </w:p>
        </w:tc>
        <w:tc>
          <w:tcPr>
            <w:tcW w:w="571" w:type="pct"/>
          </w:tcPr>
          <w:p w:rsidR="00D30505" w:rsidRPr="00B86DD1" w:rsidRDefault="00D30505" w:rsidP="00FC3EBB">
            <w:pPr>
              <w:jc w:val="center"/>
              <w:rPr>
                <w:rFonts w:cs="Arial"/>
                <w:szCs w:val="18"/>
              </w:rPr>
            </w:pPr>
            <w:r w:rsidRPr="00B86DD1">
              <w:rPr>
                <w:rFonts w:cs="Arial"/>
                <w:szCs w:val="18"/>
              </w:rPr>
              <w:t>(2)</w:t>
            </w:r>
          </w:p>
        </w:tc>
        <w:tc>
          <w:tcPr>
            <w:tcW w:w="539" w:type="pct"/>
          </w:tcPr>
          <w:p w:rsidR="00D30505" w:rsidRPr="00B86DD1" w:rsidRDefault="00D30505" w:rsidP="00FC3EBB">
            <w:pPr>
              <w:jc w:val="center"/>
              <w:rPr>
                <w:rFonts w:cs="Arial"/>
                <w:szCs w:val="18"/>
              </w:rPr>
            </w:pPr>
            <w:r w:rsidRPr="00B86DD1">
              <w:rPr>
                <w:rFonts w:cs="Arial"/>
                <w:szCs w:val="18"/>
              </w:rPr>
              <w:t>(3)</w:t>
            </w:r>
          </w:p>
        </w:tc>
        <w:tc>
          <w:tcPr>
            <w:tcW w:w="556" w:type="pct"/>
          </w:tcPr>
          <w:p w:rsidR="00D30505" w:rsidRPr="00583504" w:rsidRDefault="00D30505" w:rsidP="00FC3EBB">
            <w:pPr>
              <w:jc w:val="center"/>
              <w:rPr>
                <w:lang w:val="en-GB"/>
              </w:rPr>
            </w:pPr>
            <w:r>
              <w:rPr>
                <w:lang w:val="en-GB"/>
              </w:rPr>
              <w:t>(4</w:t>
            </w:r>
            <w:r w:rsidRPr="00583504">
              <w:rPr>
                <w:lang w:val="en-GB"/>
              </w:rPr>
              <w:t>)</w:t>
            </w:r>
          </w:p>
        </w:tc>
        <w:tc>
          <w:tcPr>
            <w:tcW w:w="651" w:type="pct"/>
          </w:tcPr>
          <w:p w:rsidR="00D30505" w:rsidRPr="00583504" w:rsidRDefault="00D30505" w:rsidP="00FC3EBB">
            <w:pPr>
              <w:jc w:val="center"/>
              <w:rPr>
                <w:lang w:val="en-GB"/>
              </w:rPr>
            </w:pPr>
            <w:r>
              <w:rPr>
                <w:lang w:val="en-GB"/>
              </w:rPr>
              <w:t>(5</w:t>
            </w:r>
            <w:r w:rsidRPr="00583504">
              <w:rPr>
                <w:lang w:val="en-GB"/>
              </w:rPr>
              <w:t>)=(1)+(2)+(3)</w:t>
            </w:r>
            <w:r>
              <w:rPr>
                <w:lang w:val="en-GB"/>
              </w:rPr>
              <w:t>+ (4)</w:t>
            </w:r>
          </w:p>
        </w:tc>
        <w:tc>
          <w:tcPr>
            <w:tcW w:w="383" w:type="pct"/>
          </w:tcPr>
          <w:p w:rsidR="00D30505" w:rsidRPr="00583504" w:rsidRDefault="00D30505" w:rsidP="00FC3EBB">
            <w:pPr>
              <w:jc w:val="center"/>
              <w:rPr>
                <w:lang w:val="en-GB"/>
              </w:rPr>
            </w:pPr>
            <w:r>
              <w:rPr>
                <w:lang w:val="en-GB"/>
              </w:rPr>
              <w:t>(6</w:t>
            </w:r>
            <w:r w:rsidRPr="00583504">
              <w:rPr>
                <w:lang w:val="en-GB"/>
              </w:rPr>
              <w:t>)</w:t>
            </w:r>
          </w:p>
        </w:tc>
        <w:tc>
          <w:tcPr>
            <w:tcW w:w="569" w:type="pct"/>
          </w:tcPr>
          <w:p w:rsidR="00D30505" w:rsidRPr="00583504" w:rsidRDefault="00D30505" w:rsidP="00FC3EBB">
            <w:pPr>
              <w:jc w:val="center"/>
              <w:rPr>
                <w:lang w:val="en-GB"/>
              </w:rPr>
            </w:pPr>
            <w:r>
              <w:rPr>
                <w:lang w:val="en-GB"/>
              </w:rPr>
              <w:t>(7)=(6)-(5</w:t>
            </w:r>
            <w:r w:rsidRPr="00583504">
              <w:rPr>
                <w:lang w:val="en-GB"/>
              </w:rPr>
              <w:t>)</w:t>
            </w:r>
          </w:p>
        </w:tc>
      </w:tr>
      <w:tr w:rsidR="00D30505" w:rsidRPr="00230F23" w:rsidTr="00D30505">
        <w:tc>
          <w:tcPr>
            <w:tcW w:w="1177" w:type="pct"/>
          </w:tcPr>
          <w:p w:rsidR="00D30505" w:rsidRPr="00D05340" w:rsidRDefault="00D30505" w:rsidP="00FC3EBB">
            <w:pPr>
              <w:rPr>
                <w:b/>
                <w:szCs w:val="18"/>
              </w:rPr>
            </w:pPr>
            <w:r w:rsidRPr="00D05340">
              <w:rPr>
                <w:b/>
                <w:szCs w:val="18"/>
              </w:rPr>
              <w:t>VERPLICHTINGEN</w:t>
            </w:r>
          </w:p>
        </w:tc>
        <w:tc>
          <w:tcPr>
            <w:tcW w:w="554" w:type="pct"/>
          </w:tcPr>
          <w:p w:rsidR="00D30505" w:rsidRPr="00D05340" w:rsidRDefault="00D30505" w:rsidP="00FC3EBB">
            <w:pPr>
              <w:jc w:val="right"/>
              <w:rPr>
                <w:b/>
                <w:szCs w:val="18"/>
              </w:rPr>
            </w:pPr>
            <w:r w:rsidRPr="00D05340">
              <w:rPr>
                <w:rFonts w:cs="Arial"/>
                <w:b/>
                <w:szCs w:val="18"/>
              </w:rPr>
              <w:t>2</w:t>
            </w:r>
            <w:r>
              <w:rPr>
                <w:rFonts w:cs="Arial"/>
                <w:b/>
                <w:szCs w:val="18"/>
              </w:rPr>
              <w:t>.</w:t>
            </w:r>
            <w:r w:rsidRPr="00D05340">
              <w:rPr>
                <w:rFonts w:cs="Arial"/>
                <w:b/>
                <w:szCs w:val="18"/>
              </w:rPr>
              <w:t>585</w:t>
            </w:r>
            <w:r>
              <w:rPr>
                <w:rFonts w:cs="Arial"/>
                <w:b/>
                <w:szCs w:val="18"/>
              </w:rPr>
              <w:t>.</w:t>
            </w:r>
            <w:r w:rsidRPr="00D05340">
              <w:rPr>
                <w:rFonts w:cs="Arial"/>
                <w:b/>
                <w:szCs w:val="18"/>
              </w:rPr>
              <w:t>516</w:t>
            </w:r>
          </w:p>
        </w:tc>
        <w:tc>
          <w:tcPr>
            <w:tcW w:w="571" w:type="pct"/>
          </w:tcPr>
          <w:p w:rsidR="00D30505" w:rsidRPr="00D05340" w:rsidRDefault="00D30505" w:rsidP="00FC3EBB">
            <w:pPr>
              <w:jc w:val="right"/>
              <w:rPr>
                <w:b/>
                <w:szCs w:val="18"/>
              </w:rPr>
            </w:pPr>
            <w:r>
              <w:rPr>
                <w:b/>
                <w:szCs w:val="18"/>
              </w:rPr>
              <w:t>5.493</w:t>
            </w:r>
          </w:p>
        </w:tc>
        <w:tc>
          <w:tcPr>
            <w:tcW w:w="539" w:type="pct"/>
          </w:tcPr>
          <w:p w:rsidR="00D30505" w:rsidRPr="00D05340" w:rsidRDefault="00D30505" w:rsidP="00FC3EBB">
            <w:pPr>
              <w:jc w:val="right"/>
              <w:rPr>
                <w:b/>
                <w:szCs w:val="18"/>
              </w:rPr>
            </w:pPr>
            <w:r>
              <w:rPr>
                <w:b/>
                <w:szCs w:val="18"/>
              </w:rPr>
              <w:t>9.455</w:t>
            </w:r>
          </w:p>
        </w:tc>
        <w:tc>
          <w:tcPr>
            <w:tcW w:w="556" w:type="pct"/>
          </w:tcPr>
          <w:p w:rsidR="00D30505" w:rsidRPr="006F2DC8" w:rsidRDefault="00D30505" w:rsidP="00FC3EBB">
            <w:pPr>
              <w:jc w:val="right"/>
              <w:rPr>
                <w:b/>
                <w:szCs w:val="18"/>
              </w:rPr>
            </w:pPr>
            <w:r>
              <w:rPr>
                <w:b/>
                <w:szCs w:val="18"/>
              </w:rPr>
              <w:t>62.154</w:t>
            </w:r>
          </w:p>
        </w:tc>
        <w:tc>
          <w:tcPr>
            <w:tcW w:w="651" w:type="pct"/>
          </w:tcPr>
          <w:p w:rsidR="00D30505" w:rsidRPr="00283F45" w:rsidRDefault="00D30505" w:rsidP="00FC3EBB">
            <w:pPr>
              <w:jc w:val="right"/>
              <w:rPr>
                <w:rFonts w:cs="Arial"/>
                <w:b/>
                <w:szCs w:val="18"/>
              </w:rPr>
            </w:pPr>
            <w:r w:rsidRPr="00283F45">
              <w:rPr>
                <w:rFonts w:cs="Arial"/>
                <w:b/>
                <w:szCs w:val="18"/>
              </w:rPr>
              <w:t>2.6</w:t>
            </w:r>
            <w:r>
              <w:rPr>
                <w:rFonts w:cs="Arial"/>
                <w:b/>
                <w:szCs w:val="18"/>
              </w:rPr>
              <w:t>62</w:t>
            </w:r>
            <w:r w:rsidRPr="00283F45">
              <w:rPr>
                <w:rFonts w:cs="Arial"/>
                <w:b/>
                <w:szCs w:val="18"/>
              </w:rPr>
              <w:t>.</w:t>
            </w:r>
            <w:r>
              <w:rPr>
                <w:rFonts w:cs="Arial"/>
                <w:b/>
                <w:szCs w:val="18"/>
              </w:rPr>
              <w:t>6</w:t>
            </w:r>
            <w:r w:rsidRPr="00283F45">
              <w:rPr>
                <w:rFonts w:cs="Arial"/>
                <w:b/>
                <w:szCs w:val="18"/>
              </w:rPr>
              <w:t>18</w:t>
            </w:r>
          </w:p>
        </w:tc>
        <w:tc>
          <w:tcPr>
            <w:tcW w:w="383" w:type="pct"/>
          </w:tcPr>
          <w:p w:rsidR="00D30505" w:rsidRPr="00F536FA" w:rsidRDefault="00D30505" w:rsidP="00FC3EBB">
            <w:pPr>
              <w:jc w:val="right"/>
              <w:rPr>
                <w:b/>
                <w:szCs w:val="18"/>
              </w:rPr>
            </w:pPr>
            <w:r>
              <w:rPr>
                <w:b/>
                <w:szCs w:val="18"/>
              </w:rPr>
              <w:t>725.485</w:t>
            </w:r>
          </w:p>
        </w:tc>
        <w:tc>
          <w:tcPr>
            <w:tcW w:w="569" w:type="pct"/>
          </w:tcPr>
          <w:p w:rsidR="00D30505" w:rsidRPr="004270B1" w:rsidRDefault="00D30505" w:rsidP="00FC3EBB">
            <w:pPr>
              <w:jc w:val="right"/>
              <w:rPr>
                <w:b/>
                <w:szCs w:val="18"/>
              </w:rPr>
            </w:pPr>
            <w:r w:rsidRPr="004270B1">
              <w:rPr>
                <w:b/>
                <w:szCs w:val="18"/>
              </w:rPr>
              <w:t>-1.9</w:t>
            </w:r>
            <w:r>
              <w:rPr>
                <w:b/>
                <w:szCs w:val="18"/>
              </w:rPr>
              <w:t>37</w:t>
            </w:r>
            <w:r w:rsidRPr="004270B1">
              <w:rPr>
                <w:b/>
                <w:szCs w:val="18"/>
              </w:rPr>
              <w:t>.</w:t>
            </w:r>
            <w:r>
              <w:rPr>
                <w:b/>
                <w:szCs w:val="18"/>
              </w:rPr>
              <w:t>133</w:t>
            </w:r>
          </w:p>
        </w:tc>
      </w:tr>
      <w:tr w:rsidR="00D30505" w:rsidRPr="00283F45" w:rsidTr="00D30505">
        <w:tc>
          <w:tcPr>
            <w:tcW w:w="1177" w:type="pct"/>
          </w:tcPr>
          <w:p w:rsidR="00D30505" w:rsidRPr="00283F45" w:rsidRDefault="00D30505" w:rsidP="00FC3EBB">
            <w:pPr>
              <w:rPr>
                <w:i/>
                <w:szCs w:val="18"/>
              </w:rPr>
            </w:pPr>
            <w:r w:rsidRPr="00283F45">
              <w:rPr>
                <w:i/>
                <w:szCs w:val="18"/>
              </w:rPr>
              <w:t>Waarvan garantieverplichtingen</w:t>
            </w:r>
          </w:p>
        </w:tc>
        <w:tc>
          <w:tcPr>
            <w:tcW w:w="554" w:type="pct"/>
          </w:tcPr>
          <w:p w:rsidR="00D30505" w:rsidRPr="00283F45" w:rsidRDefault="00D30505" w:rsidP="00FC3EBB">
            <w:pPr>
              <w:jc w:val="right"/>
              <w:rPr>
                <w:i/>
                <w:szCs w:val="18"/>
              </w:rPr>
            </w:pPr>
            <w:r w:rsidRPr="00283F45">
              <w:rPr>
                <w:i/>
                <w:szCs w:val="18"/>
              </w:rPr>
              <w:t>2.384.011</w:t>
            </w:r>
          </w:p>
        </w:tc>
        <w:tc>
          <w:tcPr>
            <w:tcW w:w="571" w:type="pct"/>
          </w:tcPr>
          <w:p w:rsidR="00D30505" w:rsidRPr="00283F45" w:rsidRDefault="00D30505" w:rsidP="00FC3EBB">
            <w:pPr>
              <w:jc w:val="right"/>
              <w:rPr>
                <w:i/>
                <w:szCs w:val="18"/>
              </w:rPr>
            </w:pPr>
          </w:p>
        </w:tc>
        <w:tc>
          <w:tcPr>
            <w:tcW w:w="539" w:type="pct"/>
          </w:tcPr>
          <w:p w:rsidR="00D30505" w:rsidRPr="00283F45" w:rsidRDefault="00D30505" w:rsidP="00FC3EBB">
            <w:pPr>
              <w:jc w:val="right"/>
              <w:rPr>
                <w:i/>
                <w:szCs w:val="18"/>
              </w:rPr>
            </w:pPr>
          </w:p>
        </w:tc>
        <w:tc>
          <w:tcPr>
            <w:tcW w:w="556" w:type="pct"/>
          </w:tcPr>
          <w:p w:rsidR="00D30505" w:rsidRPr="00283F45" w:rsidRDefault="00D30505" w:rsidP="00FC3EBB">
            <w:pPr>
              <w:jc w:val="right"/>
              <w:rPr>
                <w:i/>
                <w:szCs w:val="18"/>
              </w:rPr>
            </w:pPr>
          </w:p>
        </w:tc>
        <w:tc>
          <w:tcPr>
            <w:tcW w:w="651" w:type="pct"/>
          </w:tcPr>
          <w:p w:rsidR="00D30505" w:rsidRPr="00283F45" w:rsidRDefault="00D30505" w:rsidP="00FC3EBB">
            <w:pPr>
              <w:jc w:val="right"/>
              <w:rPr>
                <w:rFonts w:cs="Arial"/>
                <w:i/>
                <w:szCs w:val="18"/>
              </w:rPr>
            </w:pPr>
            <w:r w:rsidRPr="00283F45">
              <w:rPr>
                <w:rFonts w:cs="Arial"/>
                <w:i/>
                <w:szCs w:val="18"/>
              </w:rPr>
              <w:t>2.384.011</w:t>
            </w:r>
          </w:p>
        </w:tc>
        <w:tc>
          <w:tcPr>
            <w:tcW w:w="383" w:type="pct"/>
          </w:tcPr>
          <w:p w:rsidR="00D30505" w:rsidRPr="00283F45" w:rsidRDefault="00D30505" w:rsidP="00FC3EBB">
            <w:pPr>
              <w:jc w:val="right"/>
              <w:rPr>
                <w:i/>
                <w:szCs w:val="18"/>
              </w:rPr>
            </w:pPr>
            <w:r>
              <w:rPr>
                <w:i/>
                <w:szCs w:val="18"/>
              </w:rPr>
              <w:t>463.183</w:t>
            </w:r>
          </w:p>
        </w:tc>
        <w:tc>
          <w:tcPr>
            <w:tcW w:w="569" w:type="pct"/>
          </w:tcPr>
          <w:p w:rsidR="00D30505" w:rsidRPr="004270B1" w:rsidRDefault="00D30505" w:rsidP="00FC3EBB">
            <w:pPr>
              <w:jc w:val="right"/>
              <w:rPr>
                <w:i/>
                <w:szCs w:val="18"/>
              </w:rPr>
            </w:pPr>
            <w:r w:rsidRPr="004270B1">
              <w:rPr>
                <w:i/>
                <w:szCs w:val="18"/>
              </w:rPr>
              <w:t>-1.9</w:t>
            </w:r>
            <w:r>
              <w:rPr>
                <w:i/>
                <w:szCs w:val="18"/>
              </w:rPr>
              <w:t>20.828</w:t>
            </w:r>
          </w:p>
        </w:tc>
      </w:tr>
      <w:tr w:rsidR="00D30505" w:rsidRPr="00230F23" w:rsidTr="00D30505">
        <w:tc>
          <w:tcPr>
            <w:tcW w:w="1177" w:type="pct"/>
          </w:tcPr>
          <w:p w:rsidR="00D30505" w:rsidRPr="00D05340" w:rsidRDefault="00D30505" w:rsidP="00FC3EBB">
            <w:pPr>
              <w:rPr>
                <w:b/>
                <w:szCs w:val="18"/>
              </w:rPr>
            </w:pPr>
            <w:r w:rsidRPr="00D05340">
              <w:rPr>
                <w:b/>
                <w:szCs w:val="18"/>
              </w:rPr>
              <w:t>UITGAVEN</w:t>
            </w:r>
          </w:p>
        </w:tc>
        <w:tc>
          <w:tcPr>
            <w:tcW w:w="554" w:type="pct"/>
          </w:tcPr>
          <w:p w:rsidR="00D30505" w:rsidRPr="00D05340" w:rsidRDefault="00D30505" w:rsidP="00FC3EBB">
            <w:pPr>
              <w:jc w:val="right"/>
              <w:rPr>
                <w:b/>
                <w:szCs w:val="18"/>
              </w:rPr>
            </w:pPr>
            <w:r w:rsidRPr="00D05340">
              <w:rPr>
                <w:rFonts w:cs="Arial"/>
                <w:b/>
                <w:szCs w:val="18"/>
              </w:rPr>
              <w:t>366</w:t>
            </w:r>
            <w:r>
              <w:rPr>
                <w:rFonts w:cs="Arial"/>
                <w:b/>
                <w:szCs w:val="18"/>
              </w:rPr>
              <w:t>.</w:t>
            </w:r>
            <w:r w:rsidRPr="00D05340">
              <w:rPr>
                <w:rFonts w:cs="Arial"/>
                <w:b/>
                <w:szCs w:val="18"/>
              </w:rPr>
              <w:t>134</w:t>
            </w:r>
          </w:p>
        </w:tc>
        <w:tc>
          <w:tcPr>
            <w:tcW w:w="571" w:type="pct"/>
          </w:tcPr>
          <w:p w:rsidR="00D30505" w:rsidRPr="00D05340" w:rsidRDefault="00D30505" w:rsidP="00FC3EBB">
            <w:pPr>
              <w:jc w:val="right"/>
              <w:rPr>
                <w:b/>
                <w:szCs w:val="18"/>
              </w:rPr>
            </w:pPr>
            <w:r>
              <w:rPr>
                <w:b/>
                <w:szCs w:val="18"/>
              </w:rPr>
              <w:t>12.967</w:t>
            </w:r>
          </w:p>
        </w:tc>
        <w:tc>
          <w:tcPr>
            <w:tcW w:w="539" w:type="pct"/>
          </w:tcPr>
          <w:p w:rsidR="00D30505" w:rsidRPr="00D05340" w:rsidRDefault="00D30505" w:rsidP="00FC3EBB">
            <w:pPr>
              <w:jc w:val="right"/>
              <w:rPr>
                <w:b/>
                <w:szCs w:val="18"/>
              </w:rPr>
            </w:pPr>
            <w:r>
              <w:rPr>
                <w:b/>
                <w:szCs w:val="18"/>
              </w:rPr>
              <w:t>-32.510</w:t>
            </w:r>
          </w:p>
        </w:tc>
        <w:tc>
          <w:tcPr>
            <w:tcW w:w="556" w:type="pct"/>
          </w:tcPr>
          <w:p w:rsidR="00D30505" w:rsidRPr="006F2DC8" w:rsidRDefault="00D30505" w:rsidP="00FC3EBB">
            <w:pPr>
              <w:jc w:val="right"/>
              <w:rPr>
                <w:b/>
                <w:szCs w:val="18"/>
              </w:rPr>
            </w:pPr>
            <w:r>
              <w:rPr>
                <w:b/>
                <w:szCs w:val="18"/>
              </w:rPr>
              <w:t>124.963</w:t>
            </w:r>
          </w:p>
        </w:tc>
        <w:tc>
          <w:tcPr>
            <w:tcW w:w="651" w:type="pct"/>
          </w:tcPr>
          <w:p w:rsidR="00D30505" w:rsidRPr="00283F45" w:rsidRDefault="00D30505" w:rsidP="00FC3EBB">
            <w:pPr>
              <w:jc w:val="right"/>
              <w:rPr>
                <w:rFonts w:cs="Arial"/>
                <w:b/>
                <w:szCs w:val="18"/>
              </w:rPr>
            </w:pPr>
            <w:r w:rsidRPr="00283F45">
              <w:rPr>
                <w:rFonts w:cs="Arial"/>
                <w:b/>
                <w:szCs w:val="18"/>
              </w:rPr>
              <w:t>4</w:t>
            </w:r>
            <w:r>
              <w:rPr>
                <w:rFonts w:cs="Arial"/>
                <w:b/>
                <w:szCs w:val="18"/>
              </w:rPr>
              <w:t>71</w:t>
            </w:r>
            <w:r w:rsidRPr="00283F45">
              <w:rPr>
                <w:rFonts w:cs="Arial"/>
                <w:b/>
                <w:szCs w:val="18"/>
              </w:rPr>
              <w:t>.</w:t>
            </w:r>
            <w:r>
              <w:rPr>
                <w:rFonts w:cs="Arial"/>
                <w:b/>
                <w:szCs w:val="18"/>
              </w:rPr>
              <w:t>5</w:t>
            </w:r>
            <w:r w:rsidRPr="00283F45">
              <w:rPr>
                <w:rFonts w:cs="Arial"/>
                <w:b/>
                <w:szCs w:val="18"/>
              </w:rPr>
              <w:t>54</w:t>
            </w:r>
          </w:p>
        </w:tc>
        <w:tc>
          <w:tcPr>
            <w:tcW w:w="383" w:type="pct"/>
          </w:tcPr>
          <w:p w:rsidR="00D30505" w:rsidRPr="00230F23" w:rsidRDefault="00D30505" w:rsidP="00FC3EBB">
            <w:pPr>
              <w:jc w:val="right"/>
              <w:rPr>
                <w:b/>
                <w:szCs w:val="18"/>
              </w:rPr>
            </w:pPr>
            <w:r>
              <w:rPr>
                <w:b/>
                <w:szCs w:val="18"/>
              </w:rPr>
              <w:t>436.722</w:t>
            </w:r>
          </w:p>
        </w:tc>
        <w:tc>
          <w:tcPr>
            <w:tcW w:w="569" w:type="pct"/>
          </w:tcPr>
          <w:p w:rsidR="00D30505" w:rsidRPr="00230F23" w:rsidRDefault="00D30505" w:rsidP="00FC3EBB">
            <w:pPr>
              <w:jc w:val="right"/>
              <w:rPr>
                <w:b/>
                <w:szCs w:val="18"/>
              </w:rPr>
            </w:pPr>
            <w:r>
              <w:rPr>
                <w:b/>
                <w:szCs w:val="18"/>
              </w:rPr>
              <w:t>-34.832</w:t>
            </w:r>
          </w:p>
        </w:tc>
      </w:tr>
      <w:tr w:rsidR="00D30505" w:rsidRPr="00EB4CF2" w:rsidTr="00D30505">
        <w:tc>
          <w:tcPr>
            <w:tcW w:w="1177" w:type="pct"/>
          </w:tcPr>
          <w:p w:rsidR="00D30505" w:rsidRPr="006F2DC8" w:rsidRDefault="00D30505" w:rsidP="00FC3EBB">
            <w:pPr>
              <w:rPr>
                <w:szCs w:val="18"/>
              </w:rPr>
            </w:pPr>
          </w:p>
        </w:tc>
        <w:tc>
          <w:tcPr>
            <w:tcW w:w="554" w:type="pct"/>
          </w:tcPr>
          <w:p w:rsidR="00D30505" w:rsidRPr="00D05340" w:rsidRDefault="00D30505" w:rsidP="00FC3EBB">
            <w:pPr>
              <w:jc w:val="right"/>
              <w:rPr>
                <w:szCs w:val="18"/>
              </w:rPr>
            </w:pP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p>
        </w:tc>
        <w:tc>
          <w:tcPr>
            <w:tcW w:w="556" w:type="pct"/>
          </w:tcPr>
          <w:p w:rsidR="00D30505" w:rsidRPr="006F2DC8" w:rsidRDefault="00D30505" w:rsidP="00FC3EBB">
            <w:pPr>
              <w:jc w:val="right"/>
              <w:rPr>
                <w:szCs w:val="18"/>
              </w:rPr>
            </w:pPr>
          </w:p>
        </w:tc>
        <w:tc>
          <w:tcPr>
            <w:tcW w:w="651" w:type="pct"/>
          </w:tcPr>
          <w:p w:rsidR="00D30505" w:rsidRPr="00283F45" w:rsidRDefault="00D30505" w:rsidP="00FC3EBB">
            <w:pPr>
              <w:jc w:val="right"/>
              <w:rPr>
                <w:rFonts w:cs="Arial"/>
                <w:szCs w:val="18"/>
              </w:rPr>
            </w:pPr>
          </w:p>
        </w:tc>
        <w:tc>
          <w:tcPr>
            <w:tcW w:w="383" w:type="pct"/>
          </w:tcPr>
          <w:p w:rsidR="00D30505" w:rsidRPr="007D750E" w:rsidRDefault="00D30505" w:rsidP="00FC3EBB">
            <w:pPr>
              <w:jc w:val="right"/>
              <w:rPr>
                <w:b/>
                <w:i/>
                <w:szCs w:val="18"/>
              </w:rPr>
            </w:pPr>
          </w:p>
        </w:tc>
        <w:tc>
          <w:tcPr>
            <w:tcW w:w="569" w:type="pct"/>
          </w:tcPr>
          <w:p w:rsidR="00D30505" w:rsidRPr="00484C3A" w:rsidRDefault="00D30505" w:rsidP="00FC3EBB">
            <w:pPr>
              <w:jc w:val="right"/>
              <w:rPr>
                <w:b/>
                <w:i/>
                <w:szCs w:val="18"/>
              </w:rPr>
            </w:pPr>
          </w:p>
        </w:tc>
      </w:tr>
      <w:tr w:rsidR="00D30505" w:rsidRPr="00230F23" w:rsidTr="00D30505">
        <w:tc>
          <w:tcPr>
            <w:tcW w:w="1177" w:type="pct"/>
          </w:tcPr>
          <w:p w:rsidR="00D30505" w:rsidRPr="00710D9B" w:rsidRDefault="00D30505" w:rsidP="00FC3EBB">
            <w:pPr>
              <w:rPr>
                <w:b/>
                <w:i/>
                <w:szCs w:val="18"/>
              </w:rPr>
            </w:pPr>
            <w:r w:rsidRPr="00710D9B">
              <w:rPr>
                <w:b/>
                <w:i/>
                <w:kern w:val="3"/>
                <w:szCs w:val="18"/>
                <w:lang w:eastAsia="zh-CN"/>
              </w:rPr>
              <w:t>Garanties</w:t>
            </w:r>
          </w:p>
        </w:tc>
        <w:tc>
          <w:tcPr>
            <w:tcW w:w="554" w:type="pct"/>
          </w:tcPr>
          <w:p w:rsidR="00D30505" w:rsidRPr="00710D9B" w:rsidRDefault="00D30505" w:rsidP="00FC3EBB">
            <w:pPr>
              <w:jc w:val="right"/>
              <w:rPr>
                <w:b/>
                <w:i/>
                <w:szCs w:val="18"/>
              </w:rPr>
            </w:pPr>
            <w:r>
              <w:rPr>
                <w:b/>
                <w:i/>
                <w:szCs w:val="18"/>
              </w:rPr>
              <w:t>129.211</w:t>
            </w:r>
          </w:p>
        </w:tc>
        <w:tc>
          <w:tcPr>
            <w:tcW w:w="571" w:type="pct"/>
          </w:tcPr>
          <w:p w:rsidR="00D30505" w:rsidRPr="00710D9B" w:rsidRDefault="00D30505" w:rsidP="00FC3EBB">
            <w:pPr>
              <w:jc w:val="right"/>
              <w:rPr>
                <w:b/>
                <w:i/>
                <w:szCs w:val="18"/>
              </w:rPr>
            </w:pPr>
          </w:p>
        </w:tc>
        <w:tc>
          <w:tcPr>
            <w:tcW w:w="539" w:type="pct"/>
          </w:tcPr>
          <w:p w:rsidR="00D30505" w:rsidRPr="00710D9B" w:rsidRDefault="00D30505" w:rsidP="00FC3EBB">
            <w:pPr>
              <w:jc w:val="right"/>
              <w:rPr>
                <w:b/>
                <w:i/>
                <w:szCs w:val="18"/>
              </w:rPr>
            </w:pPr>
            <w:r>
              <w:rPr>
                <w:b/>
                <w:i/>
                <w:szCs w:val="18"/>
              </w:rPr>
              <w:t>-31.752</w:t>
            </w:r>
          </w:p>
        </w:tc>
        <w:tc>
          <w:tcPr>
            <w:tcW w:w="556" w:type="pct"/>
          </w:tcPr>
          <w:p w:rsidR="00D30505" w:rsidRPr="00193BD5" w:rsidRDefault="00D30505" w:rsidP="00FC3EBB">
            <w:pPr>
              <w:jc w:val="right"/>
              <w:rPr>
                <w:b/>
                <w:i/>
                <w:szCs w:val="18"/>
              </w:rPr>
            </w:pPr>
            <w:r>
              <w:rPr>
                <w:b/>
                <w:i/>
                <w:szCs w:val="18"/>
              </w:rPr>
              <w:t>41.459</w:t>
            </w:r>
          </w:p>
        </w:tc>
        <w:tc>
          <w:tcPr>
            <w:tcW w:w="651" w:type="pct"/>
          </w:tcPr>
          <w:p w:rsidR="00D30505" w:rsidRPr="00283F45" w:rsidRDefault="00D30505" w:rsidP="00FC3EBB">
            <w:pPr>
              <w:jc w:val="right"/>
              <w:rPr>
                <w:rFonts w:cs="Arial"/>
                <w:b/>
                <w:i/>
                <w:szCs w:val="18"/>
              </w:rPr>
            </w:pPr>
            <w:r w:rsidRPr="00283F45">
              <w:rPr>
                <w:rFonts w:cs="Arial"/>
                <w:b/>
                <w:i/>
                <w:szCs w:val="18"/>
              </w:rPr>
              <w:t>138.918</w:t>
            </w:r>
          </w:p>
        </w:tc>
        <w:tc>
          <w:tcPr>
            <w:tcW w:w="383" w:type="pct"/>
          </w:tcPr>
          <w:p w:rsidR="00D30505" w:rsidRPr="006E226D" w:rsidRDefault="00D30505" w:rsidP="00FC3EBB">
            <w:pPr>
              <w:jc w:val="right"/>
              <w:rPr>
                <w:b/>
                <w:i/>
                <w:szCs w:val="18"/>
              </w:rPr>
            </w:pPr>
            <w:r w:rsidRPr="006E226D">
              <w:rPr>
                <w:b/>
                <w:i/>
                <w:szCs w:val="18"/>
              </w:rPr>
              <w:t>114.</w:t>
            </w:r>
            <w:r>
              <w:rPr>
                <w:b/>
                <w:i/>
                <w:szCs w:val="18"/>
              </w:rPr>
              <w:t>100</w:t>
            </w:r>
          </w:p>
        </w:tc>
        <w:tc>
          <w:tcPr>
            <w:tcW w:w="569" w:type="pct"/>
          </w:tcPr>
          <w:p w:rsidR="00D30505" w:rsidRPr="004270B1" w:rsidRDefault="00D30505" w:rsidP="00FC3EBB">
            <w:pPr>
              <w:jc w:val="right"/>
              <w:rPr>
                <w:b/>
                <w:i/>
                <w:szCs w:val="18"/>
              </w:rPr>
            </w:pPr>
            <w:r w:rsidRPr="004270B1">
              <w:rPr>
                <w:b/>
                <w:i/>
                <w:szCs w:val="18"/>
              </w:rPr>
              <w:t>-24.818</w:t>
            </w:r>
          </w:p>
        </w:tc>
      </w:tr>
      <w:tr w:rsidR="00D30505" w:rsidRPr="00230F23" w:rsidTr="00D30505">
        <w:tc>
          <w:tcPr>
            <w:tcW w:w="1177" w:type="pct"/>
          </w:tcPr>
          <w:p w:rsidR="00D30505" w:rsidRPr="006F2DC8" w:rsidRDefault="00D30505" w:rsidP="00FC3EBB">
            <w:pPr>
              <w:widowControl/>
              <w:numPr>
                <w:ilvl w:val="0"/>
                <w:numId w:val="23"/>
              </w:numPr>
              <w:autoSpaceDE/>
              <w:autoSpaceDN/>
              <w:adjustRightInd/>
              <w:rPr>
                <w:szCs w:val="18"/>
              </w:rPr>
            </w:pPr>
            <w:r w:rsidRPr="006F2DC8">
              <w:rPr>
                <w:szCs w:val="18"/>
              </w:rPr>
              <w:t xml:space="preserve">BMKB </w:t>
            </w:r>
          </w:p>
        </w:tc>
        <w:tc>
          <w:tcPr>
            <w:tcW w:w="554" w:type="pct"/>
          </w:tcPr>
          <w:p w:rsidR="00D30505" w:rsidRPr="00D05340" w:rsidRDefault="00D30505" w:rsidP="00FC3EBB">
            <w:pPr>
              <w:jc w:val="right"/>
              <w:rPr>
                <w:szCs w:val="18"/>
              </w:rPr>
            </w:pPr>
            <w:r>
              <w:rPr>
                <w:szCs w:val="18"/>
              </w:rPr>
              <w:t>65.541</w:t>
            </w: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p>
        </w:tc>
        <w:tc>
          <w:tcPr>
            <w:tcW w:w="556" w:type="pct"/>
          </w:tcPr>
          <w:p w:rsidR="00D30505" w:rsidRPr="006F2DC8" w:rsidRDefault="00D30505" w:rsidP="00FC3EBB">
            <w:pPr>
              <w:jc w:val="right"/>
              <w:rPr>
                <w:szCs w:val="18"/>
              </w:rPr>
            </w:pPr>
            <w:r>
              <w:rPr>
                <w:szCs w:val="18"/>
              </w:rPr>
              <w:t>29.459</w:t>
            </w:r>
          </w:p>
        </w:tc>
        <w:tc>
          <w:tcPr>
            <w:tcW w:w="651" w:type="pct"/>
          </w:tcPr>
          <w:p w:rsidR="00D30505" w:rsidRPr="00283F45" w:rsidRDefault="00D30505" w:rsidP="00FC3EBB">
            <w:pPr>
              <w:jc w:val="right"/>
              <w:rPr>
                <w:rFonts w:cs="Arial"/>
                <w:szCs w:val="18"/>
              </w:rPr>
            </w:pPr>
            <w:r w:rsidRPr="00283F45">
              <w:rPr>
                <w:rFonts w:cs="Arial"/>
                <w:szCs w:val="18"/>
              </w:rPr>
              <w:t>95.000</w:t>
            </w:r>
          </w:p>
        </w:tc>
        <w:tc>
          <w:tcPr>
            <w:tcW w:w="383" w:type="pct"/>
          </w:tcPr>
          <w:p w:rsidR="00D30505" w:rsidRPr="00230F23" w:rsidRDefault="00D30505" w:rsidP="00FC3EBB">
            <w:pPr>
              <w:jc w:val="right"/>
              <w:rPr>
                <w:szCs w:val="18"/>
              </w:rPr>
            </w:pPr>
            <w:r>
              <w:rPr>
                <w:szCs w:val="18"/>
              </w:rPr>
              <w:t>102.422</w:t>
            </w:r>
          </w:p>
        </w:tc>
        <w:tc>
          <w:tcPr>
            <w:tcW w:w="569" w:type="pct"/>
          </w:tcPr>
          <w:p w:rsidR="00D30505" w:rsidRPr="004270B1" w:rsidRDefault="00D30505" w:rsidP="00FC3EBB">
            <w:pPr>
              <w:jc w:val="right"/>
              <w:rPr>
                <w:szCs w:val="18"/>
              </w:rPr>
            </w:pPr>
            <w:r w:rsidRPr="004270B1">
              <w:rPr>
                <w:szCs w:val="18"/>
              </w:rPr>
              <w:t>7.422</w:t>
            </w:r>
          </w:p>
        </w:tc>
      </w:tr>
      <w:tr w:rsidR="00D30505" w:rsidRPr="00230F23" w:rsidTr="00D30505">
        <w:tc>
          <w:tcPr>
            <w:tcW w:w="1177" w:type="pct"/>
          </w:tcPr>
          <w:p w:rsidR="00D30505" w:rsidRPr="006F2DC8" w:rsidRDefault="00D30505" w:rsidP="00FC3EBB">
            <w:pPr>
              <w:widowControl/>
              <w:numPr>
                <w:ilvl w:val="0"/>
                <w:numId w:val="23"/>
              </w:numPr>
              <w:autoSpaceDE/>
              <w:autoSpaceDN/>
              <w:adjustRightInd/>
              <w:rPr>
                <w:szCs w:val="18"/>
              </w:rPr>
            </w:pPr>
            <w:r w:rsidRPr="006F2DC8">
              <w:rPr>
                <w:szCs w:val="18"/>
              </w:rPr>
              <w:t xml:space="preserve">Groeifinancieringsfacilitieit </w:t>
            </w:r>
          </w:p>
        </w:tc>
        <w:tc>
          <w:tcPr>
            <w:tcW w:w="554" w:type="pct"/>
          </w:tcPr>
          <w:p w:rsidR="00D30505" w:rsidRPr="00D05340" w:rsidRDefault="00D30505" w:rsidP="00FC3EBB">
            <w:pPr>
              <w:jc w:val="right"/>
              <w:rPr>
                <w:szCs w:val="18"/>
              </w:rPr>
            </w:pPr>
            <w:r>
              <w:rPr>
                <w:szCs w:val="18"/>
              </w:rPr>
              <w:t>9.281</w:t>
            </w: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p>
        </w:tc>
        <w:tc>
          <w:tcPr>
            <w:tcW w:w="556" w:type="pct"/>
          </w:tcPr>
          <w:p w:rsidR="00D30505" w:rsidRPr="006F2DC8" w:rsidRDefault="00D30505" w:rsidP="00FC3EBB">
            <w:pPr>
              <w:jc w:val="right"/>
              <w:rPr>
                <w:szCs w:val="18"/>
              </w:rPr>
            </w:pPr>
          </w:p>
        </w:tc>
        <w:tc>
          <w:tcPr>
            <w:tcW w:w="651" w:type="pct"/>
          </w:tcPr>
          <w:p w:rsidR="00D30505" w:rsidRPr="00283F45" w:rsidRDefault="00D30505" w:rsidP="00FC3EBB">
            <w:pPr>
              <w:jc w:val="right"/>
              <w:rPr>
                <w:rFonts w:cs="Arial"/>
                <w:szCs w:val="18"/>
              </w:rPr>
            </w:pPr>
            <w:r w:rsidRPr="00283F45">
              <w:rPr>
                <w:rFonts w:cs="Arial"/>
                <w:szCs w:val="18"/>
              </w:rPr>
              <w:t>9.281</w:t>
            </w:r>
          </w:p>
        </w:tc>
        <w:tc>
          <w:tcPr>
            <w:tcW w:w="383" w:type="pct"/>
          </w:tcPr>
          <w:p w:rsidR="00D30505" w:rsidRPr="00230F23" w:rsidRDefault="00D30505" w:rsidP="00FC3EBB">
            <w:pPr>
              <w:jc w:val="right"/>
              <w:rPr>
                <w:szCs w:val="18"/>
              </w:rPr>
            </w:pPr>
            <w:r>
              <w:rPr>
                <w:szCs w:val="18"/>
              </w:rPr>
              <w:t>2.360</w:t>
            </w:r>
          </w:p>
        </w:tc>
        <w:tc>
          <w:tcPr>
            <w:tcW w:w="569" w:type="pct"/>
          </w:tcPr>
          <w:p w:rsidR="00D30505" w:rsidRPr="004270B1" w:rsidRDefault="00D30505" w:rsidP="00FC3EBB">
            <w:pPr>
              <w:jc w:val="right"/>
              <w:rPr>
                <w:szCs w:val="18"/>
              </w:rPr>
            </w:pPr>
            <w:r w:rsidRPr="004270B1">
              <w:rPr>
                <w:szCs w:val="18"/>
              </w:rPr>
              <w:t>-6.921</w:t>
            </w:r>
          </w:p>
        </w:tc>
      </w:tr>
      <w:tr w:rsidR="00D30505" w:rsidRPr="00230F23" w:rsidTr="00D30505">
        <w:tc>
          <w:tcPr>
            <w:tcW w:w="1177" w:type="pct"/>
          </w:tcPr>
          <w:p w:rsidR="00D30505" w:rsidRPr="006F2DC8" w:rsidRDefault="00D30505" w:rsidP="00FC3EBB">
            <w:pPr>
              <w:widowControl/>
              <w:numPr>
                <w:ilvl w:val="0"/>
                <w:numId w:val="23"/>
              </w:numPr>
              <w:autoSpaceDE/>
              <w:autoSpaceDN/>
              <w:adjustRightInd/>
              <w:rPr>
                <w:szCs w:val="18"/>
              </w:rPr>
            </w:pPr>
            <w:r w:rsidRPr="006F2DC8">
              <w:rPr>
                <w:szCs w:val="18"/>
              </w:rPr>
              <w:t xml:space="preserve">Garantie Ondernemingsfinanciering (GO) </w:t>
            </w:r>
          </w:p>
        </w:tc>
        <w:tc>
          <w:tcPr>
            <w:tcW w:w="554" w:type="pct"/>
          </w:tcPr>
          <w:p w:rsidR="00D30505" w:rsidRPr="00D05340" w:rsidRDefault="00D30505" w:rsidP="00FC3EBB">
            <w:pPr>
              <w:jc w:val="right"/>
              <w:rPr>
                <w:szCs w:val="18"/>
              </w:rPr>
            </w:pPr>
            <w:r>
              <w:rPr>
                <w:szCs w:val="18"/>
              </w:rPr>
              <w:t>44.752</w:t>
            </w: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r>
              <w:rPr>
                <w:szCs w:val="18"/>
              </w:rPr>
              <w:t>-31.752</w:t>
            </w:r>
          </w:p>
        </w:tc>
        <w:tc>
          <w:tcPr>
            <w:tcW w:w="556" w:type="pct"/>
          </w:tcPr>
          <w:p w:rsidR="00D30505" w:rsidRPr="006F2DC8" w:rsidRDefault="00D30505" w:rsidP="00FC3EBB">
            <w:pPr>
              <w:jc w:val="right"/>
              <w:rPr>
                <w:szCs w:val="18"/>
              </w:rPr>
            </w:pPr>
            <w:r>
              <w:rPr>
                <w:szCs w:val="18"/>
              </w:rPr>
              <w:t>12.000</w:t>
            </w:r>
          </w:p>
        </w:tc>
        <w:tc>
          <w:tcPr>
            <w:tcW w:w="651" w:type="pct"/>
          </w:tcPr>
          <w:p w:rsidR="00D30505" w:rsidRPr="00283F45" w:rsidRDefault="00D30505" w:rsidP="00FC3EBB">
            <w:pPr>
              <w:jc w:val="right"/>
              <w:rPr>
                <w:rFonts w:cs="Arial"/>
                <w:szCs w:val="18"/>
              </w:rPr>
            </w:pPr>
            <w:r w:rsidRPr="00283F45">
              <w:rPr>
                <w:rFonts w:cs="Arial"/>
                <w:szCs w:val="18"/>
              </w:rPr>
              <w:t>25.000</w:t>
            </w:r>
          </w:p>
        </w:tc>
        <w:tc>
          <w:tcPr>
            <w:tcW w:w="383" w:type="pct"/>
          </w:tcPr>
          <w:p w:rsidR="00D30505" w:rsidRPr="00230F23" w:rsidRDefault="00D30505" w:rsidP="00FC3EBB">
            <w:pPr>
              <w:jc w:val="right"/>
              <w:rPr>
                <w:szCs w:val="18"/>
              </w:rPr>
            </w:pPr>
            <w:r>
              <w:rPr>
                <w:szCs w:val="18"/>
              </w:rPr>
              <w:t>9.274</w:t>
            </w:r>
          </w:p>
        </w:tc>
        <w:tc>
          <w:tcPr>
            <w:tcW w:w="569" w:type="pct"/>
          </w:tcPr>
          <w:p w:rsidR="00D30505" w:rsidRPr="004270B1" w:rsidRDefault="00D30505" w:rsidP="00FC3EBB">
            <w:pPr>
              <w:jc w:val="right"/>
              <w:rPr>
                <w:szCs w:val="18"/>
              </w:rPr>
            </w:pPr>
            <w:r w:rsidRPr="004270B1">
              <w:rPr>
                <w:szCs w:val="18"/>
              </w:rPr>
              <w:t>-15.726</w:t>
            </w:r>
          </w:p>
        </w:tc>
      </w:tr>
      <w:tr w:rsidR="00D30505" w:rsidRPr="00230F23" w:rsidTr="00D30505">
        <w:tc>
          <w:tcPr>
            <w:tcW w:w="1177" w:type="pct"/>
          </w:tcPr>
          <w:p w:rsidR="00D30505" w:rsidRPr="006F2DC8" w:rsidRDefault="00D30505" w:rsidP="00FC3EBB">
            <w:pPr>
              <w:widowControl/>
              <w:numPr>
                <w:ilvl w:val="0"/>
                <w:numId w:val="23"/>
              </w:numPr>
              <w:autoSpaceDE/>
              <w:autoSpaceDN/>
              <w:adjustRightInd/>
              <w:rPr>
                <w:szCs w:val="18"/>
              </w:rPr>
            </w:pPr>
            <w:r w:rsidRPr="006F2DC8">
              <w:rPr>
                <w:szCs w:val="18"/>
              </w:rPr>
              <w:t xml:space="preserve">Borgstelling Scheepsnieuwbouw </w:t>
            </w:r>
          </w:p>
        </w:tc>
        <w:tc>
          <w:tcPr>
            <w:tcW w:w="554" w:type="pct"/>
          </w:tcPr>
          <w:p w:rsidR="00D30505" w:rsidRPr="00D05340" w:rsidRDefault="00D30505" w:rsidP="00FC3EBB">
            <w:pPr>
              <w:jc w:val="right"/>
              <w:rPr>
                <w:szCs w:val="18"/>
              </w:rPr>
            </w:pPr>
            <w:r>
              <w:rPr>
                <w:szCs w:val="18"/>
              </w:rPr>
              <w:t>9.637</w:t>
            </w: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p>
        </w:tc>
        <w:tc>
          <w:tcPr>
            <w:tcW w:w="556" w:type="pct"/>
          </w:tcPr>
          <w:p w:rsidR="00D30505" w:rsidRPr="006F2DC8" w:rsidRDefault="00D30505" w:rsidP="00FC3EBB">
            <w:pPr>
              <w:jc w:val="right"/>
              <w:rPr>
                <w:szCs w:val="18"/>
              </w:rPr>
            </w:pPr>
          </w:p>
        </w:tc>
        <w:tc>
          <w:tcPr>
            <w:tcW w:w="651" w:type="pct"/>
          </w:tcPr>
          <w:p w:rsidR="00D30505" w:rsidRPr="00283F45" w:rsidRDefault="00D30505" w:rsidP="00FC3EBB">
            <w:pPr>
              <w:jc w:val="right"/>
              <w:rPr>
                <w:rFonts w:cs="Arial"/>
                <w:szCs w:val="18"/>
              </w:rPr>
            </w:pPr>
            <w:r w:rsidRPr="00283F45">
              <w:rPr>
                <w:rFonts w:cs="Arial"/>
                <w:szCs w:val="18"/>
              </w:rPr>
              <w:t>9.637</w:t>
            </w:r>
          </w:p>
        </w:tc>
        <w:tc>
          <w:tcPr>
            <w:tcW w:w="383" w:type="pct"/>
          </w:tcPr>
          <w:p w:rsidR="00D30505" w:rsidRPr="00230F23" w:rsidRDefault="00D30505" w:rsidP="00FC3EBB">
            <w:pPr>
              <w:jc w:val="right"/>
              <w:rPr>
                <w:szCs w:val="18"/>
              </w:rPr>
            </w:pPr>
            <w:r>
              <w:rPr>
                <w:szCs w:val="18"/>
              </w:rPr>
              <w:t>44</w:t>
            </w:r>
          </w:p>
        </w:tc>
        <w:tc>
          <w:tcPr>
            <w:tcW w:w="569" w:type="pct"/>
          </w:tcPr>
          <w:p w:rsidR="00D30505" w:rsidRPr="004270B1" w:rsidRDefault="00D30505" w:rsidP="00FC3EBB">
            <w:pPr>
              <w:jc w:val="right"/>
              <w:rPr>
                <w:szCs w:val="18"/>
              </w:rPr>
            </w:pPr>
            <w:r w:rsidRPr="004270B1">
              <w:rPr>
                <w:szCs w:val="18"/>
              </w:rPr>
              <w:t>-9.593</w:t>
            </w:r>
          </w:p>
        </w:tc>
      </w:tr>
      <w:tr w:rsidR="00D30505" w:rsidRPr="00230F23" w:rsidTr="00D30505">
        <w:tc>
          <w:tcPr>
            <w:tcW w:w="1177" w:type="pct"/>
          </w:tcPr>
          <w:p w:rsidR="00D30505" w:rsidRPr="00710D9B" w:rsidRDefault="00D30505" w:rsidP="00FC3EBB">
            <w:pPr>
              <w:rPr>
                <w:b/>
                <w:i/>
                <w:szCs w:val="18"/>
              </w:rPr>
            </w:pPr>
            <w:r w:rsidRPr="00710D9B">
              <w:rPr>
                <w:b/>
                <w:i/>
                <w:szCs w:val="18"/>
              </w:rPr>
              <w:t>Subsidies</w:t>
            </w:r>
          </w:p>
        </w:tc>
        <w:tc>
          <w:tcPr>
            <w:tcW w:w="554" w:type="pct"/>
          </w:tcPr>
          <w:p w:rsidR="00D30505" w:rsidRPr="00710D9B" w:rsidRDefault="00D30505" w:rsidP="00FC3EBB">
            <w:pPr>
              <w:jc w:val="right"/>
              <w:rPr>
                <w:b/>
                <w:i/>
                <w:szCs w:val="18"/>
              </w:rPr>
            </w:pPr>
            <w:r>
              <w:rPr>
                <w:b/>
                <w:i/>
                <w:szCs w:val="18"/>
              </w:rPr>
              <w:t>29.755</w:t>
            </w:r>
          </w:p>
        </w:tc>
        <w:tc>
          <w:tcPr>
            <w:tcW w:w="571" w:type="pct"/>
          </w:tcPr>
          <w:p w:rsidR="00D30505" w:rsidRPr="00710D9B" w:rsidRDefault="00D30505" w:rsidP="00FC3EBB">
            <w:pPr>
              <w:jc w:val="right"/>
              <w:rPr>
                <w:b/>
                <w:i/>
                <w:szCs w:val="18"/>
              </w:rPr>
            </w:pPr>
          </w:p>
        </w:tc>
        <w:tc>
          <w:tcPr>
            <w:tcW w:w="539" w:type="pct"/>
          </w:tcPr>
          <w:p w:rsidR="00D30505" w:rsidRPr="00710D9B" w:rsidRDefault="00D30505" w:rsidP="00FC3EBB">
            <w:pPr>
              <w:jc w:val="right"/>
              <w:rPr>
                <w:b/>
                <w:i/>
                <w:szCs w:val="18"/>
              </w:rPr>
            </w:pPr>
            <w:r>
              <w:rPr>
                <w:b/>
                <w:i/>
                <w:szCs w:val="18"/>
              </w:rPr>
              <w:t>0</w:t>
            </w:r>
          </w:p>
        </w:tc>
        <w:tc>
          <w:tcPr>
            <w:tcW w:w="556" w:type="pct"/>
          </w:tcPr>
          <w:p w:rsidR="00D30505" w:rsidRPr="00193BD5" w:rsidRDefault="00D30505" w:rsidP="00FC3EBB">
            <w:pPr>
              <w:jc w:val="right"/>
              <w:rPr>
                <w:b/>
                <w:i/>
                <w:szCs w:val="18"/>
              </w:rPr>
            </w:pPr>
            <w:r>
              <w:rPr>
                <w:b/>
                <w:i/>
                <w:szCs w:val="18"/>
              </w:rPr>
              <w:t>54.693</w:t>
            </w:r>
          </w:p>
        </w:tc>
        <w:tc>
          <w:tcPr>
            <w:tcW w:w="651" w:type="pct"/>
          </w:tcPr>
          <w:p w:rsidR="00D30505" w:rsidRPr="00283F45" w:rsidRDefault="00D30505" w:rsidP="00FC3EBB">
            <w:pPr>
              <w:jc w:val="right"/>
              <w:rPr>
                <w:rFonts w:cs="Arial"/>
                <w:b/>
                <w:i/>
                <w:szCs w:val="18"/>
              </w:rPr>
            </w:pPr>
            <w:r>
              <w:rPr>
                <w:rFonts w:cs="Arial"/>
                <w:b/>
                <w:i/>
                <w:szCs w:val="18"/>
              </w:rPr>
              <w:t>84.4</w:t>
            </w:r>
            <w:r w:rsidRPr="00283F45">
              <w:rPr>
                <w:rFonts w:cs="Arial"/>
                <w:b/>
                <w:i/>
                <w:szCs w:val="18"/>
              </w:rPr>
              <w:t>48</w:t>
            </w:r>
          </w:p>
        </w:tc>
        <w:tc>
          <w:tcPr>
            <w:tcW w:w="383" w:type="pct"/>
          </w:tcPr>
          <w:p w:rsidR="00D30505" w:rsidRPr="006E226D" w:rsidRDefault="00D30505" w:rsidP="00FC3EBB">
            <w:pPr>
              <w:jc w:val="right"/>
              <w:rPr>
                <w:b/>
                <w:i/>
                <w:szCs w:val="18"/>
              </w:rPr>
            </w:pPr>
            <w:r w:rsidRPr="006E226D">
              <w:rPr>
                <w:b/>
                <w:i/>
                <w:szCs w:val="18"/>
              </w:rPr>
              <w:t>77.</w:t>
            </w:r>
            <w:r>
              <w:rPr>
                <w:b/>
                <w:i/>
                <w:szCs w:val="18"/>
              </w:rPr>
              <w:t>685</w:t>
            </w:r>
          </w:p>
        </w:tc>
        <w:tc>
          <w:tcPr>
            <w:tcW w:w="569" w:type="pct"/>
          </w:tcPr>
          <w:p w:rsidR="00D30505" w:rsidRPr="004270B1" w:rsidRDefault="00D30505" w:rsidP="00FC3EBB">
            <w:pPr>
              <w:jc w:val="right"/>
              <w:rPr>
                <w:b/>
                <w:i/>
                <w:szCs w:val="18"/>
              </w:rPr>
            </w:pPr>
            <w:r w:rsidRPr="004270B1">
              <w:rPr>
                <w:b/>
                <w:i/>
                <w:szCs w:val="18"/>
              </w:rPr>
              <w:t>-6.763</w:t>
            </w:r>
          </w:p>
        </w:tc>
      </w:tr>
      <w:tr w:rsidR="00D30505" w:rsidRPr="00230F23" w:rsidTr="00D30505">
        <w:tc>
          <w:tcPr>
            <w:tcW w:w="1177" w:type="pct"/>
          </w:tcPr>
          <w:p w:rsidR="00D30505" w:rsidRPr="006F2DC8" w:rsidRDefault="00D30505" w:rsidP="00FC3EBB">
            <w:pPr>
              <w:widowControl/>
              <w:numPr>
                <w:ilvl w:val="0"/>
                <w:numId w:val="23"/>
              </w:numPr>
              <w:autoSpaceDE/>
              <w:autoSpaceDN/>
              <w:adjustRightInd/>
              <w:rPr>
                <w:szCs w:val="18"/>
              </w:rPr>
            </w:pPr>
            <w:r w:rsidRPr="006F2DC8">
              <w:rPr>
                <w:szCs w:val="18"/>
              </w:rPr>
              <w:t>Bevorderen ondernemerschap</w:t>
            </w:r>
          </w:p>
        </w:tc>
        <w:tc>
          <w:tcPr>
            <w:tcW w:w="554" w:type="pct"/>
          </w:tcPr>
          <w:p w:rsidR="00D30505" w:rsidRPr="00D05340" w:rsidRDefault="00D30505" w:rsidP="00FC3EBB">
            <w:pPr>
              <w:jc w:val="right"/>
              <w:rPr>
                <w:szCs w:val="18"/>
              </w:rPr>
            </w:pPr>
            <w:r>
              <w:rPr>
                <w:szCs w:val="18"/>
              </w:rPr>
              <w:t>1.139</w:t>
            </w: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p>
        </w:tc>
        <w:tc>
          <w:tcPr>
            <w:tcW w:w="556" w:type="pct"/>
          </w:tcPr>
          <w:p w:rsidR="00D30505" w:rsidRPr="006F2DC8" w:rsidRDefault="00D30505" w:rsidP="00FC3EBB">
            <w:pPr>
              <w:jc w:val="right"/>
              <w:rPr>
                <w:szCs w:val="18"/>
              </w:rPr>
            </w:pPr>
            <w:r>
              <w:rPr>
                <w:szCs w:val="18"/>
              </w:rPr>
              <w:t>7.379</w:t>
            </w:r>
          </w:p>
        </w:tc>
        <w:tc>
          <w:tcPr>
            <w:tcW w:w="651" w:type="pct"/>
          </w:tcPr>
          <w:p w:rsidR="00D30505" w:rsidRPr="00283F45" w:rsidRDefault="00D30505" w:rsidP="00FC3EBB">
            <w:pPr>
              <w:jc w:val="right"/>
              <w:rPr>
                <w:rFonts w:cs="Arial"/>
                <w:szCs w:val="18"/>
              </w:rPr>
            </w:pPr>
            <w:r w:rsidRPr="00283F45">
              <w:rPr>
                <w:rFonts w:cs="Arial"/>
                <w:szCs w:val="18"/>
              </w:rPr>
              <w:t>8.518</w:t>
            </w:r>
          </w:p>
        </w:tc>
        <w:tc>
          <w:tcPr>
            <w:tcW w:w="383" w:type="pct"/>
          </w:tcPr>
          <w:p w:rsidR="00D30505" w:rsidRPr="00080642" w:rsidRDefault="00D30505" w:rsidP="00FC3EBB">
            <w:pPr>
              <w:jc w:val="right"/>
              <w:rPr>
                <w:szCs w:val="18"/>
              </w:rPr>
            </w:pPr>
            <w:r>
              <w:rPr>
                <w:szCs w:val="18"/>
              </w:rPr>
              <w:t>7.383</w:t>
            </w:r>
          </w:p>
        </w:tc>
        <w:tc>
          <w:tcPr>
            <w:tcW w:w="569" w:type="pct"/>
          </w:tcPr>
          <w:p w:rsidR="00D30505" w:rsidRPr="007E61E2" w:rsidRDefault="00D30505" w:rsidP="00FC3EBB">
            <w:pPr>
              <w:jc w:val="right"/>
              <w:rPr>
                <w:szCs w:val="18"/>
              </w:rPr>
            </w:pPr>
            <w:r>
              <w:rPr>
                <w:szCs w:val="18"/>
              </w:rPr>
              <w:t>-1.135</w:t>
            </w:r>
          </w:p>
        </w:tc>
      </w:tr>
      <w:tr w:rsidR="00D30505" w:rsidRPr="00230F23" w:rsidTr="00D30505">
        <w:tc>
          <w:tcPr>
            <w:tcW w:w="1177" w:type="pct"/>
          </w:tcPr>
          <w:p w:rsidR="00D30505" w:rsidRPr="006F2DC8" w:rsidRDefault="00D30505" w:rsidP="00FC3EBB">
            <w:pPr>
              <w:widowControl/>
              <w:numPr>
                <w:ilvl w:val="0"/>
                <w:numId w:val="23"/>
              </w:numPr>
              <w:autoSpaceDE/>
              <w:autoSpaceDN/>
              <w:adjustRightInd/>
              <w:rPr>
                <w:szCs w:val="18"/>
              </w:rPr>
            </w:pPr>
            <w:r w:rsidRPr="006F2DC8">
              <w:rPr>
                <w:szCs w:val="18"/>
              </w:rPr>
              <w:t>Biobased Economy</w:t>
            </w:r>
          </w:p>
        </w:tc>
        <w:tc>
          <w:tcPr>
            <w:tcW w:w="554" w:type="pct"/>
          </w:tcPr>
          <w:p w:rsidR="00D30505" w:rsidRPr="00D05340" w:rsidRDefault="00D30505" w:rsidP="00FC3EBB">
            <w:pPr>
              <w:jc w:val="right"/>
              <w:rPr>
                <w:szCs w:val="18"/>
              </w:rPr>
            </w:pPr>
            <w:r>
              <w:rPr>
                <w:szCs w:val="18"/>
              </w:rPr>
              <w:t>5.710</w:t>
            </w: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r>
              <w:rPr>
                <w:szCs w:val="18"/>
              </w:rPr>
              <w:t>- 500</w:t>
            </w:r>
          </w:p>
        </w:tc>
        <w:tc>
          <w:tcPr>
            <w:tcW w:w="556" w:type="pct"/>
          </w:tcPr>
          <w:p w:rsidR="00D30505" w:rsidRPr="006F2DC8" w:rsidRDefault="00D30505" w:rsidP="00FC3EBB">
            <w:pPr>
              <w:jc w:val="right"/>
              <w:rPr>
                <w:szCs w:val="18"/>
              </w:rPr>
            </w:pPr>
            <w:r>
              <w:rPr>
                <w:szCs w:val="18"/>
              </w:rPr>
              <w:t>2.316</w:t>
            </w:r>
          </w:p>
        </w:tc>
        <w:tc>
          <w:tcPr>
            <w:tcW w:w="651" w:type="pct"/>
          </w:tcPr>
          <w:p w:rsidR="00D30505" w:rsidRPr="00283F45" w:rsidRDefault="00D30505" w:rsidP="00FC3EBB">
            <w:pPr>
              <w:jc w:val="right"/>
              <w:rPr>
                <w:rFonts w:cs="Arial"/>
                <w:szCs w:val="18"/>
              </w:rPr>
            </w:pPr>
            <w:r w:rsidRPr="00283F45">
              <w:rPr>
                <w:rFonts w:cs="Arial"/>
                <w:szCs w:val="18"/>
              </w:rPr>
              <w:t>7.526</w:t>
            </w:r>
          </w:p>
        </w:tc>
        <w:tc>
          <w:tcPr>
            <w:tcW w:w="383" w:type="pct"/>
          </w:tcPr>
          <w:p w:rsidR="00D30505" w:rsidRPr="00080642" w:rsidRDefault="00D30505" w:rsidP="00FC3EBB">
            <w:pPr>
              <w:jc w:val="right"/>
              <w:rPr>
                <w:szCs w:val="18"/>
              </w:rPr>
            </w:pPr>
            <w:r>
              <w:rPr>
                <w:szCs w:val="18"/>
              </w:rPr>
              <w:t>7.829</w:t>
            </w:r>
          </w:p>
        </w:tc>
        <w:tc>
          <w:tcPr>
            <w:tcW w:w="569" w:type="pct"/>
          </w:tcPr>
          <w:p w:rsidR="00D30505" w:rsidRPr="007E61E2" w:rsidRDefault="00D30505" w:rsidP="00FC3EBB">
            <w:pPr>
              <w:jc w:val="right"/>
              <w:rPr>
                <w:szCs w:val="18"/>
              </w:rPr>
            </w:pPr>
            <w:r>
              <w:rPr>
                <w:szCs w:val="18"/>
              </w:rPr>
              <w:t>303</w:t>
            </w:r>
          </w:p>
        </w:tc>
      </w:tr>
      <w:tr w:rsidR="00D30505" w:rsidRPr="00230F23" w:rsidTr="00D30505">
        <w:trPr>
          <w:trHeight w:val="70"/>
        </w:trPr>
        <w:tc>
          <w:tcPr>
            <w:tcW w:w="1177" w:type="pct"/>
          </w:tcPr>
          <w:p w:rsidR="00D30505" w:rsidRPr="006F2DC8" w:rsidRDefault="00D30505" w:rsidP="00FC3EBB">
            <w:pPr>
              <w:widowControl/>
              <w:numPr>
                <w:ilvl w:val="0"/>
                <w:numId w:val="23"/>
              </w:numPr>
              <w:autoSpaceDE/>
              <w:autoSpaceDN/>
              <w:adjustRightInd/>
              <w:rPr>
                <w:szCs w:val="18"/>
              </w:rPr>
            </w:pPr>
            <w:r w:rsidRPr="006F2DC8">
              <w:rPr>
                <w:szCs w:val="18"/>
              </w:rPr>
              <w:t xml:space="preserve">Uitfinanciering subsidies </w:t>
            </w:r>
          </w:p>
        </w:tc>
        <w:tc>
          <w:tcPr>
            <w:tcW w:w="554" w:type="pct"/>
          </w:tcPr>
          <w:p w:rsidR="00D30505" w:rsidRPr="00D05340" w:rsidRDefault="00D30505" w:rsidP="00FC3EBB">
            <w:pPr>
              <w:jc w:val="right"/>
              <w:rPr>
                <w:szCs w:val="18"/>
              </w:rPr>
            </w:pPr>
            <w:r>
              <w:rPr>
                <w:szCs w:val="18"/>
              </w:rPr>
              <w:t>22.906</w:t>
            </w:r>
          </w:p>
        </w:tc>
        <w:tc>
          <w:tcPr>
            <w:tcW w:w="571" w:type="pct"/>
          </w:tcPr>
          <w:p w:rsidR="00D30505" w:rsidRPr="00D05340" w:rsidRDefault="00D30505" w:rsidP="00FC3EBB">
            <w:pPr>
              <w:ind w:right="77"/>
              <w:jc w:val="right"/>
              <w:rPr>
                <w:szCs w:val="18"/>
              </w:rPr>
            </w:pPr>
          </w:p>
        </w:tc>
        <w:tc>
          <w:tcPr>
            <w:tcW w:w="539" w:type="pct"/>
          </w:tcPr>
          <w:p w:rsidR="00D30505" w:rsidRPr="006F2DC8" w:rsidRDefault="00D30505" w:rsidP="00FC3EBB">
            <w:pPr>
              <w:tabs>
                <w:tab w:val="left" w:pos="1481"/>
              </w:tabs>
              <w:ind w:right="24"/>
              <w:jc w:val="right"/>
              <w:rPr>
                <w:szCs w:val="18"/>
              </w:rPr>
            </w:pPr>
            <w:r>
              <w:rPr>
                <w:szCs w:val="18"/>
              </w:rPr>
              <w:t>500</w:t>
            </w:r>
          </w:p>
        </w:tc>
        <w:tc>
          <w:tcPr>
            <w:tcW w:w="556" w:type="pct"/>
          </w:tcPr>
          <w:p w:rsidR="00D30505" w:rsidRPr="006F2DC8" w:rsidRDefault="00D30505" w:rsidP="00FC3EBB">
            <w:pPr>
              <w:tabs>
                <w:tab w:val="left" w:pos="1594"/>
              </w:tabs>
              <w:ind w:right="-6"/>
              <w:jc w:val="right"/>
              <w:rPr>
                <w:szCs w:val="18"/>
              </w:rPr>
            </w:pPr>
            <w:r>
              <w:rPr>
                <w:szCs w:val="18"/>
              </w:rPr>
              <w:t>44.998</w:t>
            </w:r>
          </w:p>
        </w:tc>
        <w:tc>
          <w:tcPr>
            <w:tcW w:w="651" w:type="pct"/>
          </w:tcPr>
          <w:p w:rsidR="00D30505" w:rsidRPr="00283F45" w:rsidRDefault="00D30505" w:rsidP="00FC3EBB">
            <w:pPr>
              <w:jc w:val="right"/>
              <w:rPr>
                <w:rFonts w:cs="Arial"/>
                <w:szCs w:val="18"/>
              </w:rPr>
            </w:pPr>
            <w:r>
              <w:rPr>
                <w:rFonts w:cs="Arial"/>
                <w:szCs w:val="18"/>
              </w:rPr>
              <w:t>68.4</w:t>
            </w:r>
            <w:r w:rsidRPr="00283F45">
              <w:rPr>
                <w:rFonts w:cs="Arial"/>
                <w:szCs w:val="18"/>
              </w:rPr>
              <w:t>04</w:t>
            </w:r>
          </w:p>
        </w:tc>
        <w:tc>
          <w:tcPr>
            <w:tcW w:w="383" w:type="pct"/>
          </w:tcPr>
          <w:p w:rsidR="00D30505" w:rsidRPr="00080642" w:rsidRDefault="00D30505" w:rsidP="00FC3EBB">
            <w:pPr>
              <w:jc w:val="right"/>
              <w:rPr>
                <w:szCs w:val="18"/>
              </w:rPr>
            </w:pPr>
            <w:r>
              <w:rPr>
                <w:szCs w:val="18"/>
              </w:rPr>
              <w:t>62.473</w:t>
            </w:r>
          </w:p>
        </w:tc>
        <w:tc>
          <w:tcPr>
            <w:tcW w:w="569" w:type="pct"/>
          </w:tcPr>
          <w:p w:rsidR="00D30505" w:rsidRPr="007E61E2" w:rsidRDefault="00D30505" w:rsidP="00FC3EBB">
            <w:pPr>
              <w:jc w:val="right"/>
              <w:rPr>
                <w:szCs w:val="18"/>
              </w:rPr>
            </w:pPr>
            <w:r w:rsidRPr="004270B1">
              <w:rPr>
                <w:szCs w:val="18"/>
              </w:rPr>
              <w:t>-5.9</w:t>
            </w:r>
            <w:r>
              <w:rPr>
                <w:szCs w:val="18"/>
              </w:rPr>
              <w:t>31</w:t>
            </w:r>
          </w:p>
        </w:tc>
      </w:tr>
      <w:tr w:rsidR="00D30505" w:rsidRPr="00230F23" w:rsidTr="00D30505">
        <w:tc>
          <w:tcPr>
            <w:tcW w:w="1177" w:type="pct"/>
          </w:tcPr>
          <w:p w:rsidR="00D30505" w:rsidRPr="00710D9B" w:rsidRDefault="00D30505" w:rsidP="00FC3EBB">
            <w:pPr>
              <w:rPr>
                <w:b/>
                <w:i/>
                <w:szCs w:val="18"/>
              </w:rPr>
            </w:pPr>
            <w:r w:rsidRPr="00710D9B">
              <w:rPr>
                <w:b/>
                <w:i/>
                <w:kern w:val="3"/>
                <w:szCs w:val="18"/>
                <w:lang w:eastAsia="zh-CN"/>
              </w:rPr>
              <w:t>Opdrachten</w:t>
            </w:r>
          </w:p>
        </w:tc>
        <w:tc>
          <w:tcPr>
            <w:tcW w:w="554" w:type="pct"/>
          </w:tcPr>
          <w:p w:rsidR="00D30505" w:rsidRPr="00710D9B" w:rsidRDefault="00D30505" w:rsidP="00FC3EBB">
            <w:pPr>
              <w:jc w:val="right"/>
              <w:rPr>
                <w:b/>
                <w:i/>
                <w:szCs w:val="18"/>
              </w:rPr>
            </w:pPr>
            <w:r>
              <w:rPr>
                <w:b/>
                <w:i/>
                <w:szCs w:val="18"/>
              </w:rPr>
              <w:t>25.969</w:t>
            </w:r>
          </w:p>
        </w:tc>
        <w:tc>
          <w:tcPr>
            <w:tcW w:w="571" w:type="pct"/>
          </w:tcPr>
          <w:p w:rsidR="00D30505" w:rsidRPr="00710D9B" w:rsidRDefault="00D30505" w:rsidP="00FC3EBB">
            <w:pPr>
              <w:jc w:val="right"/>
              <w:rPr>
                <w:b/>
                <w:i/>
                <w:szCs w:val="18"/>
              </w:rPr>
            </w:pPr>
          </w:p>
        </w:tc>
        <w:tc>
          <w:tcPr>
            <w:tcW w:w="539" w:type="pct"/>
          </w:tcPr>
          <w:p w:rsidR="00D30505" w:rsidRPr="00710D9B" w:rsidRDefault="00D30505" w:rsidP="00FC3EBB">
            <w:pPr>
              <w:jc w:val="right"/>
              <w:rPr>
                <w:b/>
                <w:i/>
                <w:szCs w:val="18"/>
              </w:rPr>
            </w:pPr>
            <w:r>
              <w:rPr>
                <w:b/>
                <w:i/>
                <w:szCs w:val="18"/>
              </w:rPr>
              <w:t>-931</w:t>
            </w:r>
          </w:p>
        </w:tc>
        <w:tc>
          <w:tcPr>
            <w:tcW w:w="556" w:type="pct"/>
          </w:tcPr>
          <w:p w:rsidR="00D30505" w:rsidRPr="00193BD5" w:rsidRDefault="00D30505" w:rsidP="00FC3EBB">
            <w:pPr>
              <w:jc w:val="right"/>
              <w:rPr>
                <w:b/>
                <w:i/>
                <w:szCs w:val="18"/>
              </w:rPr>
            </w:pPr>
            <w:r>
              <w:rPr>
                <w:b/>
                <w:i/>
                <w:szCs w:val="18"/>
              </w:rPr>
              <w:t>1.682</w:t>
            </w:r>
          </w:p>
        </w:tc>
        <w:tc>
          <w:tcPr>
            <w:tcW w:w="651" w:type="pct"/>
          </w:tcPr>
          <w:p w:rsidR="00D30505" w:rsidRPr="00283F45" w:rsidRDefault="00D30505" w:rsidP="00FC3EBB">
            <w:pPr>
              <w:jc w:val="right"/>
              <w:rPr>
                <w:rFonts w:cs="Arial"/>
                <w:b/>
                <w:i/>
                <w:szCs w:val="18"/>
              </w:rPr>
            </w:pPr>
            <w:r w:rsidRPr="00283F45">
              <w:rPr>
                <w:rFonts w:cs="Arial"/>
                <w:b/>
                <w:i/>
                <w:szCs w:val="18"/>
              </w:rPr>
              <w:t>26.720</w:t>
            </w:r>
          </w:p>
        </w:tc>
        <w:tc>
          <w:tcPr>
            <w:tcW w:w="383" w:type="pct"/>
          </w:tcPr>
          <w:p w:rsidR="00D30505" w:rsidRPr="006E226D" w:rsidRDefault="00D30505" w:rsidP="00FC3EBB">
            <w:pPr>
              <w:jc w:val="right"/>
              <w:rPr>
                <w:b/>
                <w:i/>
                <w:szCs w:val="18"/>
              </w:rPr>
            </w:pPr>
            <w:r>
              <w:rPr>
                <w:b/>
                <w:i/>
                <w:szCs w:val="18"/>
              </w:rPr>
              <w:t>24.660</w:t>
            </w:r>
          </w:p>
        </w:tc>
        <w:tc>
          <w:tcPr>
            <w:tcW w:w="569" w:type="pct"/>
          </w:tcPr>
          <w:p w:rsidR="00D30505" w:rsidRPr="00E35D45" w:rsidRDefault="00D30505" w:rsidP="00FC3EBB">
            <w:pPr>
              <w:jc w:val="right"/>
              <w:rPr>
                <w:b/>
                <w:i/>
                <w:szCs w:val="18"/>
              </w:rPr>
            </w:pPr>
            <w:r w:rsidRPr="00E35D45">
              <w:rPr>
                <w:b/>
                <w:i/>
                <w:szCs w:val="18"/>
              </w:rPr>
              <w:t>-2.060</w:t>
            </w:r>
          </w:p>
        </w:tc>
      </w:tr>
      <w:tr w:rsidR="00D30505" w:rsidRPr="00230F23" w:rsidTr="00D30505">
        <w:tc>
          <w:tcPr>
            <w:tcW w:w="1177" w:type="pct"/>
          </w:tcPr>
          <w:p w:rsidR="00D30505" w:rsidRPr="006F2DC8" w:rsidRDefault="00D30505" w:rsidP="00FC3EBB">
            <w:pPr>
              <w:widowControl/>
              <w:numPr>
                <w:ilvl w:val="0"/>
                <w:numId w:val="24"/>
              </w:numPr>
              <w:autoSpaceDE/>
              <w:autoSpaceDN/>
              <w:adjustRightInd/>
              <w:rPr>
                <w:szCs w:val="18"/>
              </w:rPr>
            </w:pPr>
            <w:r w:rsidRPr="006F2DC8">
              <w:rPr>
                <w:szCs w:val="18"/>
              </w:rPr>
              <w:t>Onderzoek &amp; ontwikkeling</w:t>
            </w:r>
          </w:p>
        </w:tc>
        <w:tc>
          <w:tcPr>
            <w:tcW w:w="554" w:type="pct"/>
          </w:tcPr>
          <w:p w:rsidR="00D30505" w:rsidRPr="00D05340" w:rsidRDefault="00D30505" w:rsidP="00FC3EBB">
            <w:pPr>
              <w:jc w:val="right"/>
              <w:rPr>
                <w:szCs w:val="18"/>
              </w:rPr>
            </w:pPr>
            <w:r>
              <w:rPr>
                <w:szCs w:val="18"/>
              </w:rPr>
              <w:t>351</w:t>
            </w: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p>
        </w:tc>
        <w:tc>
          <w:tcPr>
            <w:tcW w:w="556" w:type="pct"/>
          </w:tcPr>
          <w:p w:rsidR="00D30505" w:rsidRPr="006F2DC8" w:rsidRDefault="00D30505" w:rsidP="00FC3EBB">
            <w:pPr>
              <w:jc w:val="right"/>
              <w:rPr>
                <w:szCs w:val="18"/>
              </w:rPr>
            </w:pPr>
            <w:r>
              <w:rPr>
                <w:szCs w:val="18"/>
              </w:rPr>
              <w:t>3.800</w:t>
            </w:r>
          </w:p>
        </w:tc>
        <w:tc>
          <w:tcPr>
            <w:tcW w:w="651" w:type="pct"/>
          </w:tcPr>
          <w:p w:rsidR="00D30505" w:rsidRPr="00283F45" w:rsidRDefault="00D30505" w:rsidP="00FC3EBB">
            <w:pPr>
              <w:jc w:val="right"/>
              <w:rPr>
                <w:rFonts w:cs="Arial"/>
                <w:szCs w:val="18"/>
              </w:rPr>
            </w:pPr>
            <w:r w:rsidRPr="00283F45">
              <w:rPr>
                <w:rFonts w:cs="Arial"/>
                <w:szCs w:val="18"/>
              </w:rPr>
              <w:t>4.151</w:t>
            </w:r>
          </w:p>
        </w:tc>
        <w:tc>
          <w:tcPr>
            <w:tcW w:w="383" w:type="pct"/>
          </w:tcPr>
          <w:p w:rsidR="00D30505" w:rsidRPr="00080642" w:rsidRDefault="00D30505" w:rsidP="00FC3EBB">
            <w:pPr>
              <w:jc w:val="right"/>
              <w:rPr>
                <w:szCs w:val="18"/>
              </w:rPr>
            </w:pPr>
            <w:r>
              <w:rPr>
                <w:szCs w:val="18"/>
              </w:rPr>
              <w:t>4.706</w:t>
            </w:r>
          </w:p>
        </w:tc>
        <w:tc>
          <w:tcPr>
            <w:tcW w:w="569" w:type="pct"/>
          </w:tcPr>
          <w:p w:rsidR="00D30505" w:rsidRPr="007E61E2" w:rsidRDefault="00D30505" w:rsidP="00FC3EBB">
            <w:pPr>
              <w:jc w:val="right"/>
              <w:rPr>
                <w:szCs w:val="18"/>
              </w:rPr>
            </w:pPr>
            <w:r>
              <w:rPr>
                <w:szCs w:val="18"/>
              </w:rPr>
              <w:t>555</w:t>
            </w:r>
          </w:p>
        </w:tc>
      </w:tr>
      <w:tr w:rsidR="00D30505" w:rsidRPr="00230F23" w:rsidTr="00D30505">
        <w:tc>
          <w:tcPr>
            <w:tcW w:w="1177" w:type="pct"/>
          </w:tcPr>
          <w:p w:rsidR="00D30505" w:rsidRPr="006F2DC8" w:rsidRDefault="00D30505" w:rsidP="00FC3EBB">
            <w:pPr>
              <w:widowControl/>
              <w:numPr>
                <w:ilvl w:val="0"/>
                <w:numId w:val="24"/>
              </w:numPr>
              <w:autoSpaceDE/>
              <w:autoSpaceDN/>
              <w:adjustRightInd/>
              <w:rPr>
                <w:szCs w:val="18"/>
              </w:rPr>
            </w:pPr>
            <w:r w:rsidRPr="006F2DC8">
              <w:rPr>
                <w:szCs w:val="18"/>
              </w:rPr>
              <w:t>ICT-beleid</w:t>
            </w:r>
          </w:p>
        </w:tc>
        <w:tc>
          <w:tcPr>
            <w:tcW w:w="554" w:type="pct"/>
          </w:tcPr>
          <w:p w:rsidR="00D30505" w:rsidRPr="00D05340" w:rsidRDefault="00D30505" w:rsidP="00FC3EBB">
            <w:pPr>
              <w:jc w:val="right"/>
              <w:rPr>
                <w:szCs w:val="18"/>
              </w:rPr>
            </w:pPr>
            <w:r>
              <w:rPr>
                <w:szCs w:val="18"/>
              </w:rPr>
              <w:t>20.852</w:t>
            </w: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r>
              <w:rPr>
                <w:szCs w:val="18"/>
              </w:rPr>
              <w:t>-931</w:t>
            </w:r>
          </w:p>
        </w:tc>
        <w:tc>
          <w:tcPr>
            <w:tcW w:w="556" w:type="pct"/>
          </w:tcPr>
          <w:p w:rsidR="00D30505" w:rsidRPr="006F2DC8" w:rsidRDefault="00D30505" w:rsidP="00FC3EBB">
            <w:pPr>
              <w:jc w:val="right"/>
              <w:rPr>
                <w:szCs w:val="18"/>
              </w:rPr>
            </w:pPr>
            <w:r>
              <w:rPr>
                <w:szCs w:val="18"/>
              </w:rPr>
              <w:t>-23</w:t>
            </w:r>
          </w:p>
        </w:tc>
        <w:tc>
          <w:tcPr>
            <w:tcW w:w="651" w:type="pct"/>
          </w:tcPr>
          <w:p w:rsidR="00D30505" w:rsidRPr="00283F45" w:rsidRDefault="00D30505" w:rsidP="00FC3EBB">
            <w:pPr>
              <w:jc w:val="right"/>
              <w:rPr>
                <w:rFonts w:cs="Arial"/>
                <w:szCs w:val="18"/>
              </w:rPr>
            </w:pPr>
            <w:r w:rsidRPr="00283F45">
              <w:rPr>
                <w:rFonts w:cs="Arial"/>
                <w:szCs w:val="18"/>
              </w:rPr>
              <w:t>19.898</w:t>
            </w:r>
          </w:p>
        </w:tc>
        <w:tc>
          <w:tcPr>
            <w:tcW w:w="383" w:type="pct"/>
          </w:tcPr>
          <w:p w:rsidR="00D30505" w:rsidRPr="006E226D" w:rsidRDefault="00D30505" w:rsidP="00FC3EBB">
            <w:pPr>
              <w:jc w:val="right"/>
              <w:rPr>
                <w:szCs w:val="18"/>
              </w:rPr>
            </w:pPr>
            <w:r w:rsidRPr="006E226D">
              <w:rPr>
                <w:szCs w:val="18"/>
              </w:rPr>
              <w:t>18.118</w:t>
            </w:r>
          </w:p>
        </w:tc>
        <w:tc>
          <w:tcPr>
            <w:tcW w:w="569" w:type="pct"/>
          </w:tcPr>
          <w:p w:rsidR="00D30505" w:rsidRPr="00E35D45" w:rsidRDefault="00D30505" w:rsidP="00FC3EBB">
            <w:pPr>
              <w:jc w:val="right"/>
              <w:rPr>
                <w:szCs w:val="18"/>
              </w:rPr>
            </w:pPr>
            <w:r w:rsidRPr="00E35D45">
              <w:rPr>
                <w:szCs w:val="18"/>
              </w:rPr>
              <w:t>-1.780</w:t>
            </w:r>
          </w:p>
        </w:tc>
      </w:tr>
      <w:tr w:rsidR="00D30505" w:rsidRPr="00CE479D" w:rsidTr="00D30505">
        <w:tc>
          <w:tcPr>
            <w:tcW w:w="1177" w:type="pct"/>
          </w:tcPr>
          <w:p w:rsidR="00D30505" w:rsidRPr="006F2DC8" w:rsidRDefault="00D30505" w:rsidP="00FC3EBB">
            <w:pPr>
              <w:widowControl/>
              <w:numPr>
                <w:ilvl w:val="0"/>
                <w:numId w:val="24"/>
              </w:numPr>
              <w:autoSpaceDE/>
              <w:autoSpaceDN/>
              <w:adjustRightInd/>
              <w:rPr>
                <w:szCs w:val="18"/>
              </w:rPr>
            </w:pPr>
            <w:r w:rsidRPr="006F2DC8">
              <w:rPr>
                <w:szCs w:val="18"/>
              </w:rPr>
              <w:t>Beleidsvoorbereiding en evaluaties</w:t>
            </w:r>
          </w:p>
        </w:tc>
        <w:tc>
          <w:tcPr>
            <w:tcW w:w="554" w:type="pct"/>
          </w:tcPr>
          <w:p w:rsidR="00D30505" w:rsidRPr="00D05340" w:rsidRDefault="00D30505" w:rsidP="00FC3EBB">
            <w:pPr>
              <w:jc w:val="right"/>
              <w:rPr>
                <w:szCs w:val="18"/>
              </w:rPr>
            </w:pPr>
            <w:r>
              <w:rPr>
                <w:szCs w:val="18"/>
              </w:rPr>
              <w:t>2.436</w:t>
            </w: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p>
        </w:tc>
        <w:tc>
          <w:tcPr>
            <w:tcW w:w="556" w:type="pct"/>
          </w:tcPr>
          <w:p w:rsidR="00D30505" w:rsidRPr="006F2DC8" w:rsidRDefault="00D30505" w:rsidP="00FC3EBB">
            <w:pPr>
              <w:jc w:val="right"/>
              <w:rPr>
                <w:szCs w:val="18"/>
              </w:rPr>
            </w:pPr>
            <w:r>
              <w:rPr>
                <w:szCs w:val="18"/>
              </w:rPr>
              <w:t>-995</w:t>
            </w:r>
          </w:p>
        </w:tc>
        <w:tc>
          <w:tcPr>
            <w:tcW w:w="651" w:type="pct"/>
          </w:tcPr>
          <w:p w:rsidR="00D30505" w:rsidRPr="00283F45" w:rsidRDefault="00D30505" w:rsidP="00FC3EBB">
            <w:pPr>
              <w:jc w:val="right"/>
              <w:rPr>
                <w:rFonts w:cs="Arial"/>
                <w:szCs w:val="18"/>
              </w:rPr>
            </w:pPr>
            <w:r w:rsidRPr="00283F45">
              <w:rPr>
                <w:rFonts w:cs="Arial"/>
                <w:szCs w:val="18"/>
              </w:rPr>
              <w:t>1.441</w:t>
            </w:r>
          </w:p>
        </w:tc>
        <w:tc>
          <w:tcPr>
            <w:tcW w:w="383" w:type="pct"/>
          </w:tcPr>
          <w:p w:rsidR="00D30505" w:rsidRPr="006E226D" w:rsidRDefault="00D30505" w:rsidP="00FC3EBB">
            <w:pPr>
              <w:jc w:val="right"/>
              <w:rPr>
                <w:szCs w:val="18"/>
              </w:rPr>
            </w:pPr>
            <w:r w:rsidRPr="006E226D">
              <w:rPr>
                <w:szCs w:val="18"/>
              </w:rPr>
              <w:t>831</w:t>
            </w:r>
          </w:p>
        </w:tc>
        <w:tc>
          <w:tcPr>
            <w:tcW w:w="569" w:type="pct"/>
          </w:tcPr>
          <w:p w:rsidR="00D30505" w:rsidRPr="00E35D45" w:rsidRDefault="00D30505" w:rsidP="00FC3EBB">
            <w:pPr>
              <w:jc w:val="right"/>
              <w:rPr>
                <w:szCs w:val="18"/>
              </w:rPr>
            </w:pPr>
            <w:r w:rsidRPr="00E35D45">
              <w:rPr>
                <w:szCs w:val="18"/>
              </w:rPr>
              <w:t>-610</w:t>
            </w:r>
          </w:p>
        </w:tc>
      </w:tr>
      <w:tr w:rsidR="00D30505" w:rsidRPr="00230F23" w:rsidTr="00D30505">
        <w:tc>
          <w:tcPr>
            <w:tcW w:w="1177" w:type="pct"/>
          </w:tcPr>
          <w:p w:rsidR="00D30505" w:rsidRPr="006F2DC8" w:rsidRDefault="00D30505" w:rsidP="00FC3EBB">
            <w:pPr>
              <w:widowControl/>
              <w:numPr>
                <w:ilvl w:val="0"/>
                <w:numId w:val="23"/>
              </w:numPr>
              <w:autoSpaceDE/>
              <w:autoSpaceDN/>
              <w:adjustRightInd/>
              <w:rPr>
                <w:szCs w:val="18"/>
              </w:rPr>
            </w:pPr>
            <w:r w:rsidRPr="006F2DC8">
              <w:rPr>
                <w:szCs w:val="18"/>
              </w:rPr>
              <w:t>Regiegroep Regeldruk/ACTAL</w:t>
            </w:r>
          </w:p>
        </w:tc>
        <w:tc>
          <w:tcPr>
            <w:tcW w:w="554" w:type="pct"/>
          </w:tcPr>
          <w:p w:rsidR="00D30505" w:rsidRPr="00D05340" w:rsidRDefault="00D30505" w:rsidP="00FC3EBB">
            <w:pPr>
              <w:jc w:val="right"/>
              <w:rPr>
                <w:szCs w:val="18"/>
              </w:rPr>
            </w:pPr>
            <w:r>
              <w:rPr>
                <w:szCs w:val="18"/>
              </w:rPr>
              <w:t>2.330</w:t>
            </w: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p>
        </w:tc>
        <w:tc>
          <w:tcPr>
            <w:tcW w:w="556" w:type="pct"/>
          </w:tcPr>
          <w:p w:rsidR="00D30505" w:rsidRPr="006F2DC8" w:rsidRDefault="00D30505" w:rsidP="00FC3EBB">
            <w:pPr>
              <w:jc w:val="right"/>
              <w:rPr>
                <w:szCs w:val="18"/>
              </w:rPr>
            </w:pPr>
            <w:r>
              <w:rPr>
                <w:szCs w:val="18"/>
              </w:rPr>
              <w:t>-1.100</w:t>
            </w:r>
          </w:p>
        </w:tc>
        <w:tc>
          <w:tcPr>
            <w:tcW w:w="651" w:type="pct"/>
          </w:tcPr>
          <w:p w:rsidR="00D30505" w:rsidRPr="00283F45" w:rsidRDefault="00D30505" w:rsidP="00FC3EBB">
            <w:pPr>
              <w:jc w:val="right"/>
              <w:rPr>
                <w:rFonts w:cs="Arial"/>
                <w:szCs w:val="18"/>
              </w:rPr>
            </w:pPr>
            <w:r w:rsidRPr="00283F45">
              <w:rPr>
                <w:rFonts w:cs="Arial"/>
                <w:szCs w:val="18"/>
              </w:rPr>
              <w:t>1.230</w:t>
            </w:r>
          </w:p>
        </w:tc>
        <w:tc>
          <w:tcPr>
            <w:tcW w:w="383" w:type="pct"/>
          </w:tcPr>
          <w:p w:rsidR="00D30505" w:rsidRPr="007D750E" w:rsidRDefault="00D30505" w:rsidP="00FC3EBB">
            <w:pPr>
              <w:jc w:val="right"/>
              <w:rPr>
                <w:szCs w:val="18"/>
              </w:rPr>
            </w:pPr>
            <w:r>
              <w:rPr>
                <w:szCs w:val="18"/>
              </w:rPr>
              <w:t>1.005</w:t>
            </w:r>
          </w:p>
        </w:tc>
        <w:tc>
          <w:tcPr>
            <w:tcW w:w="569" w:type="pct"/>
          </w:tcPr>
          <w:p w:rsidR="00D30505" w:rsidRPr="007E61E2" w:rsidRDefault="00D30505" w:rsidP="00FC3EBB">
            <w:pPr>
              <w:jc w:val="right"/>
              <w:rPr>
                <w:szCs w:val="18"/>
              </w:rPr>
            </w:pPr>
            <w:r>
              <w:rPr>
                <w:szCs w:val="18"/>
              </w:rPr>
              <w:t>-225</w:t>
            </w:r>
          </w:p>
        </w:tc>
      </w:tr>
      <w:tr w:rsidR="00D30505" w:rsidRPr="00230F23" w:rsidTr="00D30505">
        <w:tc>
          <w:tcPr>
            <w:tcW w:w="1177" w:type="pct"/>
          </w:tcPr>
          <w:p w:rsidR="00D30505" w:rsidRPr="00710D9B" w:rsidRDefault="00D30505" w:rsidP="00FC3EBB">
            <w:pPr>
              <w:rPr>
                <w:b/>
                <w:i/>
                <w:szCs w:val="18"/>
              </w:rPr>
            </w:pPr>
            <w:r w:rsidRPr="00710D9B">
              <w:rPr>
                <w:b/>
                <w:i/>
                <w:kern w:val="3"/>
                <w:szCs w:val="18"/>
                <w:lang w:eastAsia="zh-CN"/>
              </w:rPr>
              <w:t>Bijdragen aan (inter)nationale organisaties</w:t>
            </w:r>
          </w:p>
        </w:tc>
        <w:tc>
          <w:tcPr>
            <w:tcW w:w="554" w:type="pct"/>
          </w:tcPr>
          <w:p w:rsidR="00D30505" w:rsidRPr="00710D9B" w:rsidRDefault="00D30505" w:rsidP="00FC3EBB">
            <w:pPr>
              <w:jc w:val="right"/>
              <w:rPr>
                <w:b/>
                <w:i/>
                <w:szCs w:val="18"/>
              </w:rPr>
            </w:pPr>
            <w:r>
              <w:rPr>
                <w:b/>
                <w:i/>
                <w:szCs w:val="18"/>
              </w:rPr>
              <w:t>16.410</w:t>
            </w:r>
          </w:p>
        </w:tc>
        <w:tc>
          <w:tcPr>
            <w:tcW w:w="571" w:type="pct"/>
          </w:tcPr>
          <w:p w:rsidR="00D30505" w:rsidRPr="00710D9B" w:rsidRDefault="00D30505" w:rsidP="00FC3EBB">
            <w:pPr>
              <w:jc w:val="right"/>
              <w:rPr>
                <w:b/>
                <w:i/>
                <w:szCs w:val="18"/>
              </w:rPr>
            </w:pPr>
            <w:r>
              <w:rPr>
                <w:b/>
                <w:i/>
                <w:szCs w:val="18"/>
              </w:rPr>
              <w:t>2.512</w:t>
            </w:r>
          </w:p>
        </w:tc>
        <w:tc>
          <w:tcPr>
            <w:tcW w:w="539" w:type="pct"/>
          </w:tcPr>
          <w:p w:rsidR="00D30505" w:rsidRPr="00710D9B" w:rsidRDefault="00D30505" w:rsidP="00FC3EBB">
            <w:pPr>
              <w:jc w:val="right"/>
              <w:rPr>
                <w:b/>
                <w:i/>
                <w:szCs w:val="18"/>
              </w:rPr>
            </w:pPr>
            <w:r>
              <w:rPr>
                <w:b/>
                <w:i/>
                <w:szCs w:val="18"/>
              </w:rPr>
              <w:t>2.162</w:t>
            </w:r>
          </w:p>
        </w:tc>
        <w:tc>
          <w:tcPr>
            <w:tcW w:w="556" w:type="pct"/>
          </w:tcPr>
          <w:p w:rsidR="00D30505" w:rsidRPr="000B5F94" w:rsidRDefault="00D30505" w:rsidP="00FC3EBB">
            <w:pPr>
              <w:jc w:val="right"/>
              <w:rPr>
                <w:b/>
                <w:i/>
                <w:szCs w:val="18"/>
              </w:rPr>
            </w:pPr>
            <w:r w:rsidRPr="000B5F94">
              <w:rPr>
                <w:b/>
                <w:i/>
                <w:szCs w:val="18"/>
              </w:rPr>
              <w:t>2.231</w:t>
            </w:r>
          </w:p>
        </w:tc>
        <w:tc>
          <w:tcPr>
            <w:tcW w:w="651" w:type="pct"/>
          </w:tcPr>
          <w:p w:rsidR="00D30505" w:rsidRPr="00283F45" w:rsidRDefault="00D30505" w:rsidP="00FC3EBB">
            <w:pPr>
              <w:jc w:val="right"/>
              <w:rPr>
                <w:rFonts w:cs="Arial"/>
                <w:b/>
                <w:i/>
                <w:szCs w:val="18"/>
              </w:rPr>
            </w:pPr>
            <w:r w:rsidRPr="00283F45">
              <w:rPr>
                <w:rFonts w:cs="Arial"/>
                <w:b/>
                <w:i/>
                <w:szCs w:val="18"/>
              </w:rPr>
              <w:t>23.315</w:t>
            </w:r>
          </w:p>
        </w:tc>
        <w:tc>
          <w:tcPr>
            <w:tcW w:w="383" w:type="pct"/>
          </w:tcPr>
          <w:p w:rsidR="00D30505" w:rsidRPr="006E226D" w:rsidRDefault="00D30505" w:rsidP="00FC3EBB">
            <w:pPr>
              <w:jc w:val="right"/>
              <w:rPr>
                <w:b/>
                <w:i/>
                <w:szCs w:val="18"/>
              </w:rPr>
            </w:pPr>
            <w:r>
              <w:rPr>
                <w:b/>
                <w:i/>
                <w:szCs w:val="18"/>
              </w:rPr>
              <w:t>21.701</w:t>
            </w:r>
          </w:p>
        </w:tc>
        <w:tc>
          <w:tcPr>
            <w:tcW w:w="569" w:type="pct"/>
          </w:tcPr>
          <w:p w:rsidR="00D30505" w:rsidRPr="00E35D45" w:rsidRDefault="00D30505" w:rsidP="00FC3EBB">
            <w:pPr>
              <w:jc w:val="right"/>
              <w:rPr>
                <w:b/>
                <w:i/>
                <w:szCs w:val="18"/>
              </w:rPr>
            </w:pPr>
            <w:r w:rsidRPr="00E35D45">
              <w:rPr>
                <w:b/>
                <w:i/>
                <w:szCs w:val="18"/>
              </w:rPr>
              <w:t>-1.614</w:t>
            </w:r>
          </w:p>
        </w:tc>
      </w:tr>
      <w:tr w:rsidR="00D30505" w:rsidRPr="00230F23" w:rsidTr="00D30505">
        <w:tc>
          <w:tcPr>
            <w:tcW w:w="1177" w:type="pct"/>
          </w:tcPr>
          <w:p w:rsidR="00D30505" w:rsidRPr="006F2DC8" w:rsidRDefault="00D30505" w:rsidP="00FC3EBB">
            <w:pPr>
              <w:widowControl/>
              <w:numPr>
                <w:ilvl w:val="0"/>
                <w:numId w:val="23"/>
              </w:numPr>
              <w:autoSpaceDE/>
              <w:autoSpaceDN/>
              <w:adjustRightInd/>
              <w:rPr>
                <w:szCs w:val="18"/>
              </w:rPr>
            </w:pPr>
            <w:r w:rsidRPr="006F2DC8">
              <w:rPr>
                <w:szCs w:val="18"/>
              </w:rPr>
              <w:t>NBTC</w:t>
            </w:r>
          </w:p>
        </w:tc>
        <w:tc>
          <w:tcPr>
            <w:tcW w:w="554" w:type="pct"/>
          </w:tcPr>
          <w:p w:rsidR="00D30505" w:rsidRPr="00D05340" w:rsidRDefault="00D30505" w:rsidP="00FC3EBB">
            <w:pPr>
              <w:jc w:val="right"/>
              <w:rPr>
                <w:szCs w:val="18"/>
              </w:rPr>
            </w:pPr>
            <w:r>
              <w:rPr>
                <w:szCs w:val="18"/>
              </w:rPr>
              <w:t>13.329</w:t>
            </w: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r>
              <w:rPr>
                <w:szCs w:val="18"/>
              </w:rPr>
              <w:t>191</w:t>
            </w:r>
          </w:p>
        </w:tc>
        <w:tc>
          <w:tcPr>
            <w:tcW w:w="556" w:type="pct"/>
          </w:tcPr>
          <w:p w:rsidR="00D30505" w:rsidRPr="006F2DC8" w:rsidRDefault="00D30505" w:rsidP="00FC3EBB">
            <w:pPr>
              <w:jc w:val="right"/>
              <w:rPr>
                <w:szCs w:val="18"/>
              </w:rPr>
            </w:pPr>
            <w:r>
              <w:rPr>
                <w:szCs w:val="18"/>
              </w:rPr>
              <w:t>16</w:t>
            </w:r>
          </w:p>
        </w:tc>
        <w:tc>
          <w:tcPr>
            <w:tcW w:w="651" w:type="pct"/>
          </w:tcPr>
          <w:p w:rsidR="00D30505" w:rsidRPr="00283F45" w:rsidRDefault="00D30505" w:rsidP="00FC3EBB">
            <w:pPr>
              <w:jc w:val="right"/>
              <w:rPr>
                <w:rFonts w:cs="Arial"/>
                <w:szCs w:val="18"/>
              </w:rPr>
            </w:pPr>
            <w:r w:rsidRPr="00283F45">
              <w:rPr>
                <w:rFonts w:cs="Arial"/>
                <w:szCs w:val="18"/>
              </w:rPr>
              <w:t>13.536</w:t>
            </w:r>
          </w:p>
        </w:tc>
        <w:tc>
          <w:tcPr>
            <w:tcW w:w="383" w:type="pct"/>
          </w:tcPr>
          <w:p w:rsidR="00D30505" w:rsidRPr="007D750E" w:rsidRDefault="00D30505" w:rsidP="00FC3EBB">
            <w:pPr>
              <w:jc w:val="right"/>
              <w:rPr>
                <w:szCs w:val="18"/>
              </w:rPr>
            </w:pPr>
            <w:r>
              <w:rPr>
                <w:szCs w:val="18"/>
              </w:rPr>
              <w:t>13.536</w:t>
            </w:r>
          </w:p>
        </w:tc>
        <w:tc>
          <w:tcPr>
            <w:tcW w:w="569" w:type="pct"/>
          </w:tcPr>
          <w:p w:rsidR="00D30505" w:rsidRPr="007E61E2" w:rsidRDefault="00D30505" w:rsidP="00FC3EBB">
            <w:pPr>
              <w:jc w:val="right"/>
              <w:rPr>
                <w:szCs w:val="18"/>
              </w:rPr>
            </w:pPr>
            <w:r>
              <w:rPr>
                <w:szCs w:val="18"/>
              </w:rPr>
              <w:t>0</w:t>
            </w:r>
          </w:p>
        </w:tc>
      </w:tr>
      <w:tr w:rsidR="00D30505" w:rsidRPr="00230F23" w:rsidTr="00D30505">
        <w:tc>
          <w:tcPr>
            <w:tcW w:w="1177" w:type="pct"/>
          </w:tcPr>
          <w:p w:rsidR="00D30505" w:rsidRPr="006F2DC8" w:rsidRDefault="00D30505" w:rsidP="00FC3EBB">
            <w:pPr>
              <w:widowControl/>
              <w:numPr>
                <w:ilvl w:val="0"/>
                <w:numId w:val="23"/>
              </w:numPr>
              <w:autoSpaceDE/>
              <w:autoSpaceDN/>
              <w:adjustRightInd/>
              <w:rPr>
                <w:szCs w:val="18"/>
              </w:rPr>
            </w:pPr>
            <w:r w:rsidRPr="006F2DC8">
              <w:rPr>
                <w:szCs w:val="18"/>
              </w:rPr>
              <w:t>UNWTO</w:t>
            </w:r>
          </w:p>
        </w:tc>
        <w:tc>
          <w:tcPr>
            <w:tcW w:w="554" w:type="pct"/>
          </w:tcPr>
          <w:p w:rsidR="00D30505" w:rsidRPr="00D05340" w:rsidRDefault="00D30505" w:rsidP="00FC3EBB">
            <w:pPr>
              <w:jc w:val="right"/>
              <w:rPr>
                <w:szCs w:val="18"/>
              </w:rPr>
            </w:pPr>
            <w:r>
              <w:rPr>
                <w:szCs w:val="18"/>
              </w:rPr>
              <w:t>233</w:t>
            </w: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p>
        </w:tc>
        <w:tc>
          <w:tcPr>
            <w:tcW w:w="556" w:type="pct"/>
          </w:tcPr>
          <w:p w:rsidR="00D30505" w:rsidRPr="006F2DC8" w:rsidRDefault="00D30505" w:rsidP="00FC3EBB">
            <w:pPr>
              <w:jc w:val="right"/>
              <w:rPr>
                <w:szCs w:val="18"/>
              </w:rPr>
            </w:pPr>
          </w:p>
        </w:tc>
        <w:tc>
          <w:tcPr>
            <w:tcW w:w="651" w:type="pct"/>
          </w:tcPr>
          <w:p w:rsidR="00D30505" w:rsidRPr="00283F45" w:rsidRDefault="00D30505" w:rsidP="00FC3EBB">
            <w:pPr>
              <w:jc w:val="right"/>
              <w:rPr>
                <w:rFonts w:cs="Arial"/>
                <w:szCs w:val="18"/>
              </w:rPr>
            </w:pPr>
            <w:r w:rsidRPr="00283F45">
              <w:rPr>
                <w:rFonts w:cs="Arial"/>
                <w:szCs w:val="18"/>
              </w:rPr>
              <w:t>233</w:t>
            </w:r>
          </w:p>
        </w:tc>
        <w:tc>
          <w:tcPr>
            <w:tcW w:w="383" w:type="pct"/>
          </w:tcPr>
          <w:p w:rsidR="00D30505" w:rsidRPr="007D750E" w:rsidRDefault="00D30505" w:rsidP="00FC3EBB">
            <w:pPr>
              <w:jc w:val="right"/>
              <w:rPr>
                <w:szCs w:val="18"/>
              </w:rPr>
            </w:pPr>
            <w:r>
              <w:rPr>
                <w:szCs w:val="18"/>
              </w:rPr>
              <w:t>271</w:t>
            </w:r>
          </w:p>
        </w:tc>
        <w:tc>
          <w:tcPr>
            <w:tcW w:w="569" w:type="pct"/>
          </w:tcPr>
          <w:p w:rsidR="00D30505" w:rsidRPr="007E61E2" w:rsidRDefault="00D30505" w:rsidP="00FC3EBB">
            <w:pPr>
              <w:jc w:val="right"/>
              <w:rPr>
                <w:szCs w:val="18"/>
              </w:rPr>
            </w:pPr>
            <w:r>
              <w:rPr>
                <w:szCs w:val="18"/>
              </w:rPr>
              <w:t>38</w:t>
            </w:r>
          </w:p>
        </w:tc>
      </w:tr>
      <w:tr w:rsidR="00D30505" w:rsidRPr="00230F23" w:rsidTr="00D30505">
        <w:tc>
          <w:tcPr>
            <w:tcW w:w="1177" w:type="pct"/>
          </w:tcPr>
          <w:p w:rsidR="00D30505" w:rsidRPr="006F2DC8" w:rsidRDefault="00D30505" w:rsidP="00FC3EBB">
            <w:pPr>
              <w:widowControl/>
              <w:numPr>
                <w:ilvl w:val="0"/>
                <w:numId w:val="23"/>
              </w:numPr>
              <w:autoSpaceDE/>
              <w:autoSpaceDN/>
              <w:adjustRightInd/>
              <w:rPr>
                <w:szCs w:val="18"/>
              </w:rPr>
            </w:pPr>
            <w:r w:rsidRPr="006F2DC8">
              <w:rPr>
                <w:szCs w:val="18"/>
              </w:rPr>
              <w:t>Bijdragen aan instituten</w:t>
            </w:r>
          </w:p>
        </w:tc>
        <w:tc>
          <w:tcPr>
            <w:tcW w:w="554" w:type="pct"/>
          </w:tcPr>
          <w:p w:rsidR="00D30505" w:rsidRPr="00D05340" w:rsidRDefault="00D30505" w:rsidP="00FC3EBB">
            <w:pPr>
              <w:jc w:val="right"/>
              <w:rPr>
                <w:szCs w:val="18"/>
              </w:rPr>
            </w:pPr>
            <w:r>
              <w:rPr>
                <w:szCs w:val="18"/>
              </w:rPr>
              <w:t>2.848</w:t>
            </w:r>
          </w:p>
        </w:tc>
        <w:tc>
          <w:tcPr>
            <w:tcW w:w="571" w:type="pct"/>
          </w:tcPr>
          <w:p w:rsidR="00D30505" w:rsidRPr="00D05340" w:rsidRDefault="00D30505" w:rsidP="00FC3EBB">
            <w:pPr>
              <w:jc w:val="right"/>
              <w:rPr>
                <w:szCs w:val="18"/>
              </w:rPr>
            </w:pPr>
            <w:r>
              <w:rPr>
                <w:szCs w:val="18"/>
              </w:rPr>
              <w:t>2.512</w:t>
            </w:r>
          </w:p>
        </w:tc>
        <w:tc>
          <w:tcPr>
            <w:tcW w:w="539" w:type="pct"/>
          </w:tcPr>
          <w:p w:rsidR="00D30505" w:rsidRPr="006F2DC8" w:rsidRDefault="00D30505" w:rsidP="00FC3EBB">
            <w:pPr>
              <w:jc w:val="right"/>
              <w:rPr>
                <w:szCs w:val="18"/>
              </w:rPr>
            </w:pPr>
            <w:r>
              <w:rPr>
                <w:szCs w:val="18"/>
              </w:rPr>
              <w:t>1.971</w:t>
            </w:r>
          </w:p>
        </w:tc>
        <w:tc>
          <w:tcPr>
            <w:tcW w:w="556" w:type="pct"/>
          </w:tcPr>
          <w:p w:rsidR="00D30505" w:rsidRPr="006F2DC8" w:rsidRDefault="00D30505" w:rsidP="00FC3EBB">
            <w:pPr>
              <w:jc w:val="right"/>
              <w:rPr>
                <w:szCs w:val="18"/>
              </w:rPr>
            </w:pPr>
            <w:r>
              <w:rPr>
                <w:szCs w:val="18"/>
              </w:rPr>
              <w:t>2.215</w:t>
            </w:r>
          </w:p>
        </w:tc>
        <w:tc>
          <w:tcPr>
            <w:tcW w:w="651" w:type="pct"/>
          </w:tcPr>
          <w:p w:rsidR="00D30505" w:rsidRPr="00283F45" w:rsidRDefault="00D30505" w:rsidP="00FC3EBB">
            <w:pPr>
              <w:jc w:val="right"/>
              <w:rPr>
                <w:rFonts w:cs="Arial"/>
                <w:szCs w:val="18"/>
              </w:rPr>
            </w:pPr>
            <w:r w:rsidRPr="00283F45">
              <w:rPr>
                <w:rFonts w:cs="Arial"/>
                <w:szCs w:val="18"/>
              </w:rPr>
              <w:t>9.546</w:t>
            </w:r>
          </w:p>
        </w:tc>
        <w:tc>
          <w:tcPr>
            <w:tcW w:w="383" w:type="pct"/>
          </w:tcPr>
          <w:p w:rsidR="00D30505" w:rsidRPr="007D750E" w:rsidRDefault="00D30505" w:rsidP="00FC3EBB">
            <w:pPr>
              <w:jc w:val="right"/>
              <w:rPr>
                <w:szCs w:val="18"/>
              </w:rPr>
            </w:pPr>
            <w:r>
              <w:rPr>
                <w:szCs w:val="18"/>
              </w:rPr>
              <w:t>7.894</w:t>
            </w:r>
          </w:p>
        </w:tc>
        <w:tc>
          <w:tcPr>
            <w:tcW w:w="569" w:type="pct"/>
          </w:tcPr>
          <w:p w:rsidR="00D30505" w:rsidRPr="007E61E2" w:rsidRDefault="00D30505" w:rsidP="00FC3EBB">
            <w:pPr>
              <w:jc w:val="right"/>
              <w:rPr>
                <w:szCs w:val="18"/>
              </w:rPr>
            </w:pPr>
            <w:r>
              <w:rPr>
                <w:szCs w:val="18"/>
              </w:rPr>
              <w:t>-1.652</w:t>
            </w:r>
          </w:p>
        </w:tc>
      </w:tr>
      <w:tr w:rsidR="00D30505" w:rsidRPr="00230F23" w:rsidTr="00D30505">
        <w:tc>
          <w:tcPr>
            <w:tcW w:w="1177" w:type="pct"/>
          </w:tcPr>
          <w:p w:rsidR="00D30505" w:rsidRPr="00710D9B" w:rsidRDefault="00D30505" w:rsidP="00FC3EBB">
            <w:pPr>
              <w:rPr>
                <w:b/>
                <w:i/>
                <w:szCs w:val="18"/>
              </w:rPr>
            </w:pPr>
            <w:r w:rsidRPr="00710D9B">
              <w:rPr>
                <w:b/>
                <w:i/>
                <w:szCs w:val="18"/>
              </w:rPr>
              <w:t>Bijdrage aan ZBO’s/RWT’s</w:t>
            </w:r>
          </w:p>
        </w:tc>
        <w:tc>
          <w:tcPr>
            <w:tcW w:w="554" w:type="pct"/>
          </w:tcPr>
          <w:p w:rsidR="00D30505" w:rsidRPr="009F5562" w:rsidRDefault="00D30505" w:rsidP="00FC3EBB">
            <w:pPr>
              <w:jc w:val="right"/>
              <w:rPr>
                <w:b/>
                <w:i/>
                <w:szCs w:val="18"/>
              </w:rPr>
            </w:pPr>
            <w:r w:rsidRPr="009F5562">
              <w:rPr>
                <w:b/>
                <w:i/>
                <w:szCs w:val="18"/>
              </w:rPr>
              <w:t>150.577</w:t>
            </w:r>
          </w:p>
        </w:tc>
        <w:tc>
          <w:tcPr>
            <w:tcW w:w="571" w:type="pct"/>
          </w:tcPr>
          <w:p w:rsidR="00D30505" w:rsidRPr="009F5562" w:rsidRDefault="00D30505" w:rsidP="00FC3EBB">
            <w:pPr>
              <w:jc w:val="right"/>
              <w:rPr>
                <w:b/>
                <w:i/>
                <w:szCs w:val="18"/>
              </w:rPr>
            </w:pPr>
          </w:p>
        </w:tc>
        <w:tc>
          <w:tcPr>
            <w:tcW w:w="539" w:type="pct"/>
          </w:tcPr>
          <w:p w:rsidR="00D30505" w:rsidRPr="009F5562" w:rsidRDefault="00D30505" w:rsidP="00FC3EBB">
            <w:pPr>
              <w:jc w:val="right"/>
              <w:rPr>
                <w:b/>
                <w:i/>
                <w:szCs w:val="18"/>
              </w:rPr>
            </w:pPr>
            <w:r w:rsidRPr="009F5562">
              <w:rPr>
                <w:b/>
                <w:i/>
                <w:szCs w:val="18"/>
              </w:rPr>
              <w:t>-3.348</w:t>
            </w:r>
          </w:p>
        </w:tc>
        <w:tc>
          <w:tcPr>
            <w:tcW w:w="556" w:type="pct"/>
          </w:tcPr>
          <w:p w:rsidR="00D30505" w:rsidRPr="00193BD5" w:rsidRDefault="00D30505" w:rsidP="00FC3EBB">
            <w:pPr>
              <w:jc w:val="right"/>
              <w:rPr>
                <w:b/>
                <w:szCs w:val="18"/>
              </w:rPr>
            </w:pPr>
            <w:r>
              <w:rPr>
                <w:b/>
                <w:szCs w:val="18"/>
              </w:rPr>
              <w:t>6.777</w:t>
            </w:r>
          </w:p>
        </w:tc>
        <w:tc>
          <w:tcPr>
            <w:tcW w:w="651" w:type="pct"/>
          </w:tcPr>
          <w:p w:rsidR="00D30505" w:rsidRPr="00283F45" w:rsidRDefault="00D30505" w:rsidP="00FC3EBB">
            <w:pPr>
              <w:jc w:val="right"/>
              <w:rPr>
                <w:rFonts w:cs="Arial"/>
                <w:b/>
                <w:i/>
                <w:szCs w:val="18"/>
              </w:rPr>
            </w:pPr>
            <w:r w:rsidRPr="00283F45">
              <w:rPr>
                <w:rFonts w:cs="Arial"/>
                <w:b/>
                <w:i/>
                <w:szCs w:val="18"/>
              </w:rPr>
              <w:t>154.006</w:t>
            </w:r>
          </w:p>
        </w:tc>
        <w:tc>
          <w:tcPr>
            <w:tcW w:w="383" w:type="pct"/>
          </w:tcPr>
          <w:p w:rsidR="00D30505" w:rsidRPr="006E226D" w:rsidRDefault="00D30505" w:rsidP="00FC3EBB">
            <w:pPr>
              <w:jc w:val="right"/>
              <w:rPr>
                <w:b/>
                <w:i/>
                <w:szCs w:val="18"/>
              </w:rPr>
            </w:pPr>
            <w:r w:rsidRPr="006E226D">
              <w:rPr>
                <w:b/>
                <w:i/>
                <w:szCs w:val="18"/>
              </w:rPr>
              <w:t>153.144</w:t>
            </w:r>
          </w:p>
        </w:tc>
        <w:tc>
          <w:tcPr>
            <w:tcW w:w="569" w:type="pct"/>
          </w:tcPr>
          <w:p w:rsidR="00D30505" w:rsidRPr="00E35D45" w:rsidRDefault="00D30505" w:rsidP="00FC3EBB">
            <w:pPr>
              <w:jc w:val="right"/>
              <w:rPr>
                <w:b/>
                <w:i/>
                <w:szCs w:val="18"/>
              </w:rPr>
            </w:pPr>
            <w:r w:rsidRPr="00E35D45">
              <w:rPr>
                <w:b/>
                <w:i/>
                <w:szCs w:val="18"/>
              </w:rPr>
              <w:t>-862</w:t>
            </w:r>
          </w:p>
        </w:tc>
      </w:tr>
      <w:tr w:rsidR="00D30505" w:rsidRPr="00CE479D" w:rsidTr="00D30505">
        <w:tc>
          <w:tcPr>
            <w:tcW w:w="1177" w:type="pct"/>
          </w:tcPr>
          <w:p w:rsidR="00D30505" w:rsidRPr="006F2DC8" w:rsidRDefault="00D30505" w:rsidP="00FC3EBB">
            <w:pPr>
              <w:widowControl/>
              <w:numPr>
                <w:ilvl w:val="0"/>
                <w:numId w:val="23"/>
              </w:numPr>
              <w:autoSpaceDE/>
              <w:autoSpaceDN/>
              <w:adjustRightInd/>
              <w:rPr>
                <w:szCs w:val="18"/>
              </w:rPr>
            </w:pPr>
            <w:r w:rsidRPr="006F2DC8">
              <w:rPr>
                <w:szCs w:val="18"/>
              </w:rPr>
              <w:t>Kamers van Koophandel / Ondernemerspleinen</w:t>
            </w:r>
          </w:p>
        </w:tc>
        <w:tc>
          <w:tcPr>
            <w:tcW w:w="554" w:type="pct"/>
          </w:tcPr>
          <w:p w:rsidR="00D30505" w:rsidRPr="00D05340" w:rsidRDefault="00D30505" w:rsidP="00FC3EBB">
            <w:pPr>
              <w:jc w:val="right"/>
              <w:rPr>
                <w:szCs w:val="18"/>
              </w:rPr>
            </w:pPr>
            <w:r>
              <w:rPr>
                <w:szCs w:val="18"/>
              </w:rPr>
              <w:t>150.577</w:t>
            </w: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r>
              <w:rPr>
                <w:szCs w:val="18"/>
              </w:rPr>
              <w:t>-3.348</w:t>
            </w:r>
          </w:p>
        </w:tc>
        <w:tc>
          <w:tcPr>
            <w:tcW w:w="556" w:type="pct"/>
          </w:tcPr>
          <w:p w:rsidR="00D30505" w:rsidRPr="006F2DC8" w:rsidRDefault="00D30505" w:rsidP="00FC3EBB">
            <w:pPr>
              <w:jc w:val="right"/>
              <w:rPr>
                <w:szCs w:val="18"/>
              </w:rPr>
            </w:pPr>
            <w:r>
              <w:rPr>
                <w:szCs w:val="18"/>
              </w:rPr>
              <w:t>6.777</w:t>
            </w:r>
          </w:p>
        </w:tc>
        <w:tc>
          <w:tcPr>
            <w:tcW w:w="651" w:type="pct"/>
          </w:tcPr>
          <w:p w:rsidR="00D30505" w:rsidRPr="00283F45" w:rsidRDefault="00D30505" w:rsidP="00FC3EBB">
            <w:pPr>
              <w:jc w:val="right"/>
              <w:rPr>
                <w:rFonts w:cs="Arial"/>
                <w:szCs w:val="18"/>
              </w:rPr>
            </w:pPr>
            <w:r w:rsidRPr="00283F45">
              <w:rPr>
                <w:rFonts w:cs="Arial"/>
                <w:szCs w:val="18"/>
              </w:rPr>
              <w:t>154.006</w:t>
            </w:r>
          </w:p>
        </w:tc>
        <w:tc>
          <w:tcPr>
            <w:tcW w:w="383" w:type="pct"/>
          </w:tcPr>
          <w:p w:rsidR="00D30505" w:rsidRPr="006E226D" w:rsidRDefault="00D30505" w:rsidP="00FC3EBB">
            <w:pPr>
              <w:jc w:val="right"/>
              <w:rPr>
                <w:szCs w:val="18"/>
              </w:rPr>
            </w:pPr>
            <w:r w:rsidRPr="006E226D">
              <w:rPr>
                <w:szCs w:val="18"/>
              </w:rPr>
              <w:t>153.144</w:t>
            </w:r>
          </w:p>
        </w:tc>
        <w:tc>
          <w:tcPr>
            <w:tcW w:w="569" w:type="pct"/>
          </w:tcPr>
          <w:p w:rsidR="00D30505" w:rsidRPr="00E35D45" w:rsidRDefault="00D30505" w:rsidP="00FC3EBB">
            <w:pPr>
              <w:jc w:val="right"/>
              <w:rPr>
                <w:szCs w:val="18"/>
              </w:rPr>
            </w:pPr>
            <w:r w:rsidRPr="00E35D45">
              <w:rPr>
                <w:szCs w:val="18"/>
              </w:rPr>
              <w:t>-862</w:t>
            </w:r>
          </w:p>
        </w:tc>
      </w:tr>
      <w:tr w:rsidR="00D30505" w:rsidRPr="00E35D45" w:rsidTr="00D30505">
        <w:tc>
          <w:tcPr>
            <w:tcW w:w="1177" w:type="pct"/>
          </w:tcPr>
          <w:p w:rsidR="00D30505" w:rsidRPr="00710D9B" w:rsidRDefault="00D30505" w:rsidP="00FC3EBB">
            <w:pPr>
              <w:rPr>
                <w:b/>
                <w:i/>
                <w:szCs w:val="18"/>
              </w:rPr>
            </w:pPr>
            <w:r w:rsidRPr="00710D9B">
              <w:rPr>
                <w:b/>
                <w:i/>
                <w:kern w:val="3"/>
                <w:szCs w:val="18"/>
                <w:lang w:eastAsia="zh-CN"/>
              </w:rPr>
              <w:t>Bijdragen aan agentschappen</w:t>
            </w:r>
          </w:p>
        </w:tc>
        <w:tc>
          <w:tcPr>
            <w:tcW w:w="554" w:type="pct"/>
          </w:tcPr>
          <w:p w:rsidR="00D30505" w:rsidRPr="00710D9B" w:rsidRDefault="00D30505" w:rsidP="00FC3EBB">
            <w:pPr>
              <w:jc w:val="right"/>
              <w:rPr>
                <w:b/>
                <w:i/>
                <w:szCs w:val="18"/>
              </w:rPr>
            </w:pPr>
            <w:r>
              <w:rPr>
                <w:b/>
                <w:i/>
                <w:szCs w:val="18"/>
              </w:rPr>
              <w:t>14.212</w:t>
            </w:r>
          </w:p>
        </w:tc>
        <w:tc>
          <w:tcPr>
            <w:tcW w:w="571" w:type="pct"/>
          </w:tcPr>
          <w:p w:rsidR="00D30505" w:rsidRPr="00710D9B" w:rsidRDefault="00D30505" w:rsidP="00FC3EBB">
            <w:pPr>
              <w:jc w:val="right"/>
              <w:rPr>
                <w:b/>
                <w:i/>
                <w:szCs w:val="18"/>
              </w:rPr>
            </w:pPr>
            <w:r>
              <w:rPr>
                <w:b/>
                <w:i/>
                <w:szCs w:val="18"/>
              </w:rPr>
              <w:t>10.455</w:t>
            </w:r>
          </w:p>
        </w:tc>
        <w:tc>
          <w:tcPr>
            <w:tcW w:w="539" w:type="pct"/>
          </w:tcPr>
          <w:p w:rsidR="00D30505" w:rsidRPr="00710D9B" w:rsidRDefault="00D30505" w:rsidP="00FC3EBB">
            <w:pPr>
              <w:jc w:val="right"/>
              <w:rPr>
                <w:b/>
                <w:i/>
                <w:szCs w:val="18"/>
              </w:rPr>
            </w:pPr>
            <w:r>
              <w:rPr>
                <w:b/>
                <w:i/>
                <w:szCs w:val="18"/>
              </w:rPr>
              <w:t>1.359</w:t>
            </w:r>
          </w:p>
        </w:tc>
        <w:tc>
          <w:tcPr>
            <w:tcW w:w="556" w:type="pct"/>
          </w:tcPr>
          <w:p w:rsidR="00D30505" w:rsidRPr="00193BD5" w:rsidRDefault="00D30505" w:rsidP="00FC3EBB">
            <w:pPr>
              <w:jc w:val="right"/>
              <w:rPr>
                <w:b/>
                <w:i/>
                <w:szCs w:val="18"/>
              </w:rPr>
            </w:pPr>
            <w:r>
              <w:rPr>
                <w:b/>
                <w:i/>
                <w:szCs w:val="18"/>
              </w:rPr>
              <w:t>18.121</w:t>
            </w:r>
          </w:p>
        </w:tc>
        <w:tc>
          <w:tcPr>
            <w:tcW w:w="651" w:type="pct"/>
          </w:tcPr>
          <w:p w:rsidR="00D30505" w:rsidRPr="00283F45" w:rsidRDefault="00D30505" w:rsidP="00FC3EBB">
            <w:pPr>
              <w:jc w:val="right"/>
              <w:rPr>
                <w:rFonts w:cs="Arial"/>
                <w:b/>
                <w:i/>
                <w:szCs w:val="18"/>
              </w:rPr>
            </w:pPr>
            <w:r w:rsidRPr="00283F45">
              <w:rPr>
                <w:rFonts w:cs="Arial"/>
                <w:b/>
                <w:i/>
                <w:szCs w:val="18"/>
              </w:rPr>
              <w:t>44.147</w:t>
            </w:r>
          </w:p>
        </w:tc>
        <w:tc>
          <w:tcPr>
            <w:tcW w:w="383" w:type="pct"/>
          </w:tcPr>
          <w:p w:rsidR="00D30505" w:rsidRPr="006E226D" w:rsidRDefault="00D30505" w:rsidP="00FC3EBB">
            <w:pPr>
              <w:jc w:val="right"/>
              <w:rPr>
                <w:b/>
                <w:i/>
                <w:szCs w:val="18"/>
              </w:rPr>
            </w:pPr>
            <w:r>
              <w:rPr>
                <w:b/>
                <w:i/>
                <w:szCs w:val="18"/>
              </w:rPr>
              <w:t>45.430</w:t>
            </w:r>
          </w:p>
        </w:tc>
        <w:tc>
          <w:tcPr>
            <w:tcW w:w="569" w:type="pct"/>
          </w:tcPr>
          <w:p w:rsidR="00D30505" w:rsidRPr="00E35D45" w:rsidRDefault="00D30505" w:rsidP="00FC3EBB">
            <w:pPr>
              <w:jc w:val="right"/>
              <w:rPr>
                <w:b/>
                <w:i/>
                <w:szCs w:val="18"/>
              </w:rPr>
            </w:pPr>
            <w:r w:rsidRPr="00E35D45">
              <w:rPr>
                <w:b/>
                <w:i/>
                <w:szCs w:val="18"/>
              </w:rPr>
              <w:t>1.283</w:t>
            </w:r>
          </w:p>
        </w:tc>
      </w:tr>
      <w:tr w:rsidR="00D30505" w:rsidRPr="00E35D45" w:rsidTr="00D30505">
        <w:tc>
          <w:tcPr>
            <w:tcW w:w="1177" w:type="pct"/>
          </w:tcPr>
          <w:p w:rsidR="00D30505" w:rsidRPr="006F2DC8" w:rsidRDefault="00D30505" w:rsidP="00FC3EBB">
            <w:pPr>
              <w:widowControl/>
              <w:numPr>
                <w:ilvl w:val="0"/>
                <w:numId w:val="23"/>
              </w:numPr>
              <w:autoSpaceDE/>
              <w:autoSpaceDN/>
              <w:adjustRightInd/>
              <w:rPr>
                <w:szCs w:val="18"/>
              </w:rPr>
            </w:pPr>
            <w:r w:rsidRPr="006F2DC8">
              <w:rPr>
                <w:szCs w:val="18"/>
              </w:rPr>
              <w:t>Agentschap NL</w:t>
            </w:r>
          </w:p>
        </w:tc>
        <w:tc>
          <w:tcPr>
            <w:tcW w:w="554" w:type="pct"/>
          </w:tcPr>
          <w:p w:rsidR="00D30505" w:rsidRPr="00D05340" w:rsidRDefault="00D30505" w:rsidP="00FC3EBB">
            <w:pPr>
              <w:jc w:val="right"/>
              <w:rPr>
                <w:szCs w:val="18"/>
              </w:rPr>
            </w:pPr>
            <w:r>
              <w:rPr>
                <w:szCs w:val="18"/>
              </w:rPr>
              <w:t>12.012</w:t>
            </w:r>
          </w:p>
        </w:tc>
        <w:tc>
          <w:tcPr>
            <w:tcW w:w="571" w:type="pct"/>
          </w:tcPr>
          <w:p w:rsidR="00D30505" w:rsidRPr="00D05340" w:rsidRDefault="00D30505" w:rsidP="00FC3EBB">
            <w:pPr>
              <w:jc w:val="right"/>
              <w:rPr>
                <w:szCs w:val="18"/>
              </w:rPr>
            </w:pPr>
            <w:r>
              <w:rPr>
                <w:szCs w:val="18"/>
              </w:rPr>
              <w:t>10.455</w:t>
            </w:r>
          </w:p>
        </w:tc>
        <w:tc>
          <w:tcPr>
            <w:tcW w:w="539" w:type="pct"/>
          </w:tcPr>
          <w:p w:rsidR="00D30505" w:rsidRPr="006F2DC8" w:rsidRDefault="00D30505" w:rsidP="00FC3EBB">
            <w:pPr>
              <w:jc w:val="right"/>
              <w:rPr>
                <w:szCs w:val="18"/>
              </w:rPr>
            </w:pPr>
            <w:r>
              <w:rPr>
                <w:szCs w:val="18"/>
              </w:rPr>
              <w:t>1.359</w:t>
            </w:r>
          </w:p>
        </w:tc>
        <w:tc>
          <w:tcPr>
            <w:tcW w:w="556" w:type="pct"/>
          </w:tcPr>
          <w:p w:rsidR="00D30505" w:rsidRPr="006F2DC8" w:rsidRDefault="00D30505" w:rsidP="00FC3EBB">
            <w:pPr>
              <w:jc w:val="right"/>
              <w:rPr>
                <w:szCs w:val="18"/>
              </w:rPr>
            </w:pPr>
            <w:r>
              <w:rPr>
                <w:szCs w:val="18"/>
              </w:rPr>
              <w:t>4.417</w:t>
            </w:r>
          </w:p>
        </w:tc>
        <w:tc>
          <w:tcPr>
            <w:tcW w:w="651" w:type="pct"/>
          </w:tcPr>
          <w:p w:rsidR="00D30505" w:rsidRPr="00283F45" w:rsidRDefault="00D30505" w:rsidP="00FC3EBB">
            <w:pPr>
              <w:jc w:val="right"/>
              <w:rPr>
                <w:rFonts w:cs="Arial"/>
                <w:szCs w:val="18"/>
              </w:rPr>
            </w:pPr>
            <w:r w:rsidRPr="00283F45">
              <w:rPr>
                <w:rFonts w:cs="Arial"/>
                <w:szCs w:val="18"/>
              </w:rPr>
              <w:t>28.243</w:t>
            </w:r>
          </w:p>
        </w:tc>
        <w:tc>
          <w:tcPr>
            <w:tcW w:w="383" w:type="pct"/>
          </w:tcPr>
          <w:p w:rsidR="00D30505" w:rsidRPr="006E226D" w:rsidRDefault="00D30505" w:rsidP="00FC3EBB">
            <w:pPr>
              <w:jc w:val="right"/>
              <w:rPr>
                <w:szCs w:val="18"/>
              </w:rPr>
            </w:pPr>
            <w:r w:rsidRPr="006E226D">
              <w:rPr>
                <w:szCs w:val="18"/>
              </w:rPr>
              <w:t>28.032</w:t>
            </w:r>
          </w:p>
        </w:tc>
        <w:tc>
          <w:tcPr>
            <w:tcW w:w="569" w:type="pct"/>
          </w:tcPr>
          <w:p w:rsidR="00D30505" w:rsidRPr="00E35D45" w:rsidRDefault="00D30505" w:rsidP="00FC3EBB">
            <w:pPr>
              <w:jc w:val="right"/>
              <w:rPr>
                <w:szCs w:val="18"/>
              </w:rPr>
            </w:pPr>
            <w:r w:rsidRPr="00E35D45">
              <w:rPr>
                <w:szCs w:val="18"/>
              </w:rPr>
              <w:t>-211</w:t>
            </w:r>
          </w:p>
        </w:tc>
      </w:tr>
      <w:tr w:rsidR="00D30505" w:rsidRPr="00230F23" w:rsidTr="00D30505">
        <w:tc>
          <w:tcPr>
            <w:tcW w:w="1177" w:type="pct"/>
          </w:tcPr>
          <w:p w:rsidR="00D30505" w:rsidRPr="006F2DC8" w:rsidRDefault="00D30505" w:rsidP="00FC3EBB">
            <w:pPr>
              <w:widowControl/>
              <w:numPr>
                <w:ilvl w:val="0"/>
                <w:numId w:val="23"/>
              </w:numPr>
              <w:autoSpaceDE/>
              <w:autoSpaceDN/>
              <w:adjustRightInd/>
              <w:rPr>
                <w:szCs w:val="18"/>
              </w:rPr>
            </w:pPr>
            <w:r w:rsidRPr="006F2DC8">
              <w:rPr>
                <w:szCs w:val="18"/>
              </w:rPr>
              <w:t>Logius</w:t>
            </w:r>
          </w:p>
        </w:tc>
        <w:tc>
          <w:tcPr>
            <w:tcW w:w="554" w:type="pct"/>
          </w:tcPr>
          <w:p w:rsidR="00D30505" w:rsidRPr="00D05340" w:rsidRDefault="00D30505" w:rsidP="00FC3EBB">
            <w:pPr>
              <w:jc w:val="right"/>
              <w:rPr>
                <w:szCs w:val="18"/>
              </w:rPr>
            </w:pPr>
            <w:r>
              <w:rPr>
                <w:szCs w:val="18"/>
              </w:rPr>
              <w:t>2.200</w:t>
            </w: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p>
        </w:tc>
        <w:tc>
          <w:tcPr>
            <w:tcW w:w="556" w:type="pct"/>
          </w:tcPr>
          <w:p w:rsidR="00D30505" w:rsidRPr="006F2DC8" w:rsidRDefault="00D30505" w:rsidP="00FC3EBB">
            <w:pPr>
              <w:jc w:val="right"/>
              <w:rPr>
                <w:szCs w:val="18"/>
              </w:rPr>
            </w:pPr>
            <w:r>
              <w:rPr>
                <w:szCs w:val="18"/>
              </w:rPr>
              <w:t>5.004</w:t>
            </w:r>
          </w:p>
        </w:tc>
        <w:tc>
          <w:tcPr>
            <w:tcW w:w="651" w:type="pct"/>
          </w:tcPr>
          <w:p w:rsidR="00D30505" w:rsidRPr="00283F45" w:rsidRDefault="00D30505" w:rsidP="00FC3EBB">
            <w:pPr>
              <w:jc w:val="right"/>
              <w:rPr>
                <w:rFonts w:cs="Arial"/>
                <w:szCs w:val="18"/>
              </w:rPr>
            </w:pPr>
            <w:r w:rsidRPr="00283F45">
              <w:rPr>
                <w:rFonts w:cs="Arial"/>
                <w:szCs w:val="18"/>
              </w:rPr>
              <w:t>7.204</w:t>
            </w:r>
          </w:p>
        </w:tc>
        <w:tc>
          <w:tcPr>
            <w:tcW w:w="383" w:type="pct"/>
          </w:tcPr>
          <w:p w:rsidR="00D30505" w:rsidRPr="00F664E3" w:rsidRDefault="00D30505" w:rsidP="00FC3EBB">
            <w:pPr>
              <w:jc w:val="right"/>
              <w:rPr>
                <w:szCs w:val="18"/>
              </w:rPr>
            </w:pPr>
            <w:r>
              <w:rPr>
                <w:szCs w:val="18"/>
              </w:rPr>
              <w:t>8.699</w:t>
            </w:r>
          </w:p>
        </w:tc>
        <w:tc>
          <w:tcPr>
            <w:tcW w:w="569" w:type="pct"/>
          </w:tcPr>
          <w:p w:rsidR="00D30505" w:rsidRPr="007E61E2" w:rsidRDefault="00D30505" w:rsidP="00FC3EBB">
            <w:pPr>
              <w:jc w:val="right"/>
              <w:rPr>
                <w:szCs w:val="18"/>
              </w:rPr>
            </w:pPr>
            <w:r>
              <w:rPr>
                <w:szCs w:val="18"/>
              </w:rPr>
              <w:t>1.495</w:t>
            </w:r>
          </w:p>
        </w:tc>
      </w:tr>
      <w:tr w:rsidR="00D30505" w:rsidRPr="00230F23" w:rsidTr="00D30505">
        <w:tc>
          <w:tcPr>
            <w:tcW w:w="1177" w:type="pct"/>
          </w:tcPr>
          <w:p w:rsidR="00D30505" w:rsidRPr="006F2DC8" w:rsidRDefault="00D30505" w:rsidP="00FC3EBB">
            <w:pPr>
              <w:numPr>
                <w:ilvl w:val="0"/>
                <w:numId w:val="25"/>
              </w:numPr>
              <w:tabs>
                <w:tab w:val="clear" w:pos="540"/>
                <w:tab w:val="num" w:pos="180"/>
              </w:tabs>
              <w:ind w:left="180" w:hanging="180"/>
              <w:rPr>
                <w:szCs w:val="18"/>
              </w:rPr>
            </w:pPr>
            <w:r>
              <w:rPr>
                <w:szCs w:val="18"/>
              </w:rPr>
              <w:t>DICTU</w:t>
            </w:r>
          </w:p>
        </w:tc>
        <w:tc>
          <w:tcPr>
            <w:tcW w:w="554" w:type="pct"/>
          </w:tcPr>
          <w:p w:rsidR="00D30505" w:rsidRPr="00D05340" w:rsidRDefault="00D30505" w:rsidP="00FC3EBB">
            <w:pPr>
              <w:jc w:val="right"/>
              <w:rPr>
                <w:szCs w:val="18"/>
              </w:rPr>
            </w:pP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p>
        </w:tc>
        <w:tc>
          <w:tcPr>
            <w:tcW w:w="556" w:type="pct"/>
          </w:tcPr>
          <w:p w:rsidR="00D30505" w:rsidRPr="006F2DC8" w:rsidRDefault="00D30505" w:rsidP="00FC3EBB">
            <w:pPr>
              <w:jc w:val="right"/>
              <w:rPr>
                <w:szCs w:val="18"/>
              </w:rPr>
            </w:pPr>
            <w:r>
              <w:rPr>
                <w:szCs w:val="18"/>
              </w:rPr>
              <w:t>8.150</w:t>
            </w:r>
          </w:p>
        </w:tc>
        <w:tc>
          <w:tcPr>
            <w:tcW w:w="651" w:type="pct"/>
          </w:tcPr>
          <w:p w:rsidR="00D30505" w:rsidRPr="00283F45" w:rsidRDefault="00D30505" w:rsidP="00FC3EBB">
            <w:pPr>
              <w:jc w:val="right"/>
              <w:rPr>
                <w:rFonts w:cs="Arial"/>
                <w:szCs w:val="18"/>
              </w:rPr>
            </w:pPr>
            <w:r w:rsidRPr="00283F45">
              <w:rPr>
                <w:rFonts w:cs="Arial"/>
                <w:szCs w:val="18"/>
              </w:rPr>
              <w:t>8.150</w:t>
            </w:r>
          </w:p>
        </w:tc>
        <w:tc>
          <w:tcPr>
            <w:tcW w:w="383" w:type="pct"/>
          </w:tcPr>
          <w:p w:rsidR="00D30505" w:rsidRPr="00F664E3" w:rsidRDefault="00D30505" w:rsidP="00FC3EBB">
            <w:pPr>
              <w:jc w:val="right"/>
              <w:rPr>
                <w:szCs w:val="18"/>
              </w:rPr>
            </w:pPr>
            <w:r>
              <w:rPr>
                <w:szCs w:val="18"/>
              </w:rPr>
              <w:t>8.149</w:t>
            </w:r>
          </w:p>
        </w:tc>
        <w:tc>
          <w:tcPr>
            <w:tcW w:w="569" w:type="pct"/>
          </w:tcPr>
          <w:p w:rsidR="00D30505" w:rsidRPr="007E61E2" w:rsidRDefault="00D30505" w:rsidP="00FC3EBB">
            <w:pPr>
              <w:jc w:val="right"/>
              <w:rPr>
                <w:szCs w:val="18"/>
              </w:rPr>
            </w:pPr>
            <w:r>
              <w:rPr>
                <w:szCs w:val="18"/>
              </w:rPr>
              <w:t>-1</w:t>
            </w:r>
          </w:p>
        </w:tc>
      </w:tr>
      <w:tr w:rsidR="00D30505" w:rsidRPr="00230F23" w:rsidTr="00D30505">
        <w:tc>
          <w:tcPr>
            <w:tcW w:w="1177" w:type="pct"/>
          </w:tcPr>
          <w:p w:rsidR="00D30505" w:rsidRPr="006F2DC8" w:rsidRDefault="00D30505" w:rsidP="00FC3EBB">
            <w:pPr>
              <w:numPr>
                <w:ilvl w:val="0"/>
                <w:numId w:val="25"/>
              </w:numPr>
              <w:tabs>
                <w:tab w:val="clear" w:pos="540"/>
                <w:tab w:val="num" w:pos="180"/>
              </w:tabs>
              <w:ind w:left="180" w:hanging="180"/>
              <w:rPr>
                <w:szCs w:val="18"/>
              </w:rPr>
            </w:pPr>
            <w:r>
              <w:rPr>
                <w:szCs w:val="18"/>
              </w:rPr>
              <w:lastRenderedPageBreak/>
              <w:t>Dienst Regelingen</w:t>
            </w:r>
          </w:p>
        </w:tc>
        <w:tc>
          <w:tcPr>
            <w:tcW w:w="554" w:type="pct"/>
          </w:tcPr>
          <w:p w:rsidR="00D30505" w:rsidRPr="00D05340" w:rsidRDefault="00D30505" w:rsidP="00FC3EBB">
            <w:pPr>
              <w:jc w:val="right"/>
              <w:rPr>
                <w:szCs w:val="18"/>
              </w:rPr>
            </w:pP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p>
        </w:tc>
        <w:tc>
          <w:tcPr>
            <w:tcW w:w="556" w:type="pct"/>
          </w:tcPr>
          <w:p w:rsidR="00D30505" w:rsidRPr="006F2DC8" w:rsidRDefault="00D30505" w:rsidP="00FC3EBB">
            <w:pPr>
              <w:jc w:val="right"/>
              <w:rPr>
                <w:szCs w:val="18"/>
              </w:rPr>
            </w:pPr>
            <w:r>
              <w:rPr>
                <w:szCs w:val="18"/>
              </w:rPr>
              <w:t>550</w:t>
            </w:r>
          </w:p>
        </w:tc>
        <w:tc>
          <w:tcPr>
            <w:tcW w:w="651" w:type="pct"/>
          </w:tcPr>
          <w:p w:rsidR="00D30505" w:rsidRPr="00283F45" w:rsidRDefault="00D30505" w:rsidP="00FC3EBB">
            <w:pPr>
              <w:jc w:val="right"/>
              <w:rPr>
                <w:rFonts w:cs="Arial"/>
                <w:szCs w:val="18"/>
              </w:rPr>
            </w:pPr>
            <w:r w:rsidRPr="00283F45">
              <w:rPr>
                <w:rFonts w:cs="Arial"/>
                <w:szCs w:val="18"/>
              </w:rPr>
              <w:t>550</w:t>
            </w:r>
          </w:p>
        </w:tc>
        <w:tc>
          <w:tcPr>
            <w:tcW w:w="383" w:type="pct"/>
          </w:tcPr>
          <w:p w:rsidR="00D30505" w:rsidRPr="00F664E3" w:rsidRDefault="00D30505" w:rsidP="00FC3EBB">
            <w:pPr>
              <w:jc w:val="right"/>
              <w:rPr>
                <w:szCs w:val="18"/>
              </w:rPr>
            </w:pPr>
            <w:r>
              <w:rPr>
                <w:szCs w:val="18"/>
              </w:rPr>
              <w:t>550</w:t>
            </w:r>
          </w:p>
        </w:tc>
        <w:tc>
          <w:tcPr>
            <w:tcW w:w="569" w:type="pct"/>
          </w:tcPr>
          <w:p w:rsidR="00D30505" w:rsidRPr="007E61E2" w:rsidRDefault="00D30505" w:rsidP="00FC3EBB">
            <w:pPr>
              <w:jc w:val="right"/>
              <w:rPr>
                <w:szCs w:val="18"/>
              </w:rPr>
            </w:pPr>
            <w:r>
              <w:rPr>
                <w:szCs w:val="18"/>
              </w:rPr>
              <w:t>0</w:t>
            </w:r>
          </w:p>
        </w:tc>
      </w:tr>
      <w:tr w:rsidR="00D30505" w:rsidRPr="00230F23" w:rsidTr="00D30505">
        <w:tc>
          <w:tcPr>
            <w:tcW w:w="1177" w:type="pct"/>
          </w:tcPr>
          <w:p w:rsidR="00D30505" w:rsidRDefault="00D30505" w:rsidP="00FC3EBB">
            <w:pPr>
              <w:rPr>
                <w:szCs w:val="18"/>
              </w:rPr>
            </w:pPr>
          </w:p>
        </w:tc>
        <w:tc>
          <w:tcPr>
            <w:tcW w:w="554" w:type="pct"/>
          </w:tcPr>
          <w:p w:rsidR="00D30505" w:rsidRPr="00D05340" w:rsidRDefault="00D30505" w:rsidP="00FC3EBB">
            <w:pPr>
              <w:jc w:val="right"/>
              <w:rPr>
                <w:szCs w:val="18"/>
              </w:rPr>
            </w:pP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p>
        </w:tc>
        <w:tc>
          <w:tcPr>
            <w:tcW w:w="556" w:type="pct"/>
          </w:tcPr>
          <w:p w:rsidR="00D30505" w:rsidRDefault="00D30505" w:rsidP="00FC3EBB">
            <w:pPr>
              <w:jc w:val="right"/>
              <w:rPr>
                <w:szCs w:val="18"/>
              </w:rPr>
            </w:pPr>
          </w:p>
        </w:tc>
        <w:tc>
          <w:tcPr>
            <w:tcW w:w="651" w:type="pct"/>
          </w:tcPr>
          <w:p w:rsidR="00D30505" w:rsidRPr="00283F45" w:rsidRDefault="00D30505" w:rsidP="00FC3EBB">
            <w:pPr>
              <w:jc w:val="right"/>
              <w:rPr>
                <w:rFonts w:cs="Arial"/>
                <w:szCs w:val="18"/>
              </w:rPr>
            </w:pPr>
          </w:p>
        </w:tc>
        <w:tc>
          <w:tcPr>
            <w:tcW w:w="383" w:type="pct"/>
          </w:tcPr>
          <w:p w:rsidR="00D30505" w:rsidRPr="00F664E3" w:rsidRDefault="00D30505" w:rsidP="00FC3EBB">
            <w:pPr>
              <w:jc w:val="right"/>
              <w:rPr>
                <w:szCs w:val="18"/>
              </w:rPr>
            </w:pPr>
          </w:p>
        </w:tc>
        <w:tc>
          <w:tcPr>
            <w:tcW w:w="569" w:type="pct"/>
          </w:tcPr>
          <w:p w:rsidR="00D30505" w:rsidRPr="007E61E2" w:rsidRDefault="00D30505" w:rsidP="00FC3EBB">
            <w:pPr>
              <w:jc w:val="right"/>
              <w:rPr>
                <w:szCs w:val="18"/>
              </w:rPr>
            </w:pPr>
          </w:p>
        </w:tc>
      </w:tr>
      <w:tr w:rsidR="00D30505" w:rsidRPr="00230F23" w:rsidTr="00D30505">
        <w:tc>
          <w:tcPr>
            <w:tcW w:w="1177" w:type="pct"/>
          </w:tcPr>
          <w:p w:rsidR="00D30505" w:rsidRPr="00D05340" w:rsidRDefault="00D30505" w:rsidP="00FC3EBB">
            <w:pPr>
              <w:rPr>
                <w:b/>
                <w:szCs w:val="18"/>
              </w:rPr>
            </w:pPr>
            <w:r w:rsidRPr="00D05340">
              <w:rPr>
                <w:b/>
                <w:szCs w:val="18"/>
              </w:rPr>
              <w:t>ONTVANGSTEN</w:t>
            </w:r>
          </w:p>
        </w:tc>
        <w:tc>
          <w:tcPr>
            <w:tcW w:w="554" w:type="pct"/>
          </w:tcPr>
          <w:p w:rsidR="00D30505" w:rsidRPr="00D05340" w:rsidRDefault="00D30505" w:rsidP="00FC3EBB">
            <w:pPr>
              <w:jc w:val="right"/>
              <w:rPr>
                <w:b/>
                <w:szCs w:val="18"/>
              </w:rPr>
            </w:pPr>
            <w:r w:rsidRPr="00D05340">
              <w:rPr>
                <w:rFonts w:cs="Arial"/>
                <w:b/>
                <w:szCs w:val="18"/>
              </w:rPr>
              <w:t>92</w:t>
            </w:r>
            <w:r>
              <w:rPr>
                <w:rFonts w:cs="Arial"/>
                <w:b/>
                <w:szCs w:val="18"/>
              </w:rPr>
              <w:t>.</w:t>
            </w:r>
            <w:r w:rsidRPr="00D05340">
              <w:rPr>
                <w:rFonts w:cs="Arial"/>
                <w:b/>
                <w:szCs w:val="18"/>
              </w:rPr>
              <w:t>599</w:t>
            </w:r>
          </w:p>
        </w:tc>
        <w:tc>
          <w:tcPr>
            <w:tcW w:w="571" w:type="pct"/>
          </w:tcPr>
          <w:p w:rsidR="00D30505" w:rsidRPr="00D05340" w:rsidRDefault="00D30505" w:rsidP="00FC3EBB">
            <w:pPr>
              <w:jc w:val="right"/>
              <w:rPr>
                <w:b/>
                <w:szCs w:val="18"/>
              </w:rPr>
            </w:pPr>
          </w:p>
        </w:tc>
        <w:tc>
          <w:tcPr>
            <w:tcW w:w="539" w:type="pct"/>
          </w:tcPr>
          <w:p w:rsidR="00D30505" w:rsidRPr="00D05340" w:rsidRDefault="00D30505" w:rsidP="00FC3EBB">
            <w:pPr>
              <w:jc w:val="right"/>
              <w:rPr>
                <w:b/>
                <w:szCs w:val="18"/>
              </w:rPr>
            </w:pPr>
            <w:r>
              <w:rPr>
                <w:b/>
                <w:szCs w:val="18"/>
              </w:rPr>
              <w:t>-31.752</w:t>
            </w:r>
          </w:p>
        </w:tc>
        <w:tc>
          <w:tcPr>
            <w:tcW w:w="556" w:type="pct"/>
          </w:tcPr>
          <w:p w:rsidR="00D30505" w:rsidRPr="006F2DC8" w:rsidRDefault="00D30505" w:rsidP="00FC3EBB">
            <w:pPr>
              <w:jc w:val="right"/>
              <w:rPr>
                <w:b/>
                <w:szCs w:val="18"/>
              </w:rPr>
            </w:pPr>
            <w:r>
              <w:rPr>
                <w:b/>
                <w:szCs w:val="18"/>
              </w:rPr>
              <w:t>8.770</w:t>
            </w:r>
          </w:p>
        </w:tc>
        <w:tc>
          <w:tcPr>
            <w:tcW w:w="651" w:type="pct"/>
          </w:tcPr>
          <w:p w:rsidR="00D30505" w:rsidRPr="006E226D" w:rsidRDefault="00D30505" w:rsidP="00FC3EBB">
            <w:pPr>
              <w:jc w:val="right"/>
              <w:rPr>
                <w:rFonts w:cs="Arial"/>
                <w:b/>
                <w:szCs w:val="18"/>
              </w:rPr>
            </w:pPr>
            <w:r w:rsidRPr="006E226D">
              <w:rPr>
                <w:rFonts w:cs="Arial"/>
                <w:b/>
                <w:szCs w:val="18"/>
              </w:rPr>
              <w:t>69.617</w:t>
            </w:r>
          </w:p>
        </w:tc>
        <w:tc>
          <w:tcPr>
            <w:tcW w:w="383" w:type="pct"/>
          </w:tcPr>
          <w:p w:rsidR="00D30505" w:rsidRDefault="00D30505" w:rsidP="00FC3EBB">
            <w:pPr>
              <w:jc w:val="right"/>
              <w:rPr>
                <w:b/>
                <w:szCs w:val="18"/>
              </w:rPr>
            </w:pPr>
            <w:r>
              <w:rPr>
                <w:b/>
                <w:szCs w:val="18"/>
              </w:rPr>
              <w:t>37.435</w:t>
            </w:r>
          </w:p>
        </w:tc>
        <w:tc>
          <w:tcPr>
            <w:tcW w:w="569" w:type="pct"/>
          </w:tcPr>
          <w:p w:rsidR="00D30505" w:rsidRPr="00230F23" w:rsidRDefault="00D30505" w:rsidP="00FC3EBB">
            <w:pPr>
              <w:jc w:val="right"/>
              <w:rPr>
                <w:b/>
                <w:szCs w:val="18"/>
              </w:rPr>
            </w:pPr>
            <w:r>
              <w:rPr>
                <w:b/>
                <w:szCs w:val="18"/>
              </w:rPr>
              <w:t>-32.182</w:t>
            </w:r>
          </w:p>
        </w:tc>
      </w:tr>
      <w:tr w:rsidR="00D30505" w:rsidRPr="00230F23" w:rsidTr="00D30505">
        <w:tc>
          <w:tcPr>
            <w:tcW w:w="1177" w:type="pct"/>
          </w:tcPr>
          <w:p w:rsidR="00D30505" w:rsidRPr="006F2DC8" w:rsidRDefault="00D30505" w:rsidP="00FC3EBB">
            <w:pPr>
              <w:widowControl/>
              <w:autoSpaceDE/>
              <w:autoSpaceDN/>
              <w:adjustRightInd/>
              <w:rPr>
                <w:szCs w:val="18"/>
              </w:rPr>
            </w:pPr>
            <w:r w:rsidRPr="006F2DC8">
              <w:rPr>
                <w:szCs w:val="18"/>
              </w:rPr>
              <w:t>BMKB</w:t>
            </w:r>
          </w:p>
        </w:tc>
        <w:tc>
          <w:tcPr>
            <w:tcW w:w="554" w:type="pct"/>
          </w:tcPr>
          <w:p w:rsidR="00D30505" w:rsidRPr="00D05340" w:rsidRDefault="00D30505" w:rsidP="00FC3EBB">
            <w:pPr>
              <w:jc w:val="right"/>
              <w:rPr>
                <w:szCs w:val="18"/>
              </w:rPr>
            </w:pPr>
            <w:r>
              <w:rPr>
                <w:szCs w:val="18"/>
              </w:rPr>
              <w:t>25.230</w:t>
            </w: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p>
        </w:tc>
        <w:tc>
          <w:tcPr>
            <w:tcW w:w="556" w:type="pct"/>
          </w:tcPr>
          <w:p w:rsidR="00D30505" w:rsidRPr="006F2DC8" w:rsidRDefault="00D30505" w:rsidP="00FC3EBB">
            <w:pPr>
              <w:jc w:val="right"/>
              <w:rPr>
                <w:szCs w:val="18"/>
              </w:rPr>
            </w:pPr>
            <w:r>
              <w:rPr>
                <w:szCs w:val="18"/>
              </w:rPr>
              <w:t>-3.230</w:t>
            </w:r>
          </w:p>
        </w:tc>
        <w:tc>
          <w:tcPr>
            <w:tcW w:w="651" w:type="pct"/>
          </w:tcPr>
          <w:p w:rsidR="00D30505" w:rsidRPr="00283F45" w:rsidRDefault="00D30505" w:rsidP="00FC3EBB">
            <w:pPr>
              <w:jc w:val="right"/>
              <w:rPr>
                <w:rFonts w:cs="Arial"/>
                <w:szCs w:val="18"/>
              </w:rPr>
            </w:pPr>
            <w:r w:rsidRPr="00283F45">
              <w:rPr>
                <w:rFonts w:cs="Arial"/>
                <w:szCs w:val="18"/>
              </w:rPr>
              <w:t>22.000</w:t>
            </w:r>
          </w:p>
        </w:tc>
        <w:tc>
          <w:tcPr>
            <w:tcW w:w="383" w:type="pct"/>
          </w:tcPr>
          <w:p w:rsidR="00D30505" w:rsidRPr="006E226D" w:rsidRDefault="00D30505" w:rsidP="00FC3EBB">
            <w:pPr>
              <w:jc w:val="right"/>
              <w:rPr>
                <w:szCs w:val="18"/>
              </w:rPr>
            </w:pPr>
            <w:r>
              <w:rPr>
                <w:szCs w:val="18"/>
              </w:rPr>
              <w:t>21.544</w:t>
            </w:r>
          </w:p>
        </w:tc>
        <w:tc>
          <w:tcPr>
            <w:tcW w:w="569" w:type="pct"/>
          </w:tcPr>
          <w:p w:rsidR="00D30505" w:rsidRPr="00E35D45" w:rsidRDefault="00D30505" w:rsidP="00FC3EBB">
            <w:pPr>
              <w:jc w:val="right"/>
              <w:rPr>
                <w:szCs w:val="18"/>
              </w:rPr>
            </w:pPr>
            <w:r>
              <w:rPr>
                <w:szCs w:val="18"/>
              </w:rPr>
              <w:t>-456</w:t>
            </w:r>
          </w:p>
        </w:tc>
      </w:tr>
      <w:tr w:rsidR="00D30505" w:rsidRPr="00230F23" w:rsidTr="00D30505">
        <w:tc>
          <w:tcPr>
            <w:tcW w:w="1177" w:type="pct"/>
          </w:tcPr>
          <w:p w:rsidR="00D30505" w:rsidRPr="006F2DC8" w:rsidRDefault="00D30505" w:rsidP="00FC3EBB">
            <w:pPr>
              <w:widowControl/>
              <w:autoSpaceDE/>
              <w:autoSpaceDN/>
              <w:adjustRightInd/>
              <w:rPr>
                <w:szCs w:val="18"/>
              </w:rPr>
            </w:pPr>
            <w:r w:rsidRPr="006F2DC8">
              <w:rPr>
                <w:szCs w:val="18"/>
              </w:rPr>
              <w:t>Groeifinancieringsfaciliteit</w:t>
            </w:r>
          </w:p>
        </w:tc>
        <w:tc>
          <w:tcPr>
            <w:tcW w:w="554" w:type="pct"/>
          </w:tcPr>
          <w:p w:rsidR="00D30505" w:rsidRPr="00D05340" w:rsidRDefault="00D30505" w:rsidP="00FC3EBB">
            <w:pPr>
              <w:jc w:val="right"/>
              <w:rPr>
                <w:szCs w:val="18"/>
              </w:rPr>
            </w:pPr>
            <w:r>
              <w:rPr>
                <w:szCs w:val="18"/>
              </w:rPr>
              <w:t>8.000</w:t>
            </w: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p>
        </w:tc>
        <w:tc>
          <w:tcPr>
            <w:tcW w:w="556" w:type="pct"/>
          </w:tcPr>
          <w:p w:rsidR="00D30505" w:rsidRPr="006F2DC8" w:rsidRDefault="00D30505" w:rsidP="00FC3EBB">
            <w:pPr>
              <w:jc w:val="right"/>
              <w:rPr>
                <w:szCs w:val="18"/>
              </w:rPr>
            </w:pPr>
          </w:p>
        </w:tc>
        <w:tc>
          <w:tcPr>
            <w:tcW w:w="651" w:type="pct"/>
          </w:tcPr>
          <w:p w:rsidR="00D30505" w:rsidRPr="00283F45" w:rsidRDefault="00D30505" w:rsidP="00FC3EBB">
            <w:pPr>
              <w:jc w:val="right"/>
              <w:rPr>
                <w:rFonts w:cs="Arial"/>
                <w:szCs w:val="18"/>
              </w:rPr>
            </w:pPr>
            <w:r w:rsidRPr="00283F45">
              <w:rPr>
                <w:rFonts w:cs="Arial"/>
                <w:szCs w:val="18"/>
              </w:rPr>
              <w:t>8.000</w:t>
            </w:r>
          </w:p>
        </w:tc>
        <w:tc>
          <w:tcPr>
            <w:tcW w:w="383" w:type="pct"/>
          </w:tcPr>
          <w:p w:rsidR="00D30505" w:rsidRPr="00F664E3" w:rsidRDefault="00D30505" w:rsidP="00FC3EBB">
            <w:pPr>
              <w:jc w:val="right"/>
              <w:rPr>
                <w:szCs w:val="18"/>
              </w:rPr>
            </w:pPr>
            <w:r>
              <w:rPr>
                <w:szCs w:val="18"/>
              </w:rPr>
              <w:t>2.047</w:t>
            </w:r>
          </w:p>
        </w:tc>
        <w:tc>
          <w:tcPr>
            <w:tcW w:w="569" w:type="pct"/>
          </w:tcPr>
          <w:p w:rsidR="00D30505" w:rsidRPr="004270B1" w:rsidRDefault="00D30505" w:rsidP="00FC3EBB">
            <w:pPr>
              <w:jc w:val="right"/>
              <w:rPr>
                <w:szCs w:val="18"/>
              </w:rPr>
            </w:pPr>
            <w:r w:rsidRPr="004270B1">
              <w:rPr>
                <w:szCs w:val="18"/>
              </w:rPr>
              <w:t>-5.953</w:t>
            </w:r>
          </w:p>
        </w:tc>
      </w:tr>
      <w:tr w:rsidR="00D30505" w:rsidRPr="00CE479D" w:rsidTr="00D30505">
        <w:tc>
          <w:tcPr>
            <w:tcW w:w="1177" w:type="pct"/>
          </w:tcPr>
          <w:p w:rsidR="00D30505" w:rsidRPr="006F2DC8" w:rsidRDefault="00D30505" w:rsidP="00FC3EBB">
            <w:pPr>
              <w:rPr>
                <w:szCs w:val="18"/>
              </w:rPr>
            </w:pPr>
            <w:r w:rsidRPr="006F2DC8">
              <w:rPr>
                <w:szCs w:val="18"/>
              </w:rPr>
              <w:t>Garantie Ondernemingsfinanciering</w:t>
            </w:r>
          </w:p>
        </w:tc>
        <w:tc>
          <w:tcPr>
            <w:tcW w:w="554" w:type="pct"/>
          </w:tcPr>
          <w:p w:rsidR="00D30505" w:rsidRPr="00D05340" w:rsidRDefault="00D30505" w:rsidP="00FC3EBB">
            <w:pPr>
              <w:jc w:val="right"/>
              <w:rPr>
                <w:szCs w:val="18"/>
              </w:rPr>
            </w:pPr>
            <w:r>
              <w:rPr>
                <w:szCs w:val="18"/>
              </w:rPr>
              <w:t>46.000</w:t>
            </w: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r>
              <w:rPr>
                <w:szCs w:val="18"/>
              </w:rPr>
              <w:t>-31.752</w:t>
            </w:r>
          </w:p>
        </w:tc>
        <w:tc>
          <w:tcPr>
            <w:tcW w:w="556" w:type="pct"/>
          </w:tcPr>
          <w:p w:rsidR="00D30505" w:rsidRPr="006F2DC8" w:rsidRDefault="00D30505" w:rsidP="00FC3EBB">
            <w:pPr>
              <w:jc w:val="right"/>
              <w:rPr>
                <w:szCs w:val="18"/>
              </w:rPr>
            </w:pPr>
            <w:r>
              <w:rPr>
                <w:szCs w:val="18"/>
              </w:rPr>
              <w:t>12.000</w:t>
            </w:r>
          </w:p>
        </w:tc>
        <w:tc>
          <w:tcPr>
            <w:tcW w:w="651" w:type="pct"/>
          </w:tcPr>
          <w:p w:rsidR="00D30505" w:rsidRPr="00283F45" w:rsidRDefault="00D30505" w:rsidP="00FC3EBB">
            <w:pPr>
              <w:jc w:val="right"/>
              <w:rPr>
                <w:rFonts w:cs="Arial"/>
                <w:szCs w:val="18"/>
              </w:rPr>
            </w:pPr>
            <w:r w:rsidRPr="00283F45">
              <w:rPr>
                <w:rFonts w:cs="Arial"/>
                <w:szCs w:val="18"/>
              </w:rPr>
              <w:t>26.248</w:t>
            </w:r>
          </w:p>
        </w:tc>
        <w:tc>
          <w:tcPr>
            <w:tcW w:w="383" w:type="pct"/>
          </w:tcPr>
          <w:p w:rsidR="00D30505" w:rsidRPr="006E226D" w:rsidRDefault="00D30505" w:rsidP="00FC3EBB">
            <w:pPr>
              <w:jc w:val="right"/>
              <w:rPr>
                <w:szCs w:val="18"/>
              </w:rPr>
            </w:pPr>
            <w:r w:rsidRPr="006E226D">
              <w:rPr>
                <w:szCs w:val="18"/>
              </w:rPr>
              <w:t>10.160</w:t>
            </w:r>
          </w:p>
        </w:tc>
        <w:tc>
          <w:tcPr>
            <w:tcW w:w="569" w:type="pct"/>
          </w:tcPr>
          <w:p w:rsidR="00D30505" w:rsidRPr="004270B1" w:rsidRDefault="00D30505" w:rsidP="00FC3EBB">
            <w:pPr>
              <w:jc w:val="right"/>
              <w:rPr>
                <w:szCs w:val="18"/>
              </w:rPr>
            </w:pPr>
            <w:r w:rsidRPr="004270B1">
              <w:rPr>
                <w:szCs w:val="18"/>
              </w:rPr>
              <w:t>-16.088</w:t>
            </w:r>
          </w:p>
        </w:tc>
      </w:tr>
      <w:tr w:rsidR="00D30505" w:rsidRPr="00CE479D" w:rsidTr="00D30505">
        <w:tc>
          <w:tcPr>
            <w:tcW w:w="1177" w:type="pct"/>
          </w:tcPr>
          <w:p w:rsidR="00D30505" w:rsidRPr="006F2DC8" w:rsidRDefault="00D30505" w:rsidP="00FC3EBB">
            <w:pPr>
              <w:rPr>
                <w:szCs w:val="18"/>
              </w:rPr>
            </w:pPr>
            <w:r w:rsidRPr="006F2DC8">
              <w:rPr>
                <w:szCs w:val="18"/>
              </w:rPr>
              <w:t>Borgstelling Scheepsnieuwbouw</w:t>
            </w:r>
          </w:p>
        </w:tc>
        <w:tc>
          <w:tcPr>
            <w:tcW w:w="554" w:type="pct"/>
          </w:tcPr>
          <w:p w:rsidR="00D30505" w:rsidRPr="00D05340" w:rsidRDefault="00D30505" w:rsidP="00FC3EBB">
            <w:pPr>
              <w:jc w:val="right"/>
              <w:rPr>
                <w:szCs w:val="18"/>
              </w:rPr>
            </w:pPr>
            <w:r>
              <w:rPr>
                <w:szCs w:val="18"/>
              </w:rPr>
              <w:t>10.000</w:t>
            </w: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p>
        </w:tc>
        <w:tc>
          <w:tcPr>
            <w:tcW w:w="556" w:type="pct"/>
          </w:tcPr>
          <w:p w:rsidR="00D30505" w:rsidRPr="006F2DC8" w:rsidRDefault="00D30505" w:rsidP="00FC3EBB">
            <w:pPr>
              <w:jc w:val="right"/>
              <w:rPr>
                <w:szCs w:val="18"/>
              </w:rPr>
            </w:pPr>
          </w:p>
        </w:tc>
        <w:tc>
          <w:tcPr>
            <w:tcW w:w="651" w:type="pct"/>
          </w:tcPr>
          <w:p w:rsidR="00D30505" w:rsidRPr="00283F45" w:rsidRDefault="00D30505" w:rsidP="00FC3EBB">
            <w:pPr>
              <w:jc w:val="right"/>
              <w:rPr>
                <w:rFonts w:cs="Arial"/>
                <w:szCs w:val="18"/>
              </w:rPr>
            </w:pPr>
            <w:r w:rsidRPr="00283F45">
              <w:rPr>
                <w:rFonts w:cs="Arial"/>
                <w:szCs w:val="18"/>
              </w:rPr>
              <w:t>10.000</w:t>
            </w:r>
          </w:p>
        </w:tc>
        <w:tc>
          <w:tcPr>
            <w:tcW w:w="383" w:type="pct"/>
          </w:tcPr>
          <w:p w:rsidR="00D30505" w:rsidRPr="006E226D" w:rsidRDefault="00D30505" w:rsidP="00FC3EBB">
            <w:pPr>
              <w:jc w:val="right"/>
              <w:rPr>
                <w:szCs w:val="18"/>
              </w:rPr>
            </w:pPr>
            <w:r w:rsidRPr="006E226D">
              <w:rPr>
                <w:szCs w:val="18"/>
              </w:rPr>
              <w:t>44</w:t>
            </w:r>
          </w:p>
        </w:tc>
        <w:tc>
          <w:tcPr>
            <w:tcW w:w="569" w:type="pct"/>
          </w:tcPr>
          <w:p w:rsidR="00D30505" w:rsidRPr="004270B1" w:rsidRDefault="00D30505" w:rsidP="00FC3EBB">
            <w:pPr>
              <w:jc w:val="right"/>
              <w:rPr>
                <w:szCs w:val="18"/>
              </w:rPr>
            </w:pPr>
            <w:r w:rsidRPr="004270B1">
              <w:rPr>
                <w:szCs w:val="18"/>
              </w:rPr>
              <w:t>-9.956</w:t>
            </w:r>
          </w:p>
        </w:tc>
      </w:tr>
      <w:tr w:rsidR="00D30505" w:rsidRPr="00230F23" w:rsidTr="00D30505">
        <w:tc>
          <w:tcPr>
            <w:tcW w:w="1177" w:type="pct"/>
          </w:tcPr>
          <w:p w:rsidR="00D30505" w:rsidRPr="006F2DC8" w:rsidRDefault="00D30505" w:rsidP="00FC3EBB">
            <w:pPr>
              <w:rPr>
                <w:szCs w:val="18"/>
              </w:rPr>
            </w:pPr>
            <w:r w:rsidRPr="006F2DC8">
              <w:rPr>
                <w:szCs w:val="18"/>
              </w:rPr>
              <w:t>Joint Strike Fighter</w:t>
            </w:r>
          </w:p>
        </w:tc>
        <w:tc>
          <w:tcPr>
            <w:tcW w:w="554" w:type="pct"/>
          </w:tcPr>
          <w:p w:rsidR="00D30505" w:rsidRPr="00D05340" w:rsidRDefault="00D30505" w:rsidP="00FC3EBB">
            <w:pPr>
              <w:jc w:val="right"/>
              <w:rPr>
                <w:szCs w:val="18"/>
              </w:rPr>
            </w:pPr>
            <w:r>
              <w:rPr>
                <w:szCs w:val="18"/>
              </w:rPr>
              <w:t>1.847</w:t>
            </w: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p>
        </w:tc>
        <w:tc>
          <w:tcPr>
            <w:tcW w:w="556" w:type="pct"/>
          </w:tcPr>
          <w:p w:rsidR="00D30505" w:rsidRPr="00815B25" w:rsidRDefault="00D30505" w:rsidP="00FC3EBB">
            <w:pPr>
              <w:ind w:right="212"/>
              <w:jc w:val="right"/>
              <w:rPr>
                <w:rFonts w:cs="Arial"/>
                <w:szCs w:val="18"/>
              </w:rPr>
            </w:pPr>
          </w:p>
        </w:tc>
        <w:tc>
          <w:tcPr>
            <w:tcW w:w="651" w:type="pct"/>
          </w:tcPr>
          <w:p w:rsidR="00D30505" w:rsidRPr="00283F45" w:rsidRDefault="00D30505" w:rsidP="00FC3EBB">
            <w:pPr>
              <w:jc w:val="right"/>
              <w:rPr>
                <w:rFonts w:cs="Arial"/>
                <w:szCs w:val="18"/>
              </w:rPr>
            </w:pPr>
            <w:r w:rsidRPr="00283F45">
              <w:rPr>
                <w:rFonts w:cs="Arial"/>
                <w:szCs w:val="18"/>
              </w:rPr>
              <w:t>1.847</w:t>
            </w:r>
          </w:p>
        </w:tc>
        <w:tc>
          <w:tcPr>
            <w:tcW w:w="383" w:type="pct"/>
          </w:tcPr>
          <w:p w:rsidR="00D30505" w:rsidRPr="007D750E" w:rsidRDefault="00D30505" w:rsidP="00FC3EBB">
            <w:pPr>
              <w:jc w:val="right"/>
              <w:rPr>
                <w:szCs w:val="18"/>
              </w:rPr>
            </w:pPr>
            <w:r>
              <w:rPr>
                <w:szCs w:val="18"/>
              </w:rPr>
              <w:t>1.418</w:t>
            </w:r>
          </w:p>
        </w:tc>
        <w:tc>
          <w:tcPr>
            <w:tcW w:w="569" w:type="pct"/>
          </w:tcPr>
          <w:p w:rsidR="00D30505" w:rsidRPr="007D750E" w:rsidRDefault="00D30505" w:rsidP="00FC3EBB">
            <w:pPr>
              <w:jc w:val="right"/>
              <w:rPr>
                <w:szCs w:val="18"/>
              </w:rPr>
            </w:pPr>
            <w:r>
              <w:rPr>
                <w:szCs w:val="18"/>
              </w:rPr>
              <w:t>-429</w:t>
            </w:r>
          </w:p>
        </w:tc>
      </w:tr>
      <w:tr w:rsidR="00D30505" w:rsidRPr="00230F23" w:rsidTr="00D30505">
        <w:tc>
          <w:tcPr>
            <w:tcW w:w="1177" w:type="pct"/>
          </w:tcPr>
          <w:p w:rsidR="00D30505" w:rsidRPr="006F2DC8" w:rsidRDefault="00D30505" w:rsidP="00FC3EBB">
            <w:pPr>
              <w:rPr>
                <w:szCs w:val="18"/>
              </w:rPr>
            </w:pPr>
            <w:r w:rsidRPr="006F2DC8">
              <w:rPr>
                <w:szCs w:val="18"/>
              </w:rPr>
              <w:t>Diverse ontvangsten</w:t>
            </w:r>
          </w:p>
        </w:tc>
        <w:tc>
          <w:tcPr>
            <w:tcW w:w="554" w:type="pct"/>
          </w:tcPr>
          <w:p w:rsidR="00D30505" w:rsidRPr="00D05340" w:rsidRDefault="00D30505" w:rsidP="00FC3EBB">
            <w:pPr>
              <w:jc w:val="right"/>
              <w:rPr>
                <w:szCs w:val="18"/>
              </w:rPr>
            </w:pPr>
            <w:r>
              <w:rPr>
                <w:szCs w:val="18"/>
              </w:rPr>
              <w:t>1.522</w:t>
            </w:r>
          </w:p>
        </w:tc>
        <w:tc>
          <w:tcPr>
            <w:tcW w:w="571" w:type="pct"/>
          </w:tcPr>
          <w:p w:rsidR="00D30505" w:rsidRPr="00D05340" w:rsidRDefault="00D30505" w:rsidP="00FC3EBB">
            <w:pPr>
              <w:jc w:val="right"/>
              <w:rPr>
                <w:szCs w:val="18"/>
              </w:rPr>
            </w:pPr>
          </w:p>
        </w:tc>
        <w:tc>
          <w:tcPr>
            <w:tcW w:w="539" w:type="pct"/>
          </w:tcPr>
          <w:p w:rsidR="00D30505" w:rsidRPr="006F2DC8" w:rsidRDefault="00D30505" w:rsidP="00FC3EBB">
            <w:pPr>
              <w:jc w:val="right"/>
              <w:rPr>
                <w:szCs w:val="18"/>
              </w:rPr>
            </w:pPr>
          </w:p>
        </w:tc>
        <w:tc>
          <w:tcPr>
            <w:tcW w:w="556" w:type="pct"/>
          </w:tcPr>
          <w:p w:rsidR="00D30505" w:rsidRPr="00815B25" w:rsidRDefault="00D30505" w:rsidP="00FC3EBB">
            <w:pPr>
              <w:ind w:right="212"/>
              <w:jc w:val="right"/>
              <w:rPr>
                <w:rFonts w:cs="Arial"/>
                <w:szCs w:val="18"/>
              </w:rPr>
            </w:pPr>
          </w:p>
        </w:tc>
        <w:tc>
          <w:tcPr>
            <w:tcW w:w="651" w:type="pct"/>
          </w:tcPr>
          <w:p w:rsidR="00D30505" w:rsidRPr="00283F45" w:rsidRDefault="00D30505" w:rsidP="00FC3EBB">
            <w:pPr>
              <w:jc w:val="right"/>
              <w:rPr>
                <w:rFonts w:cs="Arial"/>
                <w:szCs w:val="18"/>
              </w:rPr>
            </w:pPr>
            <w:r w:rsidRPr="00283F45">
              <w:rPr>
                <w:rFonts w:cs="Arial"/>
                <w:szCs w:val="18"/>
              </w:rPr>
              <w:t>1.522</w:t>
            </w:r>
          </w:p>
        </w:tc>
        <w:tc>
          <w:tcPr>
            <w:tcW w:w="383" w:type="pct"/>
          </w:tcPr>
          <w:p w:rsidR="00D30505" w:rsidRPr="007D750E" w:rsidRDefault="00D30505" w:rsidP="00FC3EBB">
            <w:pPr>
              <w:jc w:val="right"/>
              <w:rPr>
                <w:szCs w:val="18"/>
              </w:rPr>
            </w:pPr>
            <w:r>
              <w:rPr>
                <w:szCs w:val="18"/>
              </w:rPr>
              <w:t>2.223</w:t>
            </w:r>
          </w:p>
        </w:tc>
        <w:tc>
          <w:tcPr>
            <w:tcW w:w="569" w:type="pct"/>
          </w:tcPr>
          <w:p w:rsidR="00D30505" w:rsidRPr="007D750E" w:rsidRDefault="00D30505" w:rsidP="00FC3EBB">
            <w:pPr>
              <w:jc w:val="right"/>
              <w:rPr>
                <w:szCs w:val="18"/>
              </w:rPr>
            </w:pPr>
            <w:r>
              <w:rPr>
                <w:szCs w:val="18"/>
              </w:rPr>
              <w:t>701</w:t>
            </w:r>
          </w:p>
        </w:tc>
      </w:tr>
    </w:tbl>
    <w:p w:rsidR="00D30505" w:rsidRPr="00621B6B" w:rsidRDefault="00D30505" w:rsidP="00FC3EBB">
      <w:r w:rsidRPr="00621B6B">
        <w:t>* Inclusief amendement 33 805 XIII nr.4</w:t>
      </w:r>
    </w:p>
    <w:p w:rsidR="00D30505" w:rsidRDefault="00D30505" w:rsidP="00FC3EBB"/>
    <w:p w:rsidR="00D30505" w:rsidRDefault="00D30505" w:rsidP="00FC3EBB"/>
    <w:p w:rsidR="00D30505" w:rsidRPr="00443C70" w:rsidRDefault="00D30505" w:rsidP="00FC3EBB">
      <w:pPr>
        <w:rPr>
          <w:b/>
        </w:rPr>
      </w:pPr>
      <w:r w:rsidRPr="00970622">
        <w:rPr>
          <w:b/>
        </w:rPr>
        <w:t>Toelichting</w:t>
      </w:r>
      <w:r w:rsidR="009100A5">
        <w:rPr>
          <w:b/>
        </w:rPr>
        <w:t xml:space="preserve"> op de v</w:t>
      </w:r>
      <w:r w:rsidRPr="00443C70">
        <w:rPr>
          <w:b/>
        </w:rPr>
        <w:t>erplichtingen</w:t>
      </w:r>
    </w:p>
    <w:p w:rsidR="00621B6B" w:rsidRDefault="00D30505" w:rsidP="00FC3EBB">
      <w:r>
        <w:t xml:space="preserve">Er is in 2013 voor 1,9 mld minder aan verplichtingen aangegaan dan begroot. De belangrijkste oorzaak hiervan is gelegen in de garantieverplichtingen </w:t>
      </w:r>
    </w:p>
    <w:p w:rsidR="00D30505" w:rsidRDefault="00D30505" w:rsidP="00FC3EBB">
      <w:r>
        <w:t>(-€ 1,9 mld).</w:t>
      </w:r>
    </w:p>
    <w:p w:rsidR="00D30505" w:rsidRDefault="00D30505" w:rsidP="00FC3EBB"/>
    <w:p w:rsidR="00D30505" w:rsidRDefault="00D30505" w:rsidP="00FC3EBB">
      <w:pPr>
        <w:rPr>
          <w:rStyle w:val="Nadruk"/>
          <w:i w:val="0"/>
        </w:rPr>
      </w:pPr>
      <w:r>
        <w:t>Voor de Groeifinancieringsfaciliteit was er i</w:t>
      </w:r>
      <w:r w:rsidRPr="00BE5025">
        <w:rPr>
          <w:rStyle w:val="Nadruk"/>
          <w:i w:val="0"/>
        </w:rPr>
        <w:t>n 2013 sprake </w:t>
      </w:r>
      <w:r>
        <w:rPr>
          <w:rStyle w:val="Nadruk"/>
          <w:i w:val="0"/>
        </w:rPr>
        <w:t>van € 75 mln lagere benutting dan geraamd (</w:t>
      </w:r>
      <w:r w:rsidRPr="00BE5025">
        <w:rPr>
          <w:rStyle w:val="Nadruk"/>
          <w:i w:val="0"/>
        </w:rPr>
        <w:t xml:space="preserve">een realisatie van </w:t>
      </w:r>
      <w:r>
        <w:rPr>
          <w:rStyle w:val="Nadruk"/>
          <w:i w:val="0"/>
        </w:rPr>
        <w:t xml:space="preserve">€ </w:t>
      </w:r>
      <w:r w:rsidRPr="00BE5025">
        <w:rPr>
          <w:rStyle w:val="Nadruk"/>
          <w:i w:val="0"/>
        </w:rPr>
        <w:t>9,3 mln garantieverplichtingen bij een budget van € 84,3</w:t>
      </w:r>
      <w:r>
        <w:rPr>
          <w:rStyle w:val="Nadruk"/>
          <w:i w:val="0"/>
        </w:rPr>
        <w:t xml:space="preserve"> mln)</w:t>
      </w:r>
      <w:r w:rsidRPr="00BE5025">
        <w:rPr>
          <w:rStyle w:val="Nadruk"/>
          <w:i w:val="0"/>
        </w:rPr>
        <w:t xml:space="preserve">. Reden ligt met name in het feit dat de financiering van het bedrijfsleven, en met name van het </w:t>
      </w:r>
      <w:r w:rsidR="00FC3EBB">
        <w:rPr>
          <w:rStyle w:val="Nadruk"/>
          <w:i w:val="0"/>
        </w:rPr>
        <w:t>MKB</w:t>
      </w:r>
      <w:r w:rsidRPr="00BE5025">
        <w:rPr>
          <w:rStyle w:val="Nadruk"/>
          <w:i w:val="0"/>
        </w:rPr>
        <w:t xml:space="preserve">, onder druk blijft staan. Financiers zijn voorzichtiger geworden. Dat zij minder financieren, </w:t>
      </w:r>
      <w:r w:rsidR="006B7342">
        <w:rPr>
          <w:rStyle w:val="Nadruk"/>
          <w:i w:val="0"/>
        </w:rPr>
        <w:t xml:space="preserve">is terug te zien </w:t>
      </w:r>
      <w:r w:rsidRPr="00BE5025">
        <w:rPr>
          <w:rStyle w:val="Nadruk"/>
          <w:i w:val="0"/>
        </w:rPr>
        <w:t>in de mate van benutting van het garantie-instrumentarium.</w:t>
      </w:r>
    </w:p>
    <w:p w:rsidR="00D30505" w:rsidRDefault="00D30505" w:rsidP="00FC3EBB">
      <w:pPr>
        <w:rPr>
          <w:rStyle w:val="Nadruk"/>
          <w:i w:val="0"/>
        </w:rPr>
      </w:pPr>
    </w:p>
    <w:p w:rsidR="00D30505" w:rsidRPr="00BE5025" w:rsidRDefault="00D30505" w:rsidP="00FC3EBB">
      <w:pPr>
        <w:rPr>
          <w:i/>
        </w:rPr>
      </w:pPr>
      <w:r>
        <w:rPr>
          <w:rStyle w:val="Nadruk"/>
          <w:i w:val="0"/>
        </w:rPr>
        <w:t>Voor de BMKB zijn € 656 mln minder aan garantieverplichtingen aangegaan dan geraamd (een realisatie van € 344 mln bij een oorspronkelijk</w:t>
      </w:r>
      <w:r w:rsidR="006B7342">
        <w:rPr>
          <w:rStyle w:val="Nadruk"/>
          <w:i w:val="0"/>
        </w:rPr>
        <w:t xml:space="preserve"> beschikbaar garantieplafond (</w:t>
      </w:r>
      <w:r>
        <w:rPr>
          <w:rStyle w:val="Nadruk"/>
          <w:i w:val="0"/>
        </w:rPr>
        <w:t xml:space="preserve">€ 1 mld). Bij de Garantie Ondernemingsfinanciering is voor € 234 mln minder aan garantieverplichtingen aangegaan dan begroot (een realisatie van € 66 mln bij een budget van € 300 mln). Voor de dit jaar voor het eerst in gewijzigde vorm opengestelde Garantiefaciliteit Scheepsnieuwbouwfinanciering is € 956 mln minder aan garantieverplichtingen aangegaan dan geraamd ( een realisatie van € 44 mln bij een </w:t>
      </w:r>
      <w:r w:rsidR="006B7342">
        <w:rPr>
          <w:rStyle w:val="Nadruk"/>
          <w:i w:val="0"/>
        </w:rPr>
        <w:t>plafond</w:t>
      </w:r>
      <w:r>
        <w:rPr>
          <w:rStyle w:val="Nadruk"/>
          <w:i w:val="0"/>
        </w:rPr>
        <w:t xml:space="preserve"> van € 1 mld). De lage benuttingscijfers van het garantie-instrumentarium zijn een gevolg van een beperktere vraag naar financiering als gevolg van de economische crisis en behoedzaamheid aan de zijde van de kredietverstrekkers.</w:t>
      </w:r>
    </w:p>
    <w:p w:rsidR="00D30505" w:rsidRDefault="00D30505" w:rsidP="00FC3EBB"/>
    <w:p w:rsidR="00D30505" w:rsidRDefault="00D30505" w:rsidP="00FC3EBB">
      <w:r>
        <w:t>In de overige verplichtingen is € 16 mln minder aan verplichtingen aangegaan dan geraamd. De belangrijkste oorzaken hiervan zijn dat onder andere het budget dat in 2013 bij de tweede suppletoire begroting voor de subsidieregeling innovatieve scheepsbouw is toegevoegd (</w:t>
      </w:r>
      <w:r w:rsidRPr="00621B6B">
        <w:t xml:space="preserve">amendement </w:t>
      </w:r>
      <w:r w:rsidR="00FC3EBB">
        <w:t xml:space="preserve">TK, </w:t>
      </w:r>
      <w:r w:rsidRPr="00621B6B">
        <w:t>33 805 XIII nr.4</w:t>
      </w:r>
      <w:r w:rsidR="006B7342">
        <w:t>,</w:t>
      </w:r>
      <w:r w:rsidR="00FC3EBB">
        <w:t xml:space="preserve"> ad </w:t>
      </w:r>
      <w:r>
        <w:t xml:space="preserve">€ 5,3 mln) niet kon worden gecommiteerd. Daarnaast is een voorgenomen storting in de interne BMKB begrotingsreserve niet doorgegaan, omdat deze reserve door de maatregelen in de </w:t>
      </w:r>
      <w:r w:rsidR="00FC3EBB">
        <w:t>2</w:t>
      </w:r>
      <w:r w:rsidR="00FC3EBB" w:rsidRPr="00FC3EBB">
        <w:rPr>
          <w:vertAlign w:val="superscript"/>
        </w:rPr>
        <w:t>e</w:t>
      </w:r>
      <w:r w:rsidR="00FC3EBB">
        <w:t xml:space="preserve"> </w:t>
      </w:r>
      <w:r>
        <w:t>suppletoire begroting al op niveau was gebracht. Daarnaast zijn de verplichtingen voor het nieuwe handelsregister € 2,7 mln lager uitgevallen dan begroot omdat de voorgenomen verplichting van de bijdrage 2014 aan de Kamer van Koophandel niet in 2013 maar in 2014 zal plaatsvinden.</w:t>
      </w:r>
    </w:p>
    <w:p w:rsidR="00621B6B" w:rsidRDefault="00621B6B" w:rsidP="00FC3EBB">
      <w:pPr>
        <w:rPr>
          <w:b/>
        </w:rPr>
      </w:pPr>
    </w:p>
    <w:p w:rsidR="00D30505" w:rsidRDefault="009100A5" w:rsidP="00FC3EBB">
      <w:pPr>
        <w:rPr>
          <w:b/>
        </w:rPr>
      </w:pPr>
      <w:r>
        <w:rPr>
          <w:b/>
        </w:rPr>
        <w:t>Toelichting op de u</w:t>
      </w:r>
      <w:r w:rsidR="00D30505" w:rsidRPr="00443C70">
        <w:rPr>
          <w:b/>
        </w:rPr>
        <w:t>itgaven</w:t>
      </w:r>
    </w:p>
    <w:p w:rsidR="00D30505" w:rsidRDefault="00D30505" w:rsidP="00FC3EBB">
      <w:r>
        <w:t>Voor de BMKB is € 7,4 mln meer uitgegeven dan geraamd. Door de slechte economische situatie en als gevolg daarvan het hoge aantal faillissementen was het beroep op de BMKB hoger dan geraamd.</w:t>
      </w:r>
    </w:p>
    <w:p w:rsidR="00D30505" w:rsidRDefault="00D30505" w:rsidP="00FC3EBB"/>
    <w:p w:rsidR="00D30505" w:rsidRPr="009E6601" w:rsidRDefault="00D30505" w:rsidP="00FC3EBB">
      <w:pPr>
        <w:widowControl/>
        <w:autoSpaceDE/>
        <w:autoSpaceDN/>
        <w:adjustRightInd/>
        <w:rPr>
          <w:rFonts w:ascii="Times New Roman" w:hAnsi="Times New Roman"/>
          <w:szCs w:val="18"/>
        </w:rPr>
      </w:pPr>
      <w:r w:rsidRPr="009E6601">
        <w:rPr>
          <w:iCs/>
          <w:szCs w:val="18"/>
        </w:rPr>
        <w:lastRenderedPageBreak/>
        <w:t>Als gevolg van de lager dan geraamde benutting van de Groei</w:t>
      </w:r>
      <w:r>
        <w:rPr>
          <w:iCs/>
          <w:szCs w:val="18"/>
        </w:rPr>
        <w:t>financierings</w:t>
      </w:r>
      <w:r w:rsidRPr="009E6601">
        <w:rPr>
          <w:iCs/>
          <w:szCs w:val="18"/>
        </w:rPr>
        <w:t>faciliteit in de afgelopen jaren</w:t>
      </w:r>
      <w:r w:rsidRPr="009E6601">
        <w:rPr>
          <w:szCs w:val="18"/>
        </w:rPr>
        <w:t> </w:t>
      </w:r>
      <w:r w:rsidRPr="009E6601">
        <w:rPr>
          <w:iCs/>
          <w:szCs w:val="18"/>
        </w:rPr>
        <w:t>van economische crisis en door een actief beheer, zijn er in 2013 ook minder schades gedeclareerd dan oorspronkelijk geraamd. De schadebedragen vallen in 2013 € 6,9 mln lager uit dan geraamd.</w:t>
      </w:r>
    </w:p>
    <w:p w:rsidR="00D30505" w:rsidRDefault="00D30505" w:rsidP="00FC3EBB"/>
    <w:p w:rsidR="00621B6B" w:rsidRDefault="00D30505" w:rsidP="00FC3EBB">
      <w:r>
        <w:t>De uitgaven voor de Garantie Ondernemingsfinanciering (GO) zijn € 15,7 mln lager dan bij de 2</w:t>
      </w:r>
      <w:r w:rsidRPr="009E6601">
        <w:rPr>
          <w:vertAlign w:val="superscript"/>
        </w:rPr>
        <w:t>e</w:t>
      </w:r>
      <w:r>
        <w:t xml:space="preserve"> suppletoire begroting was geraamd. Een aantal verliesdeclaraties waarmee rekening werd gehouden zijn uiteindelijk niet in 2013 tot uitbetaling gekomen. Naast schadebetalingen van € 8,2 mln werd </w:t>
      </w:r>
    </w:p>
    <w:p w:rsidR="00D30505" w:rsidRDefault="00D30505" w:rsidP="00FC3EBB">
      <w:r>
        <w:t>€ 1,1 mln in de interne begrotingsreserve van de GO gestort.</w:t>
      </w:r>
    </w:p>
    <w:p w:rsidR="00D30505" w:rsidRDefault="00D30505" w:rsidP="00FC3EBB"/>
    <w:p w:rsidR="00D30505" w:rsidRDefault="00D30505" w:rsidP="00FC3EBB">
      <w:r>
        <w:t>De Garantiefaciliteit Scheepsnieuwbouwfinanciering is in gewijzigde vorm sinds maart 2013 van kracht. Vanaf dat moment is voor € 44 mln aan garantieverplichtingen verstrekt. Op deze verstrekte garanties hebben in 2013 geen schadebetalingen plaatsgevonden. De realisatie van de uitgaven is derhalve nihil.</w:t>
      </w:r>
    </w:p>
    <w:p w:rsidR="00D30505" w:rsidRDefault="00D30505" w:rsidP="00FC3EBB"/>
    <w:p w:rsidR="00D30505" w:rsidRDefault="00D30505" w:rsidP="00FC3EBB">
      <w:r>
        <w:t xml:space="preserve">De uitgaven voor de uitfinanciering van subsidies is € 5,9 mln lager dan begroot. Dit wordt grotendeels veroorzaakt doordat het budget voor de </w:t>
      </w:r>
      <w:r w:rsidRPr="00FC3EBB">
        <w:t xml:space="preserve">subsidieregeling innovatieve scheepsbouw van € 5,3 mln, dat middels amendement </w:t>
      </w:r>
      <w:r w:rsidR="00FC3EBB" w:rsidRPr="00FC3EBB">
        <w:t xml:space="preserve">(TK, </w:t>
      </w:r>
      <w:r w:rsidRPr="00FC3EBB">
        <w:t>33 805 XIII nr.4</w:t>
      </w:r>
      <w:r w:rsidR="00FC3EBB" w:rsidRPr="00FC3EBB">
        <w:t>)</w:t>
      </w:r>
      <w:r w:rsidRPr="00FC3EBB">
        <w:t xml:space="preserve"> bij de </w:t>
      </w:r>
      <w:r w:rsidR="00FC3EBB" w:rsidRPr="00FC3EBB">
        <w:t>2e</w:t>
      </w:r>
      <w:r w:rsidRPr="00FC3EBB">
        <w:t xml:space="preserve"> suppletoire begroting beschikbaar was</w:t>
      </w:r>
      <w:r>
        <w:t xml:space="preserve"> gekomen, niet meer in 2013 kon worden uitgegeven.</w:t>
      </w:r>
    </w:p>
    <w:p w:rsidR="00D30505" w:rsidRDefault="00D30505" w:rsidP="00FC3EBB"/>
    <w:p w:rsidR="00D30505" w:rsidRPr="00F729FF" w:rsidRDefault="009100A5" w:rsidP="00FC3EBB">
      <w:pPr>
        <w:rPr>
          <w:b/>
        </w:rPr>
      </w:pPr>
      <w:r>
        <w:rPr>
          <w:b/>
        </w:rPr>
        <w:t>Toelichting op de o</w:t>
      </w:r>
      <w:r w:rsidR="00D30505" w:rsidRPr="00F729FF">
        <w:rPr>
          <w:b/>
        </w:rPr>
        <w:t>ntvangsten</w:t>
      </w:r>
    </w:p>
    <w:p w:rsidR="00D30505" w:rsidRDefault="00D30505" w:rsidP="00FC3EBB">
      <w:pPr>
        <w:rPr>
          <w:rStyle w:val="Nadruk"/>
          <w:i w:val="0"/>
        </w:rPr>
      </w:pPr>
      <w:r w:rsidRPr="00F729FF">
        <w:rPr>
          <w:rStyle w:val="Nadruk"/>
          <w:i w:val="0"/>
        </w:rPr>
        <w:t>De benutting van de Groei</w:t>
      </w:r>
      <w:r>
        <w:rPr>
          <w:rStyle w:val="Nadruk"/>
          <w:i w:val="0"/>
        </w:rPr>
        <w:t>financierings</w:t>
      </w:r>
      <w:r w:rsidRPr="00F729FF">
        <w:rPr>
          <w:rStyle w:val="Nadruk"/>
          <w:i w:val="0"/>
        </w:rPr>
        <w:t xml:space="preserve">faciliteit was in de afgelopen jaren van economische crisis lager dan begroot. De premie-inkomsten </w:t>
      </w:r>
      <w:r w:rsidR="006B7342">
        <w:rPr>
          <w:rStyle w:val="Nadruk"/>
          <w:i w:val="0"/>
        </w:rPr>
        <w:t xml:space="preserve">kwamen </w:t>
      </w:r>
      <w:r w:rsidRPr="00F729FF">
        <w:rPr>
          <w:rStyle w:val="Nadruk"/>
          <w:i w:val="0"/>
        </w:rPr>
        <w:t xml:space="preserve">als gevolg </w:t>
      </w:r>
      <w:r w:rsidR="006B7342">
        <w:rPr>
          <w:rStyle w:val="Nadruk"/>
          <w:i w:val="0"/>
        </w:rPr>
        <w:t xml:space="preserve">hiervan ook </w:t>
      </w:r>
      <w:r w:rsidRPr="00F729FF">
        <w:rPr>
          <w:rStyle w:val="Nadruk"/>
          <w:i w:val="0"/>
        </w:rPr>
        <w:t>lager </w:t>
      </w:r>
      <w:r w:rsidR="006B7342">
        <w:rPr>
          <w:rStyle w:val="Nadruk"/>
          <w:i w:val="0"/>
        </w:rPr>
        <w:t>uit.</w:t>
      </w:r>
    </w:p>
    <w:p w:rsidR="00D30505" w:rsidRDefault="00D30505" w:rsidP="00FC3EBB">
      <w:pPr>
        <w:rPr>
          <w:rStyle w:val="Nadruk"/>
          <w:i w:val="0"/>
        </w:rPr>
      </w:pPr>
    </w:p>
    <w:p w:rsidR="00D30505" w:rsidRDefault="00D30505" w:rsidP="00FC3EBB">
      <w:pPr>
        <w:rPr>
          <w:rStyle w:val="Nadruk"/>
          <w:i w:val="0"/>
        </w:rPr>
      </w:pPr>
      <w:r>
        <w:rPr>
          <w:rStyle w:val="Nadruk"/>
          <w:i w:val="0"/>
        </w:rPr>
        <w:t>In de tweede suppletoire begroting was rekening gehouden met een onttrekking aan de interne begrotingsreserve van de Garantie Ondernemingsfinanciering van € 12 mln vanwege verwachte schadebetalingen. Omdat de schadebetalingen lager uitvielen dan begroot, is deze ontvangst uit de begrotingsreserve niet gerealiseerd. Daarnaast zijn de premieontvangsten als gevolg van een lagere benutting van de GO € 4 mln lager dan begroot.</w:t>
      </w:r>
    </w:p>
    <w:p w:rsidR="00D30505" w:rsidRDefault="00D30505" w:rsidP="00FC3EBB">
      <w:pPr>
        <w:rPr>
          <w:rStyle w:val="Nadruk"/>
          <w:i w:val="0"/>
        </w:rPr>
      </w:pPr>
    </w:p>
    <w:p w:rsidR="00621B6B" w:rsidRDefault="00D30505" w:rsidP="00FC3EBB">
      <w:pPr>
        <w:rPr>
          <w:rStyle w:val="Nadruk"/>
          <w:i w:val="0"/>
        </w:rPr>
      </w:pPr>
      <w:r>
        <w:rPr>
          <w:rStyle w:val="Nadruk"/>
          <w:i w:val="0"/>
        </w:rPr>
        <w:t xml:space="preserve">Als gevolg van de lagere benutting van Garantieregeling Scheepsnieuwbouwfinanciering zijn de premieontvangsten slechts € 44.000 en daarmee ruim </w:t>
      </w:r>
    </w:p>
    <w:p w:rsidR="00D30505" w:rsidRPr="00F729FF" w:rsidRDefault="00D30505" w:rsidP="00FC3EBB">
      <w:pPr>
        <w:rPr>
          <w:i/>
        </w:rPr>
      </w:pPr>
      <w:r>
        <w:rPr>
          <w:rStyle w:val="Nadruk"/>
          <w:i w:val="0"/>
        </w:rPr>
        <w:t>€ 9,9 mln lager dan begroot.</w:t>
      </w:r>
    </w:p>
    <w:p w:rsidR="00D30505" w:rsidRPr="00097AE2" w:rsidRDefault="00D30505" w:rsidP="00FC3EBB"/>
    <w:p w:rsidR="00D30505" w:rsidRPr="008315AF" w:rsidRDefault="00D30505" w:rsidP="00FC3EBB">
      <w:pPr>
        <w:rPr>
          <w:b/>
        </w:rPr>
      </w:pPr>
      <w:r>
        <w:rPr>
          <w:b/>
        </w:rPr>
        <w:br w:type="page"/>
      </w:r>
      <w:r w:rsidRPr="008315AF">
        <w:rPr>
          <w:b/>
        </w:rPr>
        <w:lastRenderedPageBreak/>
        <w:t>Budgettaire gevolgen van beleid</w:t>
      </w:r>
      <w:r w:rsidRPr="008315AF">
        <w:rPr>
          <w:b/>
        </w:rPr>
        <w:cr/>
      </w:r>
    </w:p>
    <w:p w:rsidR="00D30505" w:rsidRDefault="00D30505" w:rsidP="00FC3EBB">
      <w:r>
        <w:t>Bedragen x € 1.000</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3F" w:firstRow="1" w:lastRow="0" w:firstColumn="0" w:lastColumn="0" w:noHBand="0" w:noVBand="0"/>
      </w:tblPr>
      <w:tblGrid>
        <w:gridCol w:w="3301"/>
        <w:gridCol w:w="1545"/>
        <w:gridCol w:w="1799"/>
        <w:gridCol w:w="1344"/>
        <w:gridCol w:w="1422"/>
        <w:gridCol w:w="1779"/>
        <w:gridCol w:w="1505"/>
        <w:gridCol w:w="1608"/>
      </w:tblGrid>
      <w:tr w:rsidR="00D30505" w:rsidRPr="00A44B75" w:rsidTr="00D30505">
        <w:tc>
          <w:tcPr>
            <w:tcW w:w="1154" w:type="pct"/>
          </w:tcPr>
          <w:p w:rsidR="00D30505" w:rsidRPr="00A44B75" w:rsidRDefault="00D30505" w:rsidP="00FC3EBB">
            <w:pPr>
              <w:rPr>
                <w:rFonts w:cs="Arial"/>
                <w:b/>
                <w:szCs w:val="18"/>
              </w:rPr>
            </w:pPr>
            <w:r w:rsidRPr="00A44B75">
              <w:rPr>
                <w:rFonts w:cs="Arial"/>
                <w:b/>
                <w:szCs w:val="18"/>
              </w:rPr>
              <w:t>14 Een doelmatige en duurzame energievoorziening</w:t>
            </w:r>
          </w:p>
        </w:tc>
        <w:tc>
          <w:tcPr>
            <w:tcW w:w="540" w:type="pct"/>
          </w:tcPr>
          <w:p w:rsidR="00D30505" w:rsidRPr="00A44B75" w:rsidRDefault="00D30505" w:rsidP="00FC3EBB">
            <w:pPr>
              <w:ind w:right="182"/>
              <w:jc w:val="center"/>
              <w:rPr>
                <w:rFonts w:cs="Arial"/>
                <w:szCs w:val="18"/>
              </w:rPr>
            </w:pPr>
            <w:r w:rsidRPr="00A44B75">
              <w:rPr>
                <w:rFonts w:cs="Arial"/>
                <w:szCs w:val="18"/>
              </w:rPr>
              <w:t>Stand ontwerp begroting 2012</w:t>
            </w:r>
          </w:p>
        </w:tc>
        <w:tc>
          <w:tcPr>
            <w:tcW w:w="629" w:type="pct"/>
          </w:tcPr>
          <w:p w:rsidR="00D30505" w:rsidRPr="00A44B75" w:rsidRDefault="00D30505" w:rsidP="00FC3EBB">
            <w:pPr>
              <w:ind w:right="182"/>
              <w:jc w:val="center"/>
              <w:rPr>
                <w:rFonts w:cs="Arial"/>
                <w:szCs w:val="18"/>
              </w:rPr>
            </w:pPr>
            <w:r w:rsidRPr="00A44B75">
              <w:rPr>
                <w:rFonts w:cs="Arial"/>
                <w:szCs w:val="18"/>
              </w:rPr>
              <w:t>Mutaties via NvW en amendementen </w:t>
            </w:r>
          </w:p>
        </w:tc>
        <w:tc>
          <w:tcPr>
            <w:tcW w:w="470" w:type="pct"/>
          </w:tcPr>
          <w:p w:rsidR="00D30505" w:rsidRPr="00A44B75" w:rsidRDefault="00D30505" w:rsidP="00FC3EBB">
            <w:pPr>
              <w:ind w:right="182"/>
              <w:jc w:val="center"/>
              <w:rPr>
                <w:rFonts w:cs="Arial"/>
                <w:szCs w:val="18"/>
              </w:rPr>
            </w:pPr>
            <w:r w:rsidRPr="00A44B75">
              <w:rPr>
                <w:rFonts w:cs="Arial"/>
                <w:szCs w:val="18"/>
              </w:rPr>
              <w:t xml:space="preserve">Mutaties 1e suppletoire begroting 2012 </w:t>
            </w:r>
          </w:p>
        </w:tc>
        <w:tc>
          <w:tcPr>
            <w:tcW w:w="497" w:type="pct"/>
          </w:tcPr>
          <w:p w:rsidR="00D30505" w:rsidRPr="00A44B75" w:rsidRDefault="00D30505" w:rsidP="00FC3EBB">
            <w:pPr>
              <w:jc w:val="center"/>
              <w:rPr>
                <w:szCs w:val="18"/>
              </w:rPr>
            </w:pPr>
            <w:r w:rsidRPr="00A44B75">
              <w:rPr>
                <w:szCs w:val="18"/>
              </w:rPr>
              <w:t>Mutaties 2</w:t>
            </w:r>
            <w:r w:rsidRPr="00A44B75">
              <w:rPr>
                <w:szCs w:val="18"/>
                <w:vertAlign w:val="superscript"/>
              </w:rPr>
              <w:t>e</w:t>
            </w:r>
            <w:r w:rsidRPr="00A44B75">
              <w:rPr>
                <w:szCs w:val="18"/>
              </w:rPr>
              <w:t xml:space="preserve"> suppletoire begroting 2012</w:t>
            </w:r>
          </w:p>
        </w:tc>
        <w:tc>
          <w:tcPr>
            <w:tcW w:w="622" w:type="pct"/>
          </w:tcPr>
          <w:p w:rsidR="00D30505" w:rsidRPr="00A44B75" w:rsidRDefault="00D30505" w:rsidP="00FC3EBB">
            <w:pPr>
              <w:jc w:val="center"/>
              <w:rPr>
                <w:szCs w:val="18"/>
              </w:rPr>
            </w:pPr>
            <w:r w:rsidRPr="00A44B75">
              <w:rPr>
                <w:szCs w:val="18"/>
              </w:rPr>
              <w:t>Totaal geraamd</w:t>
            </w:r>
          </w:p>
        </w:tc>
        <w:tc>
          <w:tcPr>
            <w:tcW w:w="526" w:type="pct"/>
          </w:tcPr>
          <w:p w:rsidR="00D30505" w:rsidRPr="00A44B75" w:rsidRDefault="00D30505" w:rsidP="00FC3EBB">
            <w:pPr>
              <w:jc w:val="center"/>
              <w:rPr>
                <w:szCs w:val="18"/>
              </w:rPr>
            </w:pPr>
            <w:r w:rsidRPr="00A44B75">
              <w:rPr>
                <w:szCs w:val="18"/>
              </w:rPr>
              <w:t>Realisatie</w:t>
            </w:r>
          </w:p>
        </w:tc>
        <w:tc>
          <w:tcPr>
            <w:tcW w:w="562" w:type="pct"/>
          </w:tcPr>
          <w:p w:rsidR="00D30505" w:rsidRPr="00A44B75" w:rsidRDefault="00D30505" w:rsidP="00FC3EBB">
            <w:pPr>
              <w:jc w:val="center"/>
              <w:rPr>
                <w:szCs w:val="18"/>
              </w:rPr>
            </w:pPr>
            <w:r w:rsidRPr="00A44B75">
              <w:rPr>
                <w:szCs w:val="18"/>
                <w:lang w:val="en-GB"/>
              </w:rPr>
              <w:t>Slotwetmutaties</w:t>
            </w:r>
          </w:p>
        </w:tc>
      </w:tr>
      <w:tr w:rsidR="00D30505" w:rsidRPr="00A44B75" w:rsidTr="00D30505">
        <w:tc>
          <w:tcPr>
            <w:tcW w:w="1154" w:type="pct"/>
          </w:tcPr>
          <w:p w:rsidR="00D30505" w:rsidRPr="00A44B75" w:rsidRDefault="00D30505" w:rsidP="00FC3EBB">
            <w:pPr>
              <w:rPr>
                <w:rFonts w:cs="Arial"/>
                <w:b/>
                <w:szCs w:val="18"/>
              </w:rPr>
            </w:pPr>
          </w:p>
        </w:tc>
        <w:tc>
          <w:tcPr>
            <w:tcW w:w="540" w:type="pct"/>
          </w:tcPr>
          <w:p w:rsidR="00D30505" w:rsidRPr="00A44B75" w:rsidRDefault="00D30505" w:rsidP="00FC3EBB">
            <w:pPr>
              <w:jc w:val="center"/>
              <w:rPr>
                <w:rFonts w:cs="Arial"/>
                <w:szCs w:val="18"/>
              </w:rPr>
            </w:pPr>
            <w:r w:rsidRPr="00A44B75">
              <w:rPr>
                <w:rFonts w:cs="Arial"/>
                <w:szCs w:val="18"/>
              </w:rPr>
              <w:t>(1)</w:t>
            </w:r>
          </w:p>
        </w:tc>
        <w:tc>
          <w:tcPr>
            <w:tcW w:w="629" w:type="pct"/>
          </w:tcPr>
          <w:p w:rsidR="00D30505" w:rsidRPr="00A44B75" w:rsidRDefault="00D30505" w:rsidP="00FC3EBB">
            <w:pPr>
              <w:jc w:val="center"/>
              <w:rPr>
                <w:rFonts w:cs="Arial"/>
                <w:szCs w:val="18"/>
              </w:rPr>
            </w:pPr>
            <w:r w:rsidRPr="00A44B75">
              <w:rPr>
                <w:rFonts w:cs="Arial"/>
                <w:szCs w:val="18"/>
              </w:rPr>
              <w:t>(2)</w:t>
            </w:r>
          </w:p>
        </w:tc>
        <w:tc>
          <w:tcPr>
            <w:tcW w:w="470" w:type="pct"/>
          </w:tcPr>
          <w:p w:rsidR="00D30505" w:rsidRPr="00A44B75" w:rsidRDefault="00D30505" w:rsidP="00FC3EBB">
            <w:pPr>
              <w:jc w:val="center"/>
              <w:rPr>
                <w:rFonts w:cs="Arial"/>
                <w:szCs w:val="18"/>
              </w:rPr>
            </w:pPr>
            <w:r w:rsidRPr="00A44B75">
              <w:rPr>
                <w:rFonts w:cs="Arial"/>
                <w:szCs w:val="18"/>
              </w:rPr>
              <w:t>(3)</w:t>
            </w:r>
          </w:p>
        </w:tc>
        <w:tc>
          <w:tcPr>
            <w:tcW w:w="497" w:type="pct"/>
          </w:tcPr>
          <w:p w:rsidR="00D30505" w:rsidRPr="00A44B75" w:rsidRDefault="00D30505" w:rsidP="00FC3EBB">
            <w:pPr>
              <w:jc w:val="center"/>
              <w:rPr>
                <w:szCs w:val="18"/>
                <w:lang w:val="en-GB"/>
              </w:rPr>
            </w:pPr>
            <w:r w:rsidRPr="00A44B75">
              <w:rPr>
                <w:szCs w:val="18"/>
                <w:lang w:val="en-GB"/>
              </w:rPr>
              <w:t>(4)</w:t>
            </w:r>
          </w:p>
        </w:tc>
        <w:tc>
          <w:tcPr>
            <w:tcW w:w="622" w:type="pct"/>
          </w:tcPr>
          <w:p w:rsidR="00D30505" w:rsidRPr="00A44B75" w:rsidRDefault="00D30505" w:rsidP="00FC3EBB">
            <w:pPr>
              <w:jc w:val="center"/>
              <w:rPr>
                <w:szCs w:val="18"/>
                <w:lang w:val="en-GB"/>
              </w:rPr>
            </w:pPr>
            <w:r w:rsidRPr="00A44B75">
              <w:rPr>
                <w:szCs w:val="18"/>
                <w:lang w:val="en-GB"/>
              </w:rPr>
              <w:t>(5)=(1)+(2)+(3)+ (4)</w:t>
            </w:r>
          </w:p>
        </w:tc>
        <w:tc>
          <w:tcPr>
            <w:tcW w:w="526" w:type="pct"/>
          </w:tcPr>
          <w:p w:rsidR="00D30505" w:rsidRPr="00A44B75" w:rsidRDefault="00D30505" w:rsidP="00FC3EBB">
            <w:pPr>
              <w:jc w:val="center"/>
              <w:rPr>
                <w:szCs w:val="18"/>
                <w:lang w:val="en-GB"/>
              </w:rPr>
            </w:pPr>
            <w:r w:rsidRPr="00A44B75">
              <w:rPr>
                <w:szCs w:val="18"/>
                <w:lang w:val="en-GB"/>
              </w:rPr>
              <w:t>(6)</w:t>
            </w:r>
          </w:p>
        </w:tc>
        <w:tc>
          <w:tcPr>
            <w:tcW w:w="562" w:type="pct"/>
          </w:tcPr>
          <w:p w:rsidR="00D30505" w:rsidRPr="00A44B75" w:rsidRDefault="00D30505" w:rsidP="00FC3EBB">
            <w:pPr>
              <w:jc w:val="center"/>
              <w:rPr>
                <w:szCs w:val="18"/>
                <w:lang w:val="en-GB"/>
              </w:rPr>
            </w:pPr>
            <w:r w:rsidRPr="00A44B75">
              <w:rPr>
                <w:szCs w:val="18"/>
                <w:lang w:val="en-GB"/>
              </w:rPr>
              <w:t>(7)=(6)-(5)</w:t>
            </w:r>
          </w:p>
        </w:tc>
      </w:tr>
      <w:tr w:rsidR="00D30505" w:rsidRPr="00A44B75" w:rsidTr="00D30505">
        <w:tc>
          <w:tcPr>
            <w:tcW w:w="1154" w:type="pct"/>
          </w:tcPr>
          <w:p w:rsidR="00D30505" w:rsidRPr="00A44B75" w:rsidRDefault="00D30505" w:rsidP="00FC3EBB">
            <w:pPr>
              <w:rPr>
                <w:b/>
                <w:szCs w:val="18"/>
              </w:rPr>
            </w:pPr>
            <w:r w:rsidRPr="00A44B75">
              <w:rPr>
                <w:b/>
                <w:szCs w:val="18"/>
              </w:rPr>
              <w:t>VERPLICHTINGEN</w:t>
            </w:r>
          </w:p>
        </w:tc>
        <w:tc>
          <w:tcPr>
            <w:tcW w:w="540" w:type="pct"/>
          </w:tcPr>
          <w:p w:rsidR="00D30505" w:rsidRPr="00A44B75" w:rsidRDefault="00D30505" w:rsidP="00FC3EBB">
            <w:pPr>
              <w:jc w:val="right"/>
              <w:rPr>
                <w:b/>
                <w:szCs w:val="18"/>
              </w:rPr>
            </w:pPr>
            <w:r w:rsidRPr="00A44B75">
              <w:rPr>
                <w:rFonts w:cs="Arial"/>
                <w:b/>
                <w:szCs w:val="18"/>
              </w:rPr>
              <w:t>1.996.164</w:t>
            </w:r>
          </w:p>
        </w:tc>
        <w:tc>
          <w:tcPr>
            <w:tcW w:w="629" w:type="pct"/>
          </w:tcPr>
          <w:p w:rsidR="00D30505" w:rsidRPr="00A44B75" w:rsidRDefault="00D30505" w:rsidP="00FC3EBB">
            <w:pPr>
              <w:jc w:val="right"/>
              <w:rPr>
                <w:rFonts w:cs="Arial"/>
                <w:b/>
                <w:bCs/>
                <w:szCs w:val="18"/>
              </w:rPr>
            </w:pPr>
            <w:r w:rsidRPr="00A44B75">
              <w:rPr>
                <w:rFonts w:cs="Arial"/>
                <w:b/>
                <w:szCs w:val="18"/>
              </w:rPr>
              <w:t>18.000</w:t>
            </w:r>
          </w:p>
        </w:tc>
        <w:tc>
          <w:tcPr>
            <w:tcW w:w="470" w:type="pct"/>
          </w:tcPr>
          <w:p w:rsidR="00D30505" w:rsidRPr="00A44B75" w:rsidRDefault="00D30505" w:rsidP="00FC3EBB">
            <w:pPr>
              <w:jc w:val="right"/>
              <w:rPr>
                <w:rFonts w:cs="Arial"/>
                <w:b/>
                <w:szCs w:val="18"/>
              </w:rPr>
            </w:pPr>
            <w:r w:rsidRPr="00A44B75">
              <w:rPr>
                <w:rFonts w:cs="Arial"/>
                <w:b/>
                <w:szCs w:val="18"/>
              </w:rPr>
              <w:t>1.456.259</w:t>
            </w:r>
          </w:p>
        </w:tc>
        <w:tc>
          <w:tcPr>
            <w:tcW w:w="497" w:type="pct"/>
          </w:tcPr>
          <w:p w:rsidR="00D30505" w:rsidRPr="00FB5B60" w:rsidRDefault="00D30505" w:rsidP="00FC3EBB">
            <w:pPr>
              <w:jc w:val="right"/>
              <w:rPr>
                <w:rFonts w:cs="Arial"/>
                <w:b/>
                <w:szCs w:val="18"/>
              </w:rPr>
            </w:pPr>
            <w:r w:rsidRPr="00FB5B60">
              <w:rPr>
                <w:rFonts w:cs="Arial"/>
                <w:b/>
                <w:szCs w:val="18"/>
              </w:rPr>
              <w:t>25.888</w:t>
            </w:r>
          </w:p>
        </w:tc>
        <w:tc>
          <w:tcPr>
            <w:tcW w:w="622" w:type="pct"/>
          </w:tcPr>
          <w:p w:rsidR="00D30505" w:rsidRPr="00B63935" w:rsidRDefault="00D30505" w:rsidP="00FC3EBB">
            <w:pPr>
              <w:jc w:val="right"/>
              <w:rPr>
                <w:rFonts w:cs="Arial"/>
                <w:b/>
                <w:szCs w:val="18"/>
              </w:rPr>
            </w:pPr>
            <w:r w:rsidRPr="00B63935">
              <w:rPr>
                <w:rFonts w:cs="Arial"/>
                <w:b/>
                <w:szCs w:val="18"/>
              </w:rPr>
              <w:t>3.496.311</w:t>
            </w:r>
          </w:p>
        </w:tc>
        <w:tc>
          <w:tcPr>
            <w:tcW w:w="526" w:type="pct"/>
          </w:tcPr>
          <w:p w:rsidR="00D30505" w:rsidRPr="00A44B75" w:rsidRDefault="00D30505" w:rsidP="00FC3EBB">
            <w:pPr>
              <w:jc w:val="right"/>
              <w:rPr>
                <w:b/>
                <w:szCs w:val="18"/>
              </w:rPr>
            </w:pPr>
            <w:r>
              <w:rPr>
                <w:b/>
                <w:szCs w:val="18"/>
              </w:rPr>
              <w:t>3.397.2</w:t>
            </w:r>
            <w:r w:rsidR="006A09A7">
              <w:rPr>
                <w:b/>
                <w:szCs w:val="18"/>
              </w:rPr>
              <w:t>13</w:t>
            </w:r>
          </w:p>
        </w:tc>
        <w:tc>
          <w:tcPr>
            <w:tcW w:w="562" w:type="pct"/>
            <w:vAlign w:val="bottom"/>
          </w:tcPr>
          <w:p w:rsidR="00D30505" w:rsidRPr="00C36A05" w:rsidRDefault="00D30505" w:rsidP="00FC3EBB">
            <w:pPr>
              <w:jc w:val="right"/>
              <w:rPr>
                <w:rFonts w:cs="Arial"/>
                <w:b/>
                <w:szCs w:val="18"/>
              </w:rPr>
            </w:pPr>
            <w:r w:rsidRPr="00C36A05">
              <w:rPr>
                <w:rFonts w:cs="Arial"/>
                <w:b/>
                <w:szCs w:val="18"/>
              </w:rPr>
              <w:t>-9</w:t>
            </w:r>
            <w:r>
              <w:rPr>
                <w:rFonts w:cs="Arial"/>
                <w:b/>
                <w:szCs w:val="18"/>
              </w:rPr>
              <w:t>9</w:t>
            </w:r>
            <w:r w:rsidRPr="00C36A05">
              <w:rPr>
                <w:rFonts w:cs="Arial"/>
                <w:b/>
                <w:szCs w:val="18"/>
              </w:rPr>
              <w:t>.</w:t>
            </w:r>
            <w:r>
              <w:rPr>
                <w:rFonts w:cs="Arial"/>
                <w:b/>
                <w:szCs w:val="18"/>
              </w:rPr>
              <w:t>0</w:t>
            </w:r>
            <w:r w:rsidRPr="00C36A05">
              <w:rPr>
                <w:rFonts w:cs="Arial"/>
                <w:b/>
                <w:szCs w:val="18"/>
              </w:rPr>
              <w:t>9</w:t>
            </w:r>
            <w:r w:rsidR="006A09A7">
              <w:rPr>
                <w:rFonts w:cs="Arial"/>
                <w:b/>
                <w:szCs w:val="18"/>
              </w:rPr>
              <w:t>8</w:t>
            </w:r>
          </w:p>
        </w:tc>
      </w:tr>
      <w:tr w:rsidR="00D30505" w:rsidRPr="00A44B75" w:rsidTr="00D30505">
        <w:tc>
          <w:tcPr>
            <w:tcW w:w="1154" w:type="pct"/>
          </w:tcPr>
          <w:p w:rsidR="00D30505" w:rsidRPr="00A44B75" w:rsidRDefault="00D30505" w:rsidP="00FC3EBB">
            <w:pPr>
              <w:rPr>
                <w:b/>
                <w:i/>
                <w:szCs w:val="18"/>
              </w:rPr>
            </w:pPr>
            <w:r w:rsidRPr="00A44B75">
              <w:rPr>
                <w:i/>
                <w:szCs w:val="18"/>
              </w:rPr>
              <w:t>Waarvan garantieverplichtingen</w:t>
            </w:r>
          </w:p>
        </w:tc>
        <w:tc>
          <w:tcPr>
            <w:tcW w:w="540" w:type="pct"/>
          </w:tcPr>
          <w:p w:rsidR="00D30505" w:rsidRPr="00A44B75" w:rsidRDefault="00D30505" w:rsidP="00FC3EBB">
            <w:pPr>
              <w:jc w:val="right"/>
              <w:rPr>
                <w:b/>
                <w:szCs w:val="18"/>
              </w:rPr>
            </w:pPr>
          </w:p>
        </w:tc>
        <w:tc>
          <w:tcPr>
            <w:tcW w:w="629" w:type="pct"/>
          </w:tcPr>
          <w:p w:rsidR="00D30505" w:rsidRPr="00A44B75" w:rsidRDefault="00D30505" w:rsidP="00FC3EBB">
            <w:pPr>
              <w:jc w:val="right"/>
              <w:rPr>
                <w:b/>
                <w:szCs w:val="18"/>
              </w:rPr>
            </w:pPr>
          </w:p>
        </w:tc>
        <w:tc>
          <w:tcPr>
            <w:tcW w:w="470" w:type="pct"/>
          </w:tcPr>
          <w:p w:rsidR="00D30505" w:rsidRPr="007B52B8" w:rsidRDefault="00D30505" w:rsidP="00FC3EBB">
            <w:pPr>
              <w:jc w:val="right"/>
              <w:rPr>
                <w:i/>
                <w:szCs w:val="18"/>
              </w:rPr>
            </w:pPr>
            <w:r w:rsidRPr="007B52B8">
              <w:rPr>
                <w:i/>
                <w:szCs w:val="18"/>
              </w:rPr>
              <w:t>43.350</w:t>
            </w:r>
          </w:p>
        </w:tc>
        <w:tc>
          <w:tcPr>
            <w:tcW w:w="497" w:type="pct"/>
          </w:tcPr>
          <w:p w:rsidR="00D30505" w:rsidRPr="007B52B8" w:rsidRDefault="00D30505" w:rsidP="00FC3EBB">
            <w:pPr>
              <w:jc w:val="right"/>
              <w:rPr>
                <w:rFonts w:cs="Arial"/>
                <w:i/>
                <w:szCs w:val="18"/>
              </w:rPr>
            </w:pPr>
          </w:p>
        </w:tc>
        <w:tc>
          <w:tcPr>
            <w:tcW w:w="622" w:type="pct"/>
          </w:tcPr>
          <w:p w:rsidR="00D30505" w:rsidRPr="00B63935" w:rsidRDefault="00D30505" w:rsidP="00FC3EBB">
            <w:pPr>
              <w:jc w:val="right"/>
              <w:rPr>
                <w:rFonts w:cs="Arial"/>
                <w:i/>
                <w:szCs w:val="18"/>
              </w:rPr>
            </w:pPr>
            <w:r w:rsidRPr="00B63935">
              <w:rPr>
                <w:rFonts w:cs="Arial"/>
                <w:i/>
                <w:szCs w:val="18"/>
              </w:rPr>
              <w:t>43.350</w:t>
            </w:r>
          </w:p>
        </w:tc>
        <w:tc>
          <w:tcPr>
            <w:tcW w:w="526" w:type="pct"/>
          </w:tcPr>
          <w:p w:rsidR="00D30505" w:rsidRPr="008024DD" w:rsidRDefault="00D30505" w:rsidP="00FC3EBB">
            <w:pPr>
              <w:jc w:val="right"/>
              <w:rPr>
                <w:i/>
                <w:szCs w:val="18"/>
              </w:rPr>
            </w:pPr>
            <w:r w:rsidRPr="008024DD">
              <w:rPr>
                <w:i/>
                <w:szCs w:val="18"/>
              </w:rPr>
              <w:t>47.342</w:t>
            </w:r>
          </w:p>
        </w:tc>
        <w:tc>
          <w:tcPr>
            <w:tcW w:w="562" w:type="pct"/>
            <w:vAlign w:val="bottom"/>
          </w:tcPr>
          <w:p w:rsidR="00D30505" w:rsidRPr="00C36A05" w:rsidRDefault="00D30505" w:rsidP="00FC3EBB">
            <w:pPr>
              <w:jc w:val="right"/>
              <w:rPr>
                <w:rFonts w:cs="Arial"/>
                <w:i/>
                <w:szCs w:val="18"/>
              </w:rPr>
            </w:pPr>
            <w:r w:rsidRPr="00C36A05">
              <w:rPr>
                <w:rFonts w:cs="Arial"/>
                <w:i/>
                <w:szCs w:val="18"/>
              </w:rPr>
              <w:t>3.992</w:t>
            </w:r>
          </w:p>
        </w:tc>
      </w:tr>
      <w:tr w:rsidR="00D30505" w:rsidRPr="00A44B75" w:rsidTr="00D30505">
        <w:tc>
          <w:tcPr>
            <w:tcW w:w="1154" w:type="pct"/>
          </w:tcPr>
          <w:p w:rsidR="00D30505" w:rsidRPr="00A44B75" w:rsidRDefault="00D30505" w:rsidP="00FC3EBB">
            <w:pPr>
              <w:rPr>
                <w:b/>
                <w:szCs w:val="18"/>
              </w:rPr>
            </w:pPr>
            <w:r w:rsidRPr="00A44B75">
              <w:rPr>
                <w:b/>
                <w:szCs w:val="18"/>
              </w:rPr>
              <w:t>UITGAVEN</w:t>
            </w:r>
          </w:p>
        </w:tc>
        <w:tc>
          <w:tcPr>
            <w:tcW w:w="540" w:type="pct"/>
          </w:tcPr>
          <w:p w:rsidR="00D30505" w:rsidRPr="00A44B75" w:rsidRDefault="00D30505" w:rsidP="00FC3EBB">
            <w:pPr>
              <w:jc w:val="right"/>
              <w:rPr>
                <w:b/>
                <w:szCs w:val="18"/>
              </w:rPr>
            </w:pPr>
            <w:r w:rsidRPr="00A44B75">
              <w:rPr>
                <w:rFonts w:cs="Arial"/>
                <w:b/>
                <w:szCs w:val="18"/>
              </w:rPr>
              <w:t>1.312.815</w:t>
            </w:r>
          </w:p>
        </w:tc>
        <w:tc>
          <w:tcPr>
            <w:tcW w:w="629" w:type="pct"/>
          </w:tcPr>
          <w:p w:rsidR="00D30505" w:rsidRPr="00A44B75" w:rsidRDefault="00D30505" w:rsidP="00FC3EBB">
            <w:pPr>
              <w:jc w:val="right"/>
              <w:rPr>
                <w:rFonts w:cs="Arial"/>
                <w:b/>
                <w:bCs/>
                <w:szCs w:val="18"/>
              </w:rPr>
            </w:pPr>
            <w:r w:rsidRPr="00A44B75">
              <w:rPr>
                <w:rFonts w:cs="Arial"/>
                <w:b/>
                <w:szCs w:val="18"/>
              </w:rPr>
              <w:t>18.000</w:t>
            </w:r>
          </w:p>
        </w:tc>
        <w:tc>
          <w:tcPr>
            <w:tcW w:w="470" w:type="pct"/>
          </w:tcPr>
          <w:p w:rsidR="00D30505" w:rsidRPr="00A44B75" w:rsidRDefault="00D30505" w:rsidP="00FC3EBB">
            <w:pPr>
              <w:jc w:val="right"/>
              <w:rPr>
                <w:b/>
                <w:szCs w:val="18"/>
              </w:rPr>
            </w:pPr>
            <w:r w:rsidRPr="00A44B75">
              <w:rPr>
                <w:b/>
                <w:szCs w:val="18"/>
              </w:rPr>
              <w:t>-23.542</w:t>
            </w:r>
          </w:p>
        </w:tc>
        <w:tc>
          <w:tcPr>
            <w:tcW w:w="497" w:type="pct"/>
          </w:tcPr>
          <w:p w:rsidR="00D30505" w:rsidRPr="00FB5B60" w:rsidRDefault="00D30505" w:rsidP="00FC3EBB">
            <w:pPr>
              <w:jc w:val="right"/>
              <w:rPr>
                <w:rFonts w:cs="Arial"/>
                <w:b/>
                <w:szCs w:val="18"/>
              </w:rPr>
            </w:pPr>
            <w:r w:rsidRPr="00FB5B60">
              <w:rPr>
                <w:rFonts w:cs="Arial"/>
                <w:b/>
                <w:szCs w:val="18"/>
              </w:rPr>
              <w:t>-47.331</w:t>
            </w:r>
          </w:p>
        </w:tc>
        <w:tc>
          <w:tcPr>
            <w:tcW w:w="622" w:type="pct"/>
          </w:tcPr>
          <w:p w:rsidR="00D30505" w:rsidRPr="00B63935" w:rsidRDefault="00D30505" w:rsidP="00FC3EBB">
            <w:pPr>
              <w:jc w:val="right"/>
              <w:rPr>
                <w:rFonts w:cs="Arial"/>
                <w:b/>
                <w:szCs w:val="18"/>
              </w:rPr>
            </w:pPr>
            <w:r w:rsidRPr="00B63935">
              <w:rPr>
                <w:rFonts w:cs="Arial"/>
                <w:b/>
                <w:szCs w:val="18"/>
              </w:rPr>
              <w:t>1.259.942</w:t>
            </w:r>
          </w:p>
        </w:tc>
        <w:tc>
          <w:tcPr>
            <w:tcW w:w="526" w:type="pct"/>
          </w:tcPr>
          <w:p w:rsidR="00D30505" w:rsidRPr="00A44B75" w:rsidRDefault="00D30505" w:rsidP="00FC3EBB">
            <w:pPr>
              <w:jc w:val="right"/>
              <w:rPr>
                <w:b/>
                <w:szCs w:val="18"/>
              </w:rPr>
            </w:pPr>
            <w:r>
              <w:rPr>
                <w:b/>
                <w:szCs w:val="18"/>
              </w:rPr>
              <w:t>1.251.80</w:t>
            </w:r>
            <w:r w:rsidR="006A09A7">
              <w:rPr>
                <w:b/>
                <w:szCs w:val="18"/>
              </w:rPr>
              <w:t>7</w:t>
            </w:r>
          </w:p>
        </w:tc>
        <w:tc>
          <w:tcPr>
            <w:tcW w:w="562" w:type="pct"/>
            <w:vAlign w:val="bottom"/>
          </w:tcPr>
          <w:p w:rsidR="00D30505" w:rsidRPr="00C36A05" w:rsidRDefault="00D30505" w:rsidP="00FC3EBB">
            <w:pPr>
              <w:jc w:val="right"/>
              <w:rPr>
                <w:rFonts w:cs="Arial"/>
                <w:b/>
                <w:szCs w:val="18"/>
              </w:rPr>
            </w:pPr>
            <w:r w:rsidRPr="00C36A05">
              <w:rPr>
                <w:rFonts w:cs="Arial"/>
                <w:b/>
                <w:szCs w:val="18"/>
              </w:rPr>
              <w:t>-8.13</w:t>
            </w:r>
            <w:r w:rsidR="006A09A7">
              <w:rPr>
                <w:rFonts w:cs="Arial"/>
                <w:b/>
                <w:szCs w:val="18"/>
              </w:rPr>
              <w:t>5</w:t>
            </w:r>
          </w:p>
        </w:tc>
      </w:tr>
      <w:tr w:rsidR="00D30505" w:rsidRPr="00A44B75" w:rsidTr="00D30505">
        <w:tc>
          <w:tcPr>
            <w:tcW w:w="1154" w:type="pct"/>
          </w:tcPr>
          <w:p w:rsidR="00D30505" w:rsidRPr="00A44B75" w:rsidRDefault="00D30505" w:rsidP="00FC3EBB">
            <w:pPr>
              <w:rPr>
                <w:b/>
                <w:szCs w:val="18"/>
              </w:rPr>
            </w:pPr>
          </w:p>
        </w:tc>
        <w:tc>
          <w:tcPr>
            <w:tcW w:w="540" w:type="pct"/>
          </w:tcPr>
          <w:p w:rsidR="00D30505" w:rsidRPr="00A44B75" w:rsidRDefault="00D30505" w:rsidP="00FC3EBB">
            <w:pPr>
              <w:jc w:val="right"/>
              <w:rPr>
                <w:b/>
                <w:szCs w:val="18"/>
              </w:rPr>
            </w:pPr>
          </w:p>
        </w:tc>
        <w:tc>
          <w:tcPr>
            <w:tcW w:w="629" w:type="pct"/>
          </w:tcPr>
          <w:p w:rsidR="00D30505" w:rsidRPr="00A44B75" w:rsidRDefault="00D30505" w:rsidP="00FC3EBB">
            <w:pPr>
              <w:jc w:val="right"/>
              <w:rPr>
                <w:b/>
                <w:szCs w:val="18"/>
              </w:rPr>
            </w:pPr>
          </w:p>
        </w:tc>
        <w:tc>
          <w:tcPr>
            <w:tcW w:w="470" w:type="pct"/>
          </w:tcPr>
          <w:p w:rsidR="00D30505" w:rsidRPr="00A44B75" w:rsidRDefault="00D30505" w:rsidP="00FC3EBB">
            <w:pPr>
              <w:jc w:val="right"/>
              <w:rPr>
                <w:b/>
                <w:szCs w:val="18"/>
              </w:rPr>
            </w:pPr>
          </w:p>
        </w:tc>
        <w:tc>
          <w:tcPr>
            <w:tcW w:w="497" w:type="pct"/>
          </w:tcPr>
          <w:p w:rsidR="00D30505" w:rsidRPr="00695A85" w:rsidRDefault="00D30505" w:rsidP="00FC3EBB">
            <w:pPr>
              <w:jc w:val="right"/>
              <w:rPr>
                <w:rFonts w:cs="Arial"/>
                <w:b/>
                <w:i/>
                <w:szCs w:val="18"/>
              </w:rPr>
            </w:pPr>
          </w:p>
        </w:tc>
        <w:tc>
          <w:tcPr>
            <w:tcW w:w="622" w:type="pct"/>
          </w:tcPr>
          <w:p w:rsidR="00D30505" w:rsidRPr="00B63935" w:rsidRDefault="00D30505" w:rsidP="00FC3EBB">
            <w:pPr>
              <w:jc w:val="right"/>
              <w:rPr>
                <w:rFonts w:cs="Arial"/>
                <w:szCs w:val="18"/>
              </w:rPr>
            </w:pPr>
          </w:p>
        </w:tc>
        <w:tc>
          <w:tcPr>
            <w:tcW w:w="526" w:type="pct"/>
          </w:tcPr>
          <w:p w:rsidR="00D30505" w:rsidRPr="00A44B75" w:rsidRDefault="00D30505" w:rsidP="00FC3EBB">
            <w:pPr>
              <w:jc w:val="right"/>
              <w:rPr>
                <w:b/>
                <w:szCs w:val="18"/>
              </w:rPr>
            </w:pPr>
          </w:p>
        </w:tc>
        <w:tc>
          <w:tcPr>
            <w:tcW w:w="562" w:type="pct"/>
            <w:vAlign w:val="bottom"/>
          </w:tcPr>
          <w:p w:rsidR="00D30505" w:rsidRPr="00B105EF" w:rsidRDefault="00D30505" w:rsidP="00FC3EBB">
            <w:pPr>
              <w:jc w:val="right"/>
              <w:rPr>
                <w:rFonts w:cs="Arial"/>
                <w:szCs w:val="18"/>
              </w:rPr>
            </w:pPr>
          </w:p>
        </w:tc>
      </w:tr>
      <w:tr w:rsidR="00D30505" w:rsidRPr="00A44B75" w:rsidTr="00D30505">
        <w:tc>
          <w:tcPr>
            <w:tcW w:w="1154" w:type="pct"/>
          </w:tcPr>
          <w:p w:rsidR="00D30505" w:rsidRPr="00A44B75" w:rsidRDefault="00D30505" w:rsidP="00FC3EBB">
            <w:pPr>
              <w:rPr>
                <w:b/>
                <w:i/>
                <w:szCs w:val="18"/>
              </w:rPr>
            </w:pPr>
            <w:r w:rsidRPr="00A44B75">
              <w:rPr>
                <w:b/>
                <w:i/>
                <w:szCs w:val="18"/>
              </w:rPr>
              <w:t>Subsidies</w:t>
            </w:r>
          </w:p>
        </w:tc>
        <w:tc>
          <w:tcPr>
            <w:tcW w:w="540" w:type="pct"/>
          </w:tcPr>
          <w:p w:rsidR="00D30505" w:rsidRPr="00A44B75" w:rsidRDefault="00D30505" w:rsidP="00FC3EBB">
            <w:pPr>
              <w:jc w:val="right"/>
              <w:rPr>
                <w:b/>
                <w:i/>
                <w:szCs w:val="18"/>
              </w:rPr>
            </w:pPr>
            <w:r w:rsidRPr="00A44B75">
              <w:rPr>
                <w:b/>
                <w:i/>
                <w:szCs w:val="18"/>
              </w:rPr>
              <w:t>1.086.731</w:t>
            </w:r>
          </w:p>
        </w:tc>
        <w:tc>
          <w:tcPr>
            <w:tcW w:w="629" w:type="pct"/>
          </w:tcPr>
          <w:p w:rsidR="00D30505" w:rsidRPr="00A44B75" w:rsidRDefault="00D30505" w:rsidP="00FC3EBB">
            <w:pPr>
              <w:jc w:val="right"/>
              <w:rPr>
                <w:b/>
                <w:i/>
                <w:szCs w:val="18"/>
              </w:rPr>
            </w:pPr>
          </w:p>
        </w:tc>
        <w:tc>
          <w:tcPr>
            <w:tcW w:w="470" w:type="pct"/>
          </w:tcPr>
          <w:p w:rsidR="00D30505" w:rsidRPr="00A44B75" w:rsidRDefault="00D30505" w:rsidP="00FC3EBB">
            <w:pPr>
              <w:jc w:val="right"/>
              <w:rPr>
                <w:b/>
                <w:szCs w:val="18"/>
              </w:rPr>
            </w:pPr>
            <w:r w:rsidRPr="00A44B75">
              <w:rPr>
                <w:b/>
                <w:szCs w:val="18"/>
              </w:rPr>
              <w:t>-5.918</w:t>
            </w:r>
          </w:p>
        </w:tc>
        <w:tc>
          <w:tcPr>
            <w:tcW w:w="497" w:type="pct"/>
          </w:tcPr>
          <w:p w:rsidR="00D30505" w:rsidRPr="00695A85" w:rsidRDefault="00D30505" w:rsidP="00FC3EBB">
            <w:pPr>
              <w:jc w:val="right"/>
              <w:rPr>
                <w:rFonts w:cs="Arial"/>
                <w:b/>
                <w:i/>
                <w:szCs w:val="18"/>
              </w:rPr>
            </w:pPr>
            <w:r w:rsidRPr="00695A85">
              <w:rPr>
                <w:rFonts w:cs="Arial"/>
                <w:b/>
                <w:i/>
                <w:szCs w:val="18"/>
              </w:rPr>
              <w:t>-44.729</w:t>
            </w:r>
          </w:p>
        </w:tc>
        <w:tc>
          <w:tcPr>
            <w:tcW w:w="622" w:type="pct"/>
          </w:tcPr>
          <w:p w:rsidR="00D30505" w:rsidRPr="00B63935" w:rsidRDefault="00D30505" w:rsidP="00FC3EBB">
            <w:pPr>
              <w:jc w:val="right"/>
              <w:rPr>
                <w:rFonts w:cs="Arial"/>
                <w:b/>
                <w:i/>
                <w:szCs w:val="18"/>
              </w:rPr>
            </w:pPr>
            <w:r w:rsidRPr="00B63935">
              <w:rPr>
                <w:rFonts w:cs="Arial"/>
                <w:b/>
                <w:i/>
                <w:szCs w:val="18"/>
              </w:rPr>
              <w:t>1.036.084</w:t>
            </w:r>
          </w:p>
        </w:tc>
        <w:tc>
          <w:tcPr>
            <w:tcW w:w="526" w:type="pct"/>
          </w:tcPr>
          <w:p w:rsidR="00D30505" w:rsidRPr="00537839" w:rsidRDefault="00D30505" w:rsidP="00FC3EBB">
            <w:pPr>
              <w:jc w:val="right"/>
              <w:rPr>
                <w:b/>
                <w:i/>
                <w:szCs w:val="18"/>
              </w:rPr>
            </w:pPr>
            <w:r w:rsidRPr="00537839">
              <w:rPr>
                <w:b/>
                <w:i/>
                <w:szCs w:val="18"/>
              </w:rPr>
              <w:t>1.030.69</w:t>
            </w:r>
            <w:r w:rsidR="006A09A7">
              <w:rPr>
                <w:b/>
                <w:i/>
                <w:szCs w:val="18"/>
              </w:rPr>
              <w:t>2</w:t>
            </w:r>
          </w:p>
        </w:tc>
        <w:tc>
          <w:tcPr>
            <w:tcW w:w="562" w:type="pct"/>
            <w:vAlign w:val="bottom"/>
          </w:tcPr>
          <w:p w:rsidR="00D30505" w:rsidRPr="00C36A05" w:rsidRDefault="00D30505" w:rsidP="00FC3EBB">
            <w:pPr>
              <w:jc w:val="right"/>
              <w:rPr>
                <w:rFonts w:cs="Arial"/>
                <w:b/>
                <w:i/>
                <w:szCs w:val="18"/>
              </w:rPr>
            </w:pPr>
            <w:r w:rsidRPr="00C36A05">
              <w:rPr>
                <w:rFonts w:cs="Arial"/>
                <w:b/>
                <w:i/>
                <w:szCs w:val="18"/>
              </w:rPr>
              <w:t>-5.39</w:t>
            </w:r>
            <w:r w:rsidR="006A09A7">
              <w:rPr>
                <w:rFonts w:cs="Arial"/>
                <w:b/>
                <w:i/>
                <w:szCs w:val="18"/>
              </w:rPr>
              <w:t>2</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szCs w:val="18"/>
              </w:rPr>
            </w:pPr>
            <w:r w:rsidRPr="00A44B75">
              <w:rPr>
                <w:szCs w:val="18"/>
              </w:rPr>
              <w:t>Topsectoren Energie (14.3)</w:t>
            </w:r>
          </w:p>
        </w:tc>
        <w:tc>
          <w:tcPr>
            <w:tcW w:w="540" w:type="pct"/>
          </w:tcPr>
          <w:p w:rsidR="00D30505" w:rsidRPr="00A44B75" w:rsidRDefault="00D30505" w:rsidP="00FC3EBB">
            <w:pPr>
              <w:jc w:val="right"/>
              <w:rPr>
                <w:szCs w:val="18"/>
              </w:rPr>
            </w:pPr>
            <w:r w:rsidRPr="00A44B75">
              <w:rPr>
                <w:szCs w:val="18"/>
              </w:rPr>
              <w:t>23.848</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r w:rsidRPr="00A44B75">
              <w:rPr>
                <w:szCs w:val="18"/>
              </w:rPr>
              <w:t>16.046</w:t>
            </w:r>
          </w:p>
        </w:tc>
        <w:tc>
          <w:tcPr>
            <w:tcW w:w="497" w:type="pct"/>
            <w:vAlign w:val="bottom"/>
          </w:tcPr>
          <w:p w:rsidR="00D30505" w:rsidRPr="00695A85" w:rsidRDefault="00D30505" w:rsidP="00FC3EBB">
            <w:pPr>
              <w:jc w:val="right"/>
              <w:rPr>
                <w:rFonts w:cs="Arial"/>
                <w:szCs w:val="18"/>
              </w:rPr>
            </w:pPr>
            <w:r w:rsidRPr="00695A85">
              <w:rPr>
                <w:rFonts w:cs="Arial"/>
                <w:szCs w:val="18"/>
              </w:rPr>
              <w:t>-3.183</w:t>
            </w:r>
          </w:p>
        </w:tc>
        <w:tc>
          <w:tcPr>
            <w:tcW w:w="622" w:type="pct"/>
          </w:tcPr>
          <w:p w:rsidR="00D30505" w:rsidRPr="00B63935" w:rsidRDefault="00D30505" w:rsidP="00FC3EBB">
            <w:pPr>
              <w:jc w:val="right"/>
              <w:rPr>
                <w:rFonts w:cs="Arial"/>
                <w:szCs w:val="18"/>
              </w:rPr>
            </w:pPr>
            <w:r w:rsidRPr="00B63935">
              <w:rPr>
                <w:rFonts w:cs="Arial"/>
                <w:szCs w:val="18"/>
              </w:rPr>
              <w:t>36.711</w:t>
            </w:r>
          </w:p>
        </w:tc>
        <w:tc>
          <w:tcPr>
            <w:tcW w:w="526" w:type="pct"/>
          </w:tcPr>
          <w:p w:rsidR="00D30505" w:rsidRPr="00A44B75" w:rsidRDefault="00D30505" w:rsidP="00FC3EBB">
            <w:pPr>
              <w:jc w:val="right"/>
              <w:rPr>
                <w:szCs w:val="18"/>
              </w:rPr>
            </w:pPr>
            <w:r>
              <w:rPr>
                <w:szCs w:val="18"/>
              </w:rPr>
              <w:t>30.282</w:t>
            </w:r>
          </w:p>
        </w:tc>
        <w:tc>
          <w:tcPr>
            <w:tcW w:w="562" w:type="pct"/>
            <w:vAlign w:val="bottom"/>
          </w:tcPr>
          <w:p w:rsidR="00D30505" w:rsidRPr="00B105EF" w:rsidRDefault="00D30505" w:rsidP="00FC3EBB">
            <w:pPr>
              <w:jc w:val="right"/>
              <w:rPr>
                <w:rFonts w:cs="Arial"/>
                <w:szCs w:val="18"/>
              </w:rPr>
            </w:pPr>
            <w:r>
              <w:rPr>
                <w:rFonts w:cs="Arial"/>
                <w:szCs w:val="18"/>
              </w:rPr>
              <w:t>-6.429</w:t>
            </w:r>
          </w:p>
        </w:tc>
      </w:tr>
      <w:tr w:rsidR="00D30505" w:rsidRPr="00A44B75" w:rsidTr="00D30505">
        <w:tc>
          <w:tcPr>
            <w:tcW w:w="1154" w:type="pct"/>
          </w:tcPr>
          <w:p w:rsidR="00D30505" w:rsidRPr="00A44B75" w:rsidRDefault="00D30505" w:rsidP="00FC3EBB">
            <w:pPr>
              <w:widowControl/>
              <w:numPr>
                <w:ilvl w:val="0"/>
                <w:numId w:val="26"/>
              </w:numPr>
              <w:autoSpaceDE/>
              <w:autoSpaceDN/>
              <w:adjustRightInd/>
              <w:rPr>
                <w:szCs w:val="18"/>
              </w:rPr>
            </w:pPr>
            <w:r w:rsidRPr="00A44B75">
              <w:rPr>
                <w:szCs w:val="18"/>
              </w:rPr>
              <w:t>Energie-innovatie (IA) (14.3)</w:t>
            </w:r>
          </w:p>
        </w:tc>
        <w:tc>
          <w:tcPr>
            <w:tcW w:w="540" w:type="pct"/>
          </w:tcPr>
          <w:p w:rsidR="00D30505" w:rsidRPr="00A44B75" w:rsidRDefault="00D30505" w:rsidP="00FC3EBB">
            <w:pPr>
              <w:jc w:val="right"/>
              <w:rPr>
                <w:szCs w:val="18"/>
              </w:rPr>
            </w:pPr>
            <w:r w:rsidRPr="00A44B75">
              <w:rPr>
                <w:szCs w:val="18"/>
              </w:rPr>
              <w:t>31.658</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p>
        </w:tc>
        <w:tc>
          <w:tcPr>
            <w:tcW w:w="497" w:type="pct"/>
            <w:vAlign w:val="bottom"/>
          </w:tcPr>
          <w:p w:rsidR="00D30505" w:rsidRPr="00695A85" w:rsidRDefault="00D30505" w:rsidP="00FC3EBB">
            <w:pPr>
              <w:jc w:val="right"/>
              <w:rPr>
                <w:rFonts w:cs="Arial"/>
                <w:szCs w:val="18"/>
              </w:rPr>
            </w:pPr>
            <w:r w:rsidRPr="00695A85">
              <w:rPr>
                <w:rFonts w:cs="Arial"/>
                <w:szCs w:val="18"/>
              </w:rPr>
              <w:t>11.150</w:t>
            </w:r>
          </w:p>
        </w:tc>
        <w:tc>
          <w:tcPr>
            <w:tcW w:w="622" w:type="pct"/>
          </w:tcPr>
          <w:p w:rsidR="00D30505" w:rsidRPr="00B63935" w:rsidRDefault="00D30505" w:rsidP="00FC3EBB">
            <w:pPr>
              <w:jc w:val="right"/>
              <w:rPr>
                <w:rFonts w:cs="Arial"/>
                <w:szCs w:val="18"/>
              </w:rPr>
            </w:pPr>
            <w:r w:rsidRPr="00B63935">
              <w:rPr>
                <w:rFonts w:cs="Arial"/>
                <w:szCs w:val="18"/>
              </w:rPr>
              <w:t>42.808</w:t>
            </w:r>
          </w:p>
        </w:tc>
        <w:tc>
          <w:tcPr>
            <w:tcW w:w="526" w:type="pct"/>
          </w:tcPr>
          <w:p w:rsidR="00D30505" w:rsidRPr="00A44B75" w:rsidRDefault="00D30505" w:rsidP="00FC3EBB">
            <w:pPr>
              <w:jc w:val="right"/>
              <w:rPr>
                <w:szCs w:val="18"/>
              </w:rPr>
            </w:pPr>
            <w:r>
              <w:rPr>
                <w:szCs w:val="18"/>
              </w:rPr>
              <w:t>36.76</w:t>
            </w:r>
            <w:r w:rsidR="006A09A7">
              <w:rPr>
                <w:szCs w:val="18"/>
              </w:rPr>
              <w:t>6</w:t>
            </w:r>
          </w:p>
        </w:tc>
        <w:tc>
          <w:tcPr>
            <w:tcW w:w="562" w:type="pct"/>
            <w:vAlign w:val="bottom"/>
          </w:tcPr>
          <w:p w:rsidR="00D30505" w:rsidRPr="00B105EF" w:rsidRDefault="00D30505" w:rsidP="00FC3EBB">
            <w:pPr>
              <w:jc w:val="right"/>
              <w:rPr>
                <w:rFonts w:cs="Arial"/>
                <w:szCs w:val="18"/>
              </w:rPr>
            </w:pPr>
            <w:r w:rsidRPr="00B105EF">
              <w:rPr>
                <w:rFonts w:cs="Arial"/>
                <w:szCs w:val="18"/>
              </w:rPr>
              <w:t>-6.04</w:t>
            </w:r>
            <w:r w:rsidR="006A09A7">
              <w:rPr>
                <w:rFonts w:cs="Arial"/>
                <w:szCs w:val="18"/>
              </w:rPr>
              <w:t>2</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szCs w:val="18"/>
              </w:rPr>
            </w:pPr>
            <w:r w:rsidRPr="00A44B75">
              <w:rPr>
                <w:szCs w:val="18"/>
              </w:rPr>
              <w:t>Green Deal (14.3)</w:t>
            </w:r>
          </w:p>
        </w:tc>
        <w:tc>
          <w:tcPr>
            <w:tcW w:w="540" w:type="pct"/>
          </w:tcPr>
          <w:p w:rsidR="00D30505" w:rsidRPr="00A44B75" w:rsidRDefault="00D30505" w:rsidP="00FC3EBB">
            <w:pPr>
              <w:jc w:val="right"/>
              <w:rPr>
                <w:szCs w:val="18"/>
              </w:rPr>
            </w:pPr>
            <w:r w:rsidRPr="00A44B75">
              <w:rPr>
                <w:szCs w:val="18"/>
              </w:rPr>
              <w:t>25.000</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r w:rsidRPr="00A44B75">
              <w:rPr>
                <w:szCs w:val="18"/>
              </w:rPr>
              <w:t>-1.375</w:t>
            </w:r>
          </w:p>
        </w:tc>
        <w:tc>
          <w:tcPr>
            <w:tcW w:w="497" w:type="pct"/>
            <w:vAlign w:val="bottom"/>
          </w:tcPr>
          <w:p w:rsidR="00D30505" w:rsidRPr="00695A85" w:rsidRDefault="00D30505" w:rsidP="00FC3EBB">
            <w:pPr>
              <w:jc w:val="right"/>
              <w:rPr>
                <w:rFonts w:cs="Arial"/>
                <w:szCs w:val="18"/>
              </w:rPr>
            </w:pPr>
            <w:r w:rsidRPr="00695A85">
              <w:rPr>
                <w:rFonts w:cs="Arial"/>
                <w:szCs w:val="18"/>
              </w:rPr>
              <w:t>-21.541</w:t>
            </w:r>
          </w:p>
        </w:tc>
        <w:tc>
          <w:tcPr>
            <w:tcW w:w="622" w:type="pct"/>
          </w:tcPr>
          <w:p w:rsidR="00D30505" w:rsidRPr="00B63935" w:rsidRDefault="00D30505" w:rsidP="00FC3EBB">
            <w:pPr>
              <w:jc w:val="right"/>
              <w:rPr>
                <w:rFonts w:cs="Arial"/>
                <w:szCs w:val="18"/>
              </w:rPr>
            </w:pPr>
            <w:r w:rsidRPr="00B63935">
              <w:rPr>
                <w:rFonts w:cs="Arial"/>
                <w:szCs w:val="18"/>
              </w:rPr>
              <w:t>2.084</w:t>
            </w:r>
          </w:p>
        </w:tc>
        <w:tc>
          <w:tcPr>
            <w:tcW w:w="526" w:type="pct"/>
          </w:tcPr>
          <w:p w:rsidR="00D30505" w:rsidRPr="00537839" w:rsidRDefault="00D30505" w:rsidP="00FC3EBB">
            <w:pPr>
              <w:jc w:val="right"/>
              <w:rPr>
                <w:szCs w:val="18"/>
              </w:rPr>
            </w:pPr>
            <w:r w:rsidRPr="00537839">
              <w:rPr>
                <w:szCs w:val="18"/>
              </w:rPr>
              <w:t>1.889</w:t>
            </w:r>
          </w:p>
        </w:tc>
        <w:tc>
          <w:tcPr>
            <w:tcW w:w="562" w:type="pct"/>
            <w:vAlign w:val="bottom"/>
          </w:tcPr>
          <w:p w:rsidR="00D30505" w:rsidRPr="00B105EF" w:rsidRDefault="00D30505" w:rsidP="00FC3EBB">
            <w:pPr>
              <w:jc w:val="right"/>
              <w:rPr>
                <w:rFonts w:cs="Arial"/>
                <w:szCs w:val="18"/>
              </w:rPr>
            </w:pPr>
            <w:r w:rsidRPr="00B105EF">
              <w:rPr>
                <w:rFonts w:cs="Arial"/>
                <w:szCs w:val="18"/>
              </w:rPr>
              <w:t>-195</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szCs w:val="18"/>
              </w:rPr>
            </w:pPr>
            <w:r w:rsidRPr="00A44B75">
              <w:rPr>
                <w:szCs w:val="18"/>
              </w:rPr>
              <w:t>MEP (14.3)</w:t>
            </w:r>
          </w:p>
        </w:tc>
        <w:tc>
          <w:tcPr>
            <w:tcW w:w="540" w:type="pct"/>
          </w:tcPr>
          <w:p w:rsidR="00D30505" w:rsidRPr="00A44B75" w:rsidRDefault="00D30505" w:rsidP="00FC3EBB">
            <w:pPr>
              <w:jc w:val="right"/>
              <w:rPr>
                <w:szCs w:val="18"/>
              </w:rPr>
            </w:pPr>
            <w:r w:rsidRPr="00A44B75">
              <w:rPr>
                <w:szCs w:val="18"/>
              </w:rPr>
              <w:t>555.000</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r w:rsidRPr="00A44B75">
              <w:rPr>
                <w:szCs w:val="18"/>
              </w:rPr>
              <w:t>-27.000</w:t>
            </w:r>
          </w:p>
        </w:tc>
        <w:tc>
          <w:tcPr>
            <w:tcW w:w="497" w:type="pct"/>
            <w:vAlign w:val="bottom"/>
          </w:tcPr>
          <w:p w:rsidR="00D30505" w:rsidRPr="00695A85" w:rsidRDefault="00D30505" w:rsidP="00FC3EBB">
            <w:pPr>
              <w:jc w:val="right"/>
              <w:rPr>
                <w:rFonts w:cs="Arial"/>
                <w:szCs w:val="18"/>
              </w:rPr>
            </w:pPr>
          </w:p>
        </w:tc>
        <w:tc>
          <w:tcPr>
            <w:tcW w:w="622" w:type="pct"/>
          </w:tcPr>
          <w:p w:rsidR="00D30505" w:rsidRPr="00B63935" w:rsidRDefault="00D30505" w:rsidP="00FC3EBB">
            <w:pPr>
              <w:jc w:val="right"/>
              <w:rPr>
                <w:rFonts w:cs="Arial"/>
                <w:szCs w:val="18"/>
              </w:rPr>
            </w:pPr>
            <w:r w:rsidRPr="00B63935">
              <w:rPr>
                <w:rFonts w:cs="Arial"/>
                <w:szCs w:val="18"/>
              </w:rPr>
              <w:t>528.000</w:t>
            </w:r>
          </w:p>
        </w:tc>
        <w:tc>
          <w:tcPr>
            <w:tcW w:w="526" w:type="pct"/>
          </w:tcPr>
          <w:p w:rsidR="00D30505" w:rsidRPr="00A44B75" w:rsidRDefault="00D30505" w:rsidP="00FC3EBB">
            <w:pPr>
              <w:jc w:val="right"/>
              <w:rPr>
                <w:szCs w:val="18"/>
              </w:rPr>
            </w:pPr>
            <w:r>
              <w:rPr>
                <w:szCs w:val="18"/>
              </w:rPr>
              <w:t>505.321</w:t>
            </w:r>
          </w:p>
        </w:tc>
        <w:tc>
          <w:tcPr>
            <w:tcW w:w="562" w:type="pct"/>
            <w:vAlign w:val="bottom"/>
          </w:tcPr>
          <w:p w:rsidR="00D30505" w:rsidRPr="00B105EF" w:rsidRDefault="00D30505" w:rsidP="00FC3EBB">
            <w:pPr>
              <w:jc w:val="right"/>
              <w:rPr>
                <w:rFonts w:cs="Arial"/>
                <w:szCs w:val="18"/>
              </w:rPr>
            </w:pPr>
            <w:r>
              <w:rPr>
                <w:rFonts w:cs="Arial"/>
                <w:szCs w:val="18"/>
              </w:rPr>
              <w:t>-22.679</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szCs w:val="18"/>
              </w:rPr>
            </w:pPr>
            <w:r w:rsidRPr="00A44B75">
              <w:rPr>
                <w:szCs w:val="18"/>
              </w:rPr>
              <w:t>SDE (14.3)</w:t>
            </w:r>
          </w:p>
        </w:tc>
        <w:tc>
          <w:tcPr>
            <w:tcW w:w="540" w:type="pct"/>
          </w:tcPr>
          <w:p w:rsidR="00D30505" w:rsidRPr="00A44B75" w:rsidRDefault="00D30505" w:rsidP="00FC3EBB">
            <w:pPr>
              <w:jc w:val="right"/>
              <w:rPr>
                <w:szCs w:val="18"/>
              </w:rPr>
            </w:pPr>
            <w:r w:rsidRPr="00A44B75">
              <w:rPr>
                <w:szCs w:val="18"/>
              </w:rPr>
              <w:t>244.858</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r w:rsidRPr="00A44B75">
              <w:rPr>
                <w:szCs w:val="18"/>
              </w:rPr>
              <w:t>23.514</w:t>
            </w:r>
          </w:p>
        </w:tc>
        <w:tc>
          <w:tcPr>
            <w:tcW w:w="497" w:type="pct"/>
            <w:vAlign w:val="bottom"/>
          </w:tcPr>
          <w:p w:rsidR="00D30505" w:rsidRPr="00695A85" w:rsidRDefault="00D30505" w:rsidP="00FC3EBB">
            <w:pPr>
              <w:jc w:val="right"/>
              <w:rPr>
                <w:rFonts w:cs="Arial"/>
                <w:szCs w:val="18"/>
              </w:rPr>
            </w:pPr>
            <w:r w:rsidRPr="00695A85">
              <w:rPr>
                <w:rFonts w:cs="Arial"/>
                <w:szCs w:val="18"/>
              </w:rPr>
              <w:t>17.000</w:t>
            </w:r>
          </w:p>
        </w:tc>
        <w:tc>
          <w:tcPr>
            <w:tcW w:w="622" w:type="pct"/>
          </w:tcPr>
          <w:p w:rsidR="00D30505" w:rsidRPr="00B63935" w:rsidRDefault="00D30505" w:rsidP="00FC3EBB">
            <w:pPr>
              <w:jc w:val="right"/>
              <w:rPr>
                <w:rFonts w:cs="Arial"/>
                <w:szCs w:val="18"/>
              </w:rPr>
            </w:pPr>
            <w:r w:rsidRPr="00B63935">
              <w:rPr>
                <w:rFonts w:cs="Arial"/>
                <w:szCs w:val="18"/>
              </w:rPr>
              <w:t>285.372</w:t>
            </w:r>
          </w:p>
        </w:tc>
        <w:tc>
          <w:tcPr>
            <w:tcW w:w="526" w:type="pct"/>
          </w:tcPr>
          <w:p w:rsidR="00D30505" w:rsidRPr="00A44B75" w:rsidRDefault="00D30505" w:rsidP="00FC3EBB">
            <w:pPr>
              <w:jc w:val="right"/>
              <w:rPr>
                <w:szCs w:val="18"/>
              </w:rPr>
            </w:pPr>
            <w:r>
              <w:rPr>
                <w:szCs w:val="18"/>
              </w:rPr>
              <w:t>141.935</w:t>
            </w:r>
          </w:p>
        </w:tc>
        <w:tc>
          <w:tcPr>
            <w:tcW w:w="562" w:type="pct"/>
            <w:vAlign w:val="bottom"/>
          </w:tcPr>
          <w:p w:rsidR="00D30505" w:rsidRPr="00B105EF" w:rsidRDefault="00D30505" w:rsidP="00FC3EBB">
            <w:pPr>
              <w:jc w:val="right"/>
              <w:rPr>
                <w:rFonts w:cs="Arial"/>
                <w:szCs w:val="18"/>
              </w:rPr>
            </w:pPr>
            <w:r>
              <w:rPr>
                <w:rFonts w:cs="Arial"/>
                <w:szCs w:val="18"/>
              </w:rPr>
              <w:t>-143.437</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szCs w:val="18"/>
              </w:rPr>
            </w:pPr>
            <w:r w:rsidRPr="00A44B75">
              <w:rPr>
                <w:szCs w:val="18"/>
              </w:rPr>
              <w:t>SDE+ (14.3)</w:t>
            </w:r>
          </w:p>
        </w:tc>
        <w:tc>
          <w:tcPr>
            <w:tcW w:w="540" w:type="pct"/>
          </w:tcPr>
          <w:p w:rsidR="00D30505" w:rsidRPr="00A44B75" w:rsidRDefault="00D30505" w:rsidP="00FC3EBB">
            <w:pPr>
              <w:jc w:val="right"/>
              <w:rPr>
                <w:szCs w:val="18"/>
              </w:rPr>
            </w:pPr>
            <w:r w:rsidRPr="00A44B75">
              <w:rPr>
                <w:szCs w:val="18"/>
              </w:rPr>
              <w:t>100.000</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r w:rsidRPr="00A44B75">
              <w:rPr>
                <w:szCs w:val="18"/>
              </w:rPr>
              <w:t>-20.960</w:t>
            </w:r>
          </w:p>
        </w:tc>
        <w:tc>
          <w:tcPr>
            <w:tcW w:w="497" w:type="pct"/>
            <w:vAlign w:val="bottom"/>
          </w:tcPr>
          <w:p w:rsidR="00D30505" w:rsidRPr="00695A85" w:rsidRDefault="00D30505" w:rsidP="00FC3EBB">
            <w:pPr>
              <w:jc w:val="right"/>
              <w:rPr>
                <w:rFonts w:cs="Arial"/>
                <w:szCs w:val="18"/>
              </w:rPr>
            </w:pPr>
          </w:p>
        </w:tc>
        <w:tc>
          <w:tcPr>
            <w:tcW w:w="622" w:type="pct"/>
          </w:tcPr>
          <w:p w:rsidR="00D30505" w:rsidRPr="00B63935" w:rsidRDefault="00D30505" w:rsidP="00FC3EBB">
            <w:pPr>
              <w:jc w:val="right"/>
              <w:rPr>
                <w:rFonts w:cs="Arial"/>
                <w:szCs w:val="18"/>
              </w:rPr>
            </w:pPr>
            <w:r w:rsidRPr="00B63935">
              <w:rPr>
                <w:rFonts w:cs="Arial"/>
                <w:szCs w:val="18"/>
              </w:rPr>
              <w:t>79.040</w:t>
            </w:r>
          </w:p>
        </w:tc>
        <w:tc>
          <w:tcPr>
            <w:tcW w:w="526" w:type="pct"/>
          </w:tcPr>
          <w:p w:rsidR="00D30505" w:rsidRPr="00A44B75" w:rsidRDefault="00D30505" w:rsidP="00FC3EBB">
            <w:pPr>
              <w:jc w:val="right"/>
              <w:rPr>
                <w:szCs w:val="18"/>
              </w:rPr>
            </w:pPr>
            <w:r>
              <w:rPr>
                <w:szCs w:val="18"/>
              </w:rPr>
              <w:t>27.198</w:t>
            </w:r>
          </w:p>
        </w:tc>
        <w:tc>
          <w:tcPr>
            <w:tcW w:w="562" w:type="pct"/>
            <w:vAlign w:val="bottom"/>
          </w:tcPr>
          <w:p w:rsidR="00D30505" w:rsidRPr="00B105EF" w:rsidRDefault="00D30505" w:rsidP="00FC3EBB">
            <w:pPr>
              <w:jc w:val="right"/>
              <w:rPr>
                <w:rFonts w:cs="Arial"/>
                <w:szCs w:val="18"/>
              </w:rPr>
            </w:pPr>
            <w:r>
              <w:rPr>
                <w:rFonts w:cs="Arial"/>
                <w:szCs w:val="18"/>
              </w:rPr>
              <w:t>-51.842</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szCs w:val="18"/>
              </w:rPr>
            </w:pPr>
            <w:r>
              <w:rPr>
                <w:szCs w:val="18"/>
              </w:rPr>
              <w:t>Interne begrotingsreserve duurzame energie</w:t>
            </w:r>
          </w:p>
        </w:tc>
        <w:tc>
          <w:tcPr>
            <w:tcW w:w="540" w:type="pct"/>
          </w:tcPr>
          <w:p w:rsidR="00D30505" w:rsidRPr="00A44B75" w:rsidRDefault="00D30505" w:rsidP="00FC3EBB">
            <w:pPr>
              <w:jc w:val="right"/>
              <w:rPr>
                <w:szCs w:val="18"/>
              </w:rPr>
            </w:pP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p>
        </w:tc>
        <w:tc>
          <w:tcPr>
            <w:tcW w:w="497" w:type="pct"/>
            <w:vAlign w:val="bottom"/>
          </w:tcPr>
          <w:p w:rsidR="00D30505" w:rsidRPr="00695A85" w:rsidRDefault="00D30505" w:rsidP="00FC3EBB">
            <w:pPr>
              <w:jc w:val="right"/>
              <w:rPr>
                <w:rFonts w:cs="Arial"/>
                <w:szCs w:val="18"/>
              </w:rPr>
            </w:pPr>
          </w:p>
        </w:tc>
        <w:tc>
          <w:tcPr>
            <w:tcW w:w="622" w:type="pct"/>
          </w:tcPr>
          <w:p w:rsidR="00D30505" w:rsidRPr="00B63935" w:rsidRDefault="00D30505" w:rsidP="00FC3EBB">
            <w:pPr>
              <w:jc w:val="right"/>
              <w:rPr>
                <w:rFonts w:cs="Arial"/>
                <w:szCs w:val="18"/>
              </w:rPr>
            </w:pPr>
          </w:p>
        </w:tc>
        <w:tc>
          <w:tcPr>
            <w:tcW w:w="526" w:type="pct"/>
            <w:vAlign w:val="center"/>
          </w:tcPr>
          <w:p w:rsidR="00D30505" w:rsidRPr="00537839" w:rsidRDefault="00D30505" w:rsidP="00FC3EBB">
            <w:pPr>
              <w:jc w:val="right"/>
              <w:rPr>
                <w:szCs w:val="18"/>
              </w:rPr>
            </w:pPr>
            <w:r>
              <w:rPr>
                <w:szCs w:val="18"/>
              </w:rPr>
              <w:t>225.007</w:t>
            </w:r>
          </w:p>
        </w:tc>
        <w:tc>
          <w:tcPr>
            <w:tcW w:w="562" w:type="pct"/>
            <w:vAlign w:val="center"/>
          </w:tcPr>
          <w:p w:rsidR="00D30505" w:rsidRPr="00B105EF" w:rsidRDefault="00D30505" w:rsidP="00FC3EBB">
            <w:pPr>
              <w:jc w:val="right"/>
              <w:rPr>
                <w:rFonts w:cs="Arial"/>
                <w:szCs w:val="18"/>
              </w:rPr>
            </w:pPr>
            <w:r>
              <w:rPr>
                <w:rFonts w:cs="Arial"/>
                <w:szCs w:val="18"/>
              </w:rPr>
              <w:t>225.007</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szCs w:val="18"/>
              </w:rPr>
            </w:pPr>
            <w:r w:rsidRPr="00A44B75">
              <w:rPr>
                <w:szCs w:val="18"/>
              </w:rPr>
              <w:t>CCS (14.3)</w:t>
            </w:r>
          </w:p>
        </w:tc>
        <w:tc>
          <w:tcPr>
            <w:tcW w:w="540" w:type="pct"/>
          </w:tcPr>
          <w:p w:rsidR="00D30505" w:rsidRPr="00A44B75" w:rsidRDefault="00D30505" w:rsidP="00FC3EBB">
            <w:pPr>
              <w:jc w:val="right"/>
              <w:rPr>
                <w:szCs w:val="18"/>
              </w:rPr>
            </w:pPr>
            <w:r w:rsidRPr="00A44B75">
              <w:rPr>
                <w:szCs w:val="18"/>
              </w:rPr>
              <w:t>49.400</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p>
        </w:tc>
        <w:tc>
          <w:tcPr>
            <w:tcW w:w="497" w:type="pct"/>
            <w:vAlign w:val="bottom"/>
          </w:tcPr>
          <w:p w:rsidR="00D30505" w:rsidRPr="00695A85" w:rsidRDefault="00D30505" w:rsidP="00FC3EBB">
            <w:pPr>
              <w:jc w:val="right"/>
              <w:rPr>
                <w:rFonts w:cs="Arial"/>
                <w:szCs w:val="18"/>
              </w:rPr>
            </w:pPr>
            <w:r w:rsidRPr="00695A85">
              <w:rPr>
                <w:rFonts w:cs="Arial"/>
                <w:szCs w:val="18"/>
              </w:rPr>
              <w:t>-44.200</w:t>
            </w:r>
          </w:p>
        </w:tc>
        <w:tc>
          <w:tcPr>
            <w:tcW w:w="622" w:type="pct"/>
          </w:tcPr>
          <w:p w:rsidR="00D30505" w:rsidRPr="00B63935" w:rsidRDefault="00D30505" w:rsidP="00FC3EBB">
            <w:pPr>
              <w:jc w:val="right"/>
              <w:rPr>
                <w:rFonts w:cs="Arial"/>
                <w:szCs w:val="18"/>
              </w:rPr>
            </w:pPr>
            <w:r w:rsidRPr="00B63935">
              <w:rPr>
                <w:rFonts w:cs="Arial"/>
                <w:szCs w:val="18"/>
              </w:rPr>
              <w:t>5.200</w:t>
            </w:r>
          </w:p>
        </w:tc>
        <w:tc>
          <w:tcPr>
            <w:tcW w:w="526" w:type="pct"/>
          </w:tcPr>
          <w:p w:rsidR="00D30505" w:rsidRPr="00537839" w:rsidRDefault="00D30505" w:rsidP="00FC3EBB">
            <w:pPr>
              <w:jc w:val="right"/>
              <w:rPr>
                <w:szCs w:val="18"/>
              </w:rPr>
            </w:pPr>
            <w:r w:rsidRPr="00537839">
              <w:rPr>
                <w:szCs w:val="18"/>
              </w:rPr>
              <w:t>5.015</w:t>
            </w:r>
          </w:p>
        </w:tc>
        <w:tc>
          <w:tcPr>
            <w:tcW w:w="562" w:type="pct"/>
            <w:vAlign w:val="bottom"/>
          </w:tcPr>
          <w:p w:rsidR="00D30505" w:rsidRPr="00B105EF" w:rsidRDefault="00D30505" w:rsidP="00FC3EBB">
            <w:pPr>
              <w:jc w:val="right"/>
              <w:rPr>
                <w:rFonts w:cs="Arial"/>
                <w:szCs w:val="18"/>
              </w:rPr>
            </w:pPr>
            <w:r w:rsidRPr="00B105EF">
              <w:rPr>
                <w:rFonts w:cs="Arial"/>
                <w:szCs w:val="18"/>
              </w:rPr>
              <w:t>-185</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szCs w:val="18"/>
              </w:rPr>
            </w:pPr>
            <w:r w:rsidRPr="00A44B75">
              <w:rPr>
                <w:szCs w:val="18"/>
              </w:rPr>
              <w:t>Hoge Flux Reactor (14.3)</w:t>
            </w:r>
          </w:p>
        </w:tc>
        <w:tc>
          <w:tcPr>
            <w:tcW w:w="540" w:type="pct"/>
          </w:tcPr>
          <w:p w:rsidR="00D30505" w:rsidRPr="00A44B75" w:rsidRDefault="00D30505" w:rsidP="00FC3EBB">
            <w:pPr>
              <w:jc w:val="right"/>
              <w:rPr>
                <w:szCs w:val="18"/>
              </w:rPr>
            </w:pPr>
            <w:r w:rsidRPr="00A44B75">
              <w:rPr>
                <w:szCs w:val="18"/>
              </w:rPr>
              <w:t>7.250</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p>
        </w:tc>
        <w:tc>
          <w:tcPr>
            <w:tcW w:w="497" w:type="pct"/>
            <w:vAlign w:val="bottom"/>
          </w:tcPr>
          <w:p w:rsidR="00D30505" w:rsidRPr="00695A85" w:rsidRDefault="00D30505" w:rsidP="00FC3EBB">
            <w:pPr>
              <w:jc w:val="right"/>
              <w:rPr>
                <w:rFonts w:cs="Arial"/>
                <w:szCs w:val="18"/>
              </w:rPr>
            </w:pPr>
          </w:p>
        </w:tc>
        <w:tc>
          <w:tcPr>
            <w:tcW w:w="622" w:type="pct"/>
          </w:tcPr>
          <w:p w:rsidR="00D30505" w:rsidRPr="00B63935" w:rsidRDefault="00D30505" w:rsidP="00FC3EBB">
            <w:pPr>
              <w:jc w:val="right"/>
              <w:rPr>
                <w:rFonts w:cs="Arial"/>
                <w:szCs w:val="18"/>
              </w:rPr>
            </w:pPr>
            <w:r>
              <w:rPr>
                <w:rFonts w:cs="Arial"/>
                <w:szCs w:val="18"/>
              </w:rPr>
              <w:t>7.250</w:t>
            </w:r>
          </w:p>
        </w:tc>
        <w:tc>
          <w:tcPr>
            <w:tcW w:w="526" w:type="pct"/>
          </w:tcPr>
          <w:p w:rsidR="00D30505" w:rsidRPr="00A44B75" w:rsidRDefault="00D30505" w:rsidP="00FC3EBB">
            <w:pPr>
              <w:jc w:val="right"/>
              <w:rPr>
                <w:szCs w:val="18"/>
              </w:rPr>
            </w:pPr>
            <w:r>
              <w:rPr>
                <w:szCs w:val="18"/>
              </w:rPr>
              <w:t>7.250</w:t>
            </w:r>
          </w:p>
        </w:tc>
        <w:tc>
          <w:tcPr>
            <w:tcW w:w="562" w:type="pct"/>
            <w:vAlign w:val="bottom"/>
          </w:tcPr>
          <w:p w:rsidR="00D30505" w:rsidRPr="00B105EF" w:rsidRDefault="00D30505" w:rsidP="00FC3EBB">
            <w:pPr>
              <w:jc w:val="right"/>
              <w:rPr>
                <w:rFonts w:cs="Arial"/>
                <w:szCs w:val="18"/>
              </w:rPr>
            </w:pPr>
            <w:r w:rsidRPr="00B105EF">
              <w:rPr>
                <w:rFonts w:cs="Arial"/>
                <w:szCs w:val="18"/>
              </w:rPr>
              <w:t>0</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szCs w:val="18"/>
              </w:rPr>
            </w:pPr>
            <w:r w:rsidRPr="00A44B75">
              <w:rPr>
                <w:szCs w:val="18"/>
              </w:rPr>
              <w:t>Aanschafsubsidie zonnepanelen (14.3)</w:t>
            </w:r>
          </w:p>
        </w:tc>
        <w:tc>
          <w:tcPr>
            <w:tcW w:w="540" w:type="pct"/>
          </w:tcPr>
          <w:p w:rsidR="00D30505" w:rsidRPr="00A44B75" w:rsidRDefault="00D30505" w:rsidP="00FC3EBB">
            <w:pPr>
              <w:jc w:val="right"/>
              <w:rPr>
                <w:szCs w:val="18"/>
              </w:rPr>
            </w:pPr>
            <w:r w:rsidRPr="00A44B75">
              <w:rPr>
                <w:szCs w:val="18"/>
              </w:rPr>
              <w:t>30.000</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r w:rsidRPr="00A44B75">
              <w:rPr>
                <w:szCs w:val="18"/>
              </w:rPr>
              <w:t>-668</w:t>
            </w:r>
          </w:p>
        </w:tc>
        <w:tc>
          <w:tcPr>
            <w:tcW w:w="497" w:type="pct"/>
          </w:tcPr>
          <w:p w:rsidR="00D30505" w:rsidRPr="00695A85" w:rsidRDefault="00D30505" w:rsidP="00FC3EBB">
            <w:pPr>
              <w:jc w:val="right"/>
              <w:rPr>
                <w:rFonts w:cs="Arial"/>
                <w:szCs w:val="18"/>
              </w:rPr>
            </w:pPr>
            <w:r w:rsidRPr="00695A85">
              <w:rPr>
                <w:rFonts w:cs="Arial"/>
                <w:szCs w:val="18"/>
              </w:rPr>
              <w:t>468</w:t>
            </w:r>
          </w:p>
        </w:tc>
        <w:tc>
          <w:tcPr>
            <w:tcW w:w="622" w:type="pct"/>
          </w:tcPr>
          <w:p w:rsidR="00D30505" w:rsidRPr="00B63935" w:rsidRDefault="00D30505" w:rsidP="00FC3EBB">
            <w:pPr>
              <w:jc w:val="right"/>
              <w:rPr>
                <w:rFonts w:cs="Arial"/>
                <w:szCs w:val="18"/>
              </w:rPr>
            </w:pPr>
            <w:r>
              <w:rPr>
                <w:rFonts w:cs="Arial"/>
                <w:szCs w:val="18"/>
              </w:rPr>
              <w:t>29.800</w:t>
            </w:r>
          </w:p>
        </w:tc>
        <w:tc>
          <w:tcPr>
            <w:tcW w:w="526" w:type="pct"/>
          </w:tcPr>
          <w:p w:rsidR="00D30505" w:rsidRPr="00A44B75" w:rsidRDefault="00D30505" w:rsidP="00FC3EBB">
            <w:pPr>
              <w:jc w:val="right"/>
              <w:rPr>
                <w:szCs w:val="18"/>
              </w:rPr>
            </w:pPr>
            <w:r>
              <w:rPr>
                <w:szCs w:val="18"/>
              </w:rPr>
              <w:t>29.632</w:t>
            </w:r>
          </w:p>
        </w:tc>
        <w:tc>
          <w:tcPr>
            <w:tcW w:w="562" w:type="pct"/>
          </w:tcPr>
          <w:p w:rsidR="00D30505" w:rsidRPr="00B105EF" w:rsidRDefault="00D30505" w:rsidP="00FC3EBB">
            <w:pPr>
              <w:jc w:val="right"/>
              <w:rPr>
                <w:rFonts w:cs="Arial"/>
                <w:szCs w:val="18"/>
              </w:rPr>
            </w:pPr>
            <w:r w:rsidRPr="00B105EF">
              <w:rPr>
                <w:rFonts w:cs="Arial"/>
                <w:szCs w:val="18"/>
              </w:rPr>
              <w:t>-168</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szCs w:val="18"/>
              </w:rPr>
            </w:pPr>
            <w:r w:rsidRPr="00A44B75">
              <w:rPr>
                <w:szCs w:val="18"/>
              </w:rPr>
              <w:t>Elektrisch rijden (14.3)</w:t>
            </w:r>
          </w:p>
        </w:tc>
        <w:tc>
          <w:tcPr>
            <w:tcW w:w="540" w:type="pct"/>
          </w:tcPr>
          <w:p w:rsidR="00D30505" w:rsidRPr="00A44B75" w:rsidRDefault="00D30505" w:rsidP="00FC3EBB">
            <w:pPr>
              <w:jc w:val="right"/>
              <w:rPr>
                <w:szCs w:val="18"/>
              </w:rPr>
            </w:pPr>
            <w:r w:rsidRPr="00A44B75">
              <w:rPr>
                <w:szCs w:val="18"/>
              </w:rPr>
              <w:t>4.123</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p>
        </w:tc>
        <w:tc>
          <w:tcPr>
            <w:tcW w:w="497" w:type="pct"/>
            <w:vAlign w:val="bottom"/>
          </w:tcPr>
          <w:p w:rsidR="00D30505" w:rsidRPr="00695A85" w:rsidRDefault="00D30505" w:rsidP="00FC3EBB">
            <w:pPr>
              <w:jc w:val="right"/>
              <w:rPr>
                <w:rFonts w:cs="Arial"/>
                <w:szCs w:val="18"/>
              </w:rPr>
            </w:pPr>
            <w:r w:rsidRPr="00695A85">
              <w:rPr>
                <w:rFonts w:cs="Arial"/>
                <w:szCs w:val="18"/>
              </w:rPr>
              <w:t>-1.848</w:t>
            </w:r>
          </w:p>
        </w:tc>
        <w:tc>
          <w:tcPr>
            <w:tcW w:w="622" w:type="pct"/>
          </w:tcPr>
          <w:p w:rsidR="00D30505" w:rsidRPr="00B63935" w:rsidRDefault="00D30505" w:rsidP="00FC3EBB">
            <w:pPr>
              <w:jc w:val="right"/>
              <w:rPr>
                <w:rFonts w:cs="Arial"/>
                <w:szCs w:val="18"/>
              </w:rPr>
            </w:pPr>
            <w:r>
              <w:rPr>
                <w:rFonts w:cs="Arial"/>
                <w:szCs w:val="18"/>
              </w:rPr>
              <w:t>2.275</w:t>
            </w:r>
          </w:p>
        </w:tc>
        <w:tc>
          <w:tcPr>
            <w:tcW w:w="526" w:type="pct"/>
          </w:tcPr>
          <w:p w:rsidR="00D30505" w:rsidRPr="00A44B75" w:rsidRDefault="00D30505" w:rsidP="00FC3EBB">
            <w:pPr>
              <w:jc w:val="right"/>
              <w:rPr>
                <w:szCs w:val="18"/>
              </w:rPr>
            </w:pPr>
            <w:r>
              <w:rPr>
                <w:szCs w:val="18"/>
              </w:rPr>
              <w:t>2.535</w:t>
            </w:r>
          </w:p>
        </w:tc>
        <w:tc>
          <w:tcPr>
            <w:tcW w:w="562" w:type="pct"/>
            <w:vAlign w:val="bottom"/>
          </w:tcPr>
          <w:p w:rsidR="00D30505" w:rsidRPr="00B105EF" w:rsidRDefault="00D30505" w:rsidP="00FC3EBB">
            <w:pPr>
              <w:jc w:val="right"/>
              <w:rPr>
                <w:rFonts w:cs="Arial"/>
                <w:szCs w:val="18"/>
              </w:rPr>
            </w:pPr>
            <w:r w:rsidRPr="00B105EF">
              <w:rPr>
                <w:rFonts w:cs="Arial"/>
                <w:szCs w:val="18"/>
              </w:rPr>
              <w:t>260</w:t>
            </w:r>
          </w:p>
        </w:tc>
      </w:tr>
      <w:tr w:rsidR="00D30505" w:rsidRPr="00A44B75" w:rsidTr="00D30505">
        <w:tc>
          <w:tcPr>
            <w:tcW w:w="1154" w:type="pct"/>
          </w:tcPr>
          <w:p w:rsidR="00D30505" w:rsidRPr="00A44B75" w:rsidRDefault="00D30505" w:rsidP="00FC3EBB">
            <w:pPr>
              <w:widowControl/>
              <w:numPr>
                <w:ilvl w:val="0"/>
                <w:numId w:val="26"/>
              </w:numPr>
              <w:autoSpaceDE/>
              <w:autoSpaceDN/>
              <w:adjustRightInd/>
              <w:rPr>
                <w:szCs w:val="18"/>
              </w:rPr>
            </w:pPr>
            <w:r w:rsidRPr="00695A85">
              <w:rPr>
                <w:szCs w:val="18"/>
              </w:rPr>
              <w:t>Caribisch Nederland</w:t>
            </w:r>
          </w:p>
        </w:tc>
        <w:tc>
          <w:tcPr>
            <w:tcW w:w="540" w:type="pct"/>
          </w:tcPr>
          <w:p w:rsidR="00D30505" w:rsidRPr="00A44B75" w:rsidRDefault="00D30505" w:rsidP="00FC3EBB">
            <w:pPr>
              <w:jc w:val="right"/>
              <w:rPr>
                <w:szCs w:val="18"/>
              </w:rPr>
            </w:pP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p>
        </w:tc>
        <w:tc>
          <w:tcPr>
            <w:tcW w:w="497" w:type="pct"/>
            <w:vAlign w:val="bottom"/>
          </w:tcPr>
          <w:p w:rsidR="00D30505" w:rsidRPr="00695A85" w:rsidRDefault="00D30505" w:rsidP="00FC3EBB">
            <w:pPr>
              <w:jc w:val="right"/>
              <w:rPr>
                <w:rFonts w:cs="Arial"/>
                <w:szCs w:val="18"/>
              </w:rPr>
            </w:pPr>
            <w:r w:rsidRPr="00695A85">
              <w:rPr>
                <w:rFonts w:cs="Arial"/>
                <w:szCs w:val="18"/>
              </w:rPr>
              <w:t>4.325</w:t>
            </w:r>
          </w:p>
        </w:tc>
        <w:tc>
          <w:tcPr>
            <w:tcW w:w="622" w:type="pct"/>
          </w:tcPr>
          <w:p w:rsidR="00D30505" w:rsidRPr="00695A85" w:rsidRDefault="00D30505" w:rsidP="00FC3EBB">
            <w:pPr>
              <w:jc w:val="right"/>
              <w:rPr>
                <w:szCs w:val="18"/>
              </w:rPr>
            </w:pPr>
            <w:r w:rsidRPr="00695A85">
              <w:rPr>
                <w:szCs w:val="18"/>
              </w:rPr>
              <w:t>4.325</w:t>
            </w:r>
          </w:p>
        </w:tc>
        <w:tc>
          <w:tcPr>
            <w:tcW w:w="526" w:type="pct"/>
          </w:tcPr>
          <w:p w:rsidR="00D30505" w:rsidRPr="00A44B75" w:rsidRDefault="00D30505" w:rsidP="00FC3EBB">
            <w:pPr>
              <w:jc w:val="right"/>
              <w:rPr>
                <w:szCs w:val="18"/>
              </w:rPr>
            </w:pPr>
            <w:r>
              <w:rPr>
                <w:szCs w:val="18"/>
              </w:rPr>
              <w:t>3.161</w:t>
            </w:r>
          </w:p>
        </w:tc>
        <w:tc>
          <w:tcPr>
            <w:tcW w:w="562" w:type="pct"/>
            <w:vAlign w:val="bottom"/>
          </w:tcPr>
          <w:p w:rsidR="00D30505" w:rsidRPr="00B105EF" w:rsidRDefault="00D30505" w:rsidP="00FC3EBB">
            <w:pPr>
              <w:jc w:val="right"/>
              <w:rPr>
                <w:rFonts w:cs="Arial"/>
                <w:szCs w:val="18"/>
              </w:rPr>
            </w:pPr>
            <w:r w:rsidRPr="00B105EF">
              <w:rPr>
                <w:rFonts w:cs="Arial"/>
                <w:szCs w:val="18"/>
              </w:rPr>
              <w:t>-1.164</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szCs w:val="18"/>
              </w:rPr>
            </w:pPr>
            <w:r w:rsidRPr="00A44B75">
              <w:rPr>
                <w:szCs w:val="18"/>
              </w:rPr>
              <w:t>Overige subsidies (14.3)</w:t>
            </w:r>
          </w:p>
        </w:tc>
        <w:tc>
          <w:tcPr>
            <w:tcW w:w="540" w:type="pct"/>
          </w:tcPr>
          <w:p w:rsidR="00D30505" w:rsidRPr="00A44B75" w:rsidRDefault="00D30505" w:rsidP="00FC3EBB">
            <w:pPr>
              <w:jc w:val="right"/>
              <w:rPr>
                <w:szCs w:val="18"/>
              </w:rPr>
            </w:pPr>
            <w:r w:rsidRPr="00A44B75">
              <w:rPr>
                <w:szCs w:val="18"/>
              </w:rPr>
              <w:t>15.594</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r w:rsidRPr="00A44B75">
              <w:rPr>
                <w:szCs w:val="18"/>
              </w:rPr>
              <w:t>4.525</w:t>
            </w:r>
          </w:p>
        </w:tc>
        <w:tc>
          <w:tcPr>
            <w:tcW w:w="497" w:type="pct"/>
            <w:vAlign w:val="bottom"/>
          </w:tcPr>
          <w:p w:rsidR="00D30505" w:rsidRPr="00695A85" w:rsidRDefault="00D30505" w:rsidP="00FC3EBB">
            <w:pPr>
              <w:jc w:val="right"/>
              <w:rPr>
                <w:rFonts w:cs="Arial"/>
                <w:szCs w:val="18"/>
              </w:rPr>
            </w:pPr>
            <w:r w:rsidRPr="00695A85">
              <w:rPr>
                <w:rFonts w:cs="Arial"/>
                <w:szCs w:val="18"/>
              </w:rPr>
              <w:t>-6.900</w:t>
            </w:r>
          </w:p>
        </w:tc>
        <w:tc>
          <w:tcPr>
            <w:tcW w:w="622" w:type="pct"/>
          </w:tcPr>
          <w:p w:rsidR="00D30505" w:rsidRPr="00B63935" w:rsidRDefault="00D30505" w:rsidP="00FC3EBB">
            <w:pPr>
              <w:jc w:val="right"/>
              <w:rPr>
                <w:rFonts w:cs="Arial"/>
                <w:szCs w:val="18"/>
              </w:rPr>
            </w:pPr>
            <w:r w:rsidRPr="00B63935">
              <w:rPr>
                <w:rFonts w:cs="Arial"/>
                <w:szCs w:val="18"/>
              </w:rPr>
              <w:t>13.219</w:t>
            </w:r>
          </w:p>
        </w:tc>
        <w:tc>
          <w:tcPr>
            <w:tcW w:w="526" w:type="pct"/>
          </w:tcPr>
          <w:p w:rsidR="00D30505" w:rsidRPr="00A44B75" w:rsidRDefault="00D30505" w:rsidP="00FC3EBB">
            <w:pPr>
              <w:jc w:val="right"/>
              <w:rPr>
                <w:szCs w:val="18"/>
              </w:rPr>
            </w:pPr>
            <w:r>
              <w:rPr>
                <w:szCs w:val="18"/>
              </w:rPr>
              <w:t>14.701</w:t>
            </w:r>
          </w:p>
        </w:tc>
        <w:tc>
          <w:tcPr>
            <w:tcW w:w="562" w:type="pct"/>
            <w:vAlign w:val="bottom"/>
          </w:tcPr>
          <w:p w:rsidR="00D30505" w:rsidRPr="00B105EF" w:rsidRDefault="00D30505" w:rsidP="00FC3EBB">
            <w:pPr>
              <w:jc w:val="right"/>
              <w:rPr>
                <w:rFonts w:cs="Arial"/>
                <w:szCs w:val="18"/>
              </w:rPr>
            </w:pPr>
            <w:r w:rsidRPr="00B105EF">
              <w:rPr>
                <w:rFonts w:cs="Arial"/>
                <w:szCs w:val="18"/>
              </w:rPr>
              <w:t>1.482</w:t>
            </w:r>
          </w:p>
        </w:tc>
      </w:tr>
      <w:tr w:rsidR="00D30505" w:rsidRPr="00A44B75" w:rsidTr="00D30505">
        <w:tc>
          <w:tcPr>
            <w:tcW w:w="1154" w:type="pct"/>
          </w:tcPr>
          <w:p w:rsidR="00D30505" w:rsidRPr="0063664D" w:rsidRDefault="00D30505" w:rsidP="00FC3EBB">
            <w:pPr>
              <w:widowControl/>
              <w:autoSpaceDE/>
              <w:autoSpaceDN/>
              <w:adjustRightInd/>
              <w:rPr>
                <w:b/>
                <w:i/>
                <w:szCs w:val="18"/>
              </w:rPr>
            </w:pPr>
            <w:r>
              <w:rPr>
                <w:b/>
                <w:i/>
                <w:szCs w:val="18"/>
              </w:rPr>
              <w:t>Garanties</w:t>
            </w:r>
          </w:p>
        </w:tc>
        <w:tc>
          <w:tcPr>
            <w:tcW w:w="540" w:type="pct"/>
          </w:tcPr>
          <w:p w:rsidR="00D30505" w:rsidRPr="00A44B75" w:rsidRDefault="00D30505" w:rsidP="00FC3EBB">
            <w:pPr>
              <w:jc w:val="right"/>
              <w:rPr>
                <w:szCs w:val="18"/>
              </w:rPr>
            </w:pP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p>
        </w:tc>
        <w:tc>
          <w:tcPr>
            <w:tcW w:w="497" w:type="pct"/>
          </w:tcPr>
          <w:p w:rsidR="00D30505" w:rsidRPr="00695A85" w:rsidRDefault="00D30505" w:rsidP="00FC3EBB">
            <w:pPr>
              <w:jc w:val="right"/>
              <w:rPr>
                <w:rFonts w:cs="Arial"/>
                <w:b/>
                <w:i/>
                <w:szCs w:val="18"/>
              </w:rPr>
            </w:pPr>
            <w:r w:rsidRPr="00695A85">
              <w:rPr>
                <w:rFonts w:cs="Arial"/>
                <w:b/>
                <w:i/>
                <w:szCs w:val="18"/>
              </w:rPr>
              <w:t>515</w:t>
            </w:r>
          </w:p>
        </w:tc>
        <w:tc>
          <w:tcPr>
            <w:tcW w:w="622" w:type="pct"/>
          </w:tcPr>
          <w:p w:rsidR="00D30505" w:rsidRPr="00B63935" w:rsidRDefault="00D30505" w:rsidP="00FC3EBB">
            <w:pPr>
              <w:jc w:val="right"/>
              <w:rPr>
                <w:rFonts w:cs="Arial"/>
                <w:b/>
                <w:i/>
                <w:szCs w:val="18"/>
              </w:rPr>
            </w:pPr>
            <w:r w:rsidRPr="00B63935">
              <w:rPr>
                <w:rFonts w:cs="Arial"/>
                <w:b/>
                <w:i/>
                <w:szCs w:val="18"/>
              </w:rPr>
              <w:t>515</w:t>
            </w:r>
          </w:p>
        </w:tc>
        <w:tc>
          <w:tcPr>
            <w:tcW w:w="526" w:type="pct"/>
          </w:tcPr>
          <w:p w:rsidR="00D30505" w:rsidRPr="007B52B8" w:rsidRDefault="00D30505" w:rsidP="00FC3EBB">
            <w:pPr>
              <w:jc w:val="right"/>
              <w:rPr>
                <w:b/>
                <w:i/>
                <w:szCs w:val="18"/>
              </w:rPr>
            </w:pPr>
            <w:r>
              <w:rPr>
                <w:b/>
                <w:i/>
                <w:szCs w:val="18"/>
              </w:rPr>
              <w:t>526</w:t>
            </w:r>
          </w:p>
        </w:tc>
        <w:tc>
          <w:tcPr>
            <w:tcW w:w="562" w:type="pct"/>
            <w:vAlign w:val="bottom"/>
          </w:tcPr>
          <w:p w:rsidR="00D30505" w:rsidRPr="00C36A05" w:rsidRDefault="00D30505" w:rsidP="00FC3EBB">
            <w:pPr>
              <w:jc w:val="right"/>
              <w:rPr>
                <w:rFonts w:cs="Arial"/>
                <w:b/>
                <w:i/>
                <w:szCs w:val="18"/>
              </w:rPr>
            </w:pPr>
            <w:r w:rsidRPr="00C36A05">
              <w:rPr>
                <w:rFonts w:cs="Arial"/>
                <w:b/>
                <w:i/>
                <w:szCs w:val="18"/>
              </w:rPr>
              <w:t>11</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szCs w:val="18"/>
              </w:rPr>
            </w:pPr>
            <w:r>
              <w:rPr>
                <w:szCs w:val="18"/>
              </w:rPr>
              <w:t>Geothermie</w:t>
            </w:r>
          </w:p>
        </w:tc>
        <w:tc>
          <w:tcPr>
            <w:tcW w:w="540" w:type="pct"/>
          </w:tcPr>
          <w:p w:rsidR="00D30505" w:rsidRPr="00A44B75" w:rsidRDefault="00D30505" w:rsidP="00FC3EBB">
            <w:pPr>
              <w:jc w:val="right"/>
              <w:rPr>
                <w:szCs w:val="18"/>
              </w:rPr>
            </w:pP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p>
        </w:tc>
        <w:tc>
          <w:tcPr>
            <w:tcW w:w="497" w:type="pct"/>
          </w:tcPr>
          <w:p w:rsidR="00D30505" w:rsidRPr="00695A85" w:rsidRDefault="00D30505" w:rsidP="00FC3EBB">
            <w:pPr>
              <w:jc w:val="right"/>
              <w:rPr>
                <w:rFonts w:cs="Arial"/>
                <w:b/>
                <w:i/>
                <w:szCs w:val="18"/>
              </w:rPr>
            </w:pPr>
            <w:r w:rsidRPr="00695A85">
              <w:rPr>
                <w:rFonts w:cs="Arial"/>
                <w:szCs w:val="18"/>
              </w:rPr>
              <w:t>515</w:t>
            </w:r>
          </w:p>
        </w:tc>
        <w:tc>
          <w:tcPr>
            <w:tcW w:w="622" w:type="pct"/>
          </w:tcPr>
          <w:p w:rsidR="00D30505" w:rsidRPr="00B63935" w:rsidRDefault="00D30505" w:rsidP="00FC3EBB">
            <w:pPr>
              <w:jc w:val="right"/>
              <w:rPr>
                <w:rFonts w:cs="Arial"/>
                <w:szCs w:val="18"/>
              </w:rPr>
            </w:pPr>
            <w:r w:rsidRPr="00B63935">
              <w:rPr>
                <w:rFonts w:cs="Arial"/>
                <w:szCs w:val="18"/>
              </w:rPr>
              <w:t>515</w:t>
            </w:r>
          </w:p>
        </w:tc>
        <w:tc>
          <w:tcPr>
            <w:tcW w:w="526" w:type="pct"/>
          </w:tcPr>
          <w:p w:rsidR="00D30505" w:rsidRPr="00A44B75" w:rsidRDefault="00D30505" w:rsidP="00FC3EBB">
            <w:pPr>
              <w:jc w:val="right"/>
              <w:rPr>
                <w:szCs w:val="18"/>
              </w:rPr>
            </w:pPr>
            <w:r>
              <w:rPr>
                <w:szCs w:val="18"/>
              </w:rPr>
              <w:t>526</w:t>
            </w:r>
          </w:p>
        </w:tc>
        <w:tc>
          <w:tcPr>
            <w:tcW w:w="562" w:type="pct"/>
            <w:vAlign w:val="bottom"/>
          </w:tcPr>
          <w:p w:rsidR="00D30505" w:rsidRPr="00B105EF" w:rsidRDefault="00D30505" w:rsidP="00FC3EBB">
            <w:pPr>
              <w:jc w:val="right"/>
              <w:rPr>
                <w:rFonts w:cs="Arial"/>
                <w:szCs w:val="18"/>
              </w:rPr>
            </w:pPr>
            <w:r w:rsidRPr="00B105EF">
              <w:rPr>
                <w:rFonts w:cs="Arial"/>
                <w:szCs w:val="18"/>
              </w:rPr>
              <w:t>11</w:t>
            </w:r>
          </w:p>
        </w:tc>
      </w:tr>
      <w:tr w:rsidR="00D30505" w:rsidRPr="00A44B75" w:rsidTr="00D30505">
        <w:tc>
          <w:tcPr>
            <w:tcW w:w="1154" w:type="pct"/>
          </w:tcPr>
          <w:p w:rsidR="00D30505" w:rsidRPr="00A44B75" w:rsidRDefault="00D30505" w:rsidP="00FC3EBB">
            <w:pPr>
              <w:ind w:left="709" w:hanging="709"/>
              <w:rPr>
                <w:b/>
                <w:i/>
                <w:szCs w:val="18"/>
              </w:rPr>
            </w:pPr>
            <w:r w:rsidRPr="00A44B75">
              <w:rPr>
                <w:b/>
                <w:i/>
                <w:szCs w:val="18"/>
              </w:rPr>
              <w:t>Opdrachten</w:t>
            </w:r>
          </w:p>
        </w:tc>
        <w:tc>
          <w:tcPr>
            <w:tcW w:w="540" w:type="pct"/>
          </w:tcPr>
          <w:p w:rsidR="00D30505" w:rsidRPr="00A44B75" w:rsidRDefault="00D30505" w:rsidP="00FC3EBB">
            <w:pPr>
              <w:jc w:val="right"/>
              <w:rPr>
                <w:b/>
                <w:i/>
                <w:szCs w:val="18"/>
              </w:rPr>
            </w:pPr>
            <w:r w:rsidRPr="00A44B75">
              <w:rPr>
                <w:b/>
                <w:i/>
                <w:szCs w:val="18"/>
              </w:rPr>
              <w:t>57.980</w:t>
            </w:r>
          </w:p>
        </w:tc>
        <w:tc>
          <w:tcPr>
            <w:tcW w:w="629" w:type="pct"/>
          </w:tcPr>
          <w:p w:rsidR="00D30505" w:rsidRPr="00A44B75" w:rsidRDefault="00D30505" w:rsidP="00FC3EBB">
            <w:pPr>
              <w:jc w:val="right"/>
              <w:rPr>
                <w:b/>
                <w:i/>
                <w:szCs w:val="18"/>
              </w:rPr>
            </w:pPr>
          </w:p>
        </w:tc>
        <w:tc>
          <w:tcPr>
            <w:tcW w:w="470" w:type="pct"/>
          </w:tcPr>
          <w:p w:rsidR="00D30505" w:rsidRPr="00A44B75" w:rsidRDefault="00D30505" w:rsidP="00FC3EBB">
            <w:pPr>
              <w:jc w:val="right"/>
              <w:rPr>
                <w:b/>
                <w:i/>
                <w:szCs w:val="18"/>
              </w:rPr>
            </w:pPr>
            <w:r w:rsidRPr="00A44B75">
              <w:rPr>
                <w:b/>
                <w:i/>
                <w:szCs w:val="18"/>
              </w:rPr>
              <w:t>-25.061</w:t>
            </w:r>
          </w:p>
        </w:tc>
        <w:tc>
          <w:tcPr>
            <w:tcW w:w="497" w:type="pct"/>
          </w:tcPr>
          <w:p w:rsidR="00D30505" w:rsidRPr="00695A85" w:rsidRDefault="00D30505" w:rsidP="00FC3EBB">
            <w:pPr>
              <w:jc w:val="right"/>
              <w:rPr>
                <w:rFonts w:cs="Arial"/>
                <w:b/>
                <w:i/>
                <w:szCs w:val="18"/>
              </w:rPr>
            </w:pPr>
            <w:r w:rsidRPr="00695A85">
              <w:rPr>
                <w:rFonts w:cs="Arial"/>
                <w:b/>
                <w:i/>
                <w:szCs w:val="18"/>
              </w:rPr>
              <w:t>2.056</w:t>
            </w:r>
          </w:p>
        </w:tc>
        <w:tc>
          <w:tcPr>
            <w:tcW w:w="622" w:type="pct"/>
          </w:tcPr>
          <w:p w:rsidR="00D30505" w:rsidRPr="00B63935" w:rsidRDefault="00D30505" w:rsidP="00FC3EBB">
            <w:pPr>
              <w:jc w:val="right"/>
              <w:rPr>
                <w:rFonts w:cs="Arial"/>
                <w:b/>
                <w:i/>
                <w:szCs w:val="18"/>
              </w:rPr>
            </w:pPr>
            <w:r w:rsidRPr="00B63935">
              <w:rPr>
                <w:rFonts w:cs="Arial"/>
                <w:b/>
                <w:i/>
                <w:szCs w:val="18"/>
              </w:rPr>
              <w:t>34.975</w:t>
            </w:r>
          </w:p>
        </w:tc>
        <w:tc>
          <w:tcPr>
            <w:tcW w:w="526" w:type="pct"/>
          </w:tcPr>
          <w:p w:rsidR="00D30505" w:rsidRPr="00B63935" w:rsidRDefault="00D30505" w:rsidP="00FC3EBB">
            <w:pPr>
              <w:jc w:val="right"/>
              <w:rPr>
                <w:b/>
                <w:i/>
                <w:szCs w:val="18"/>
              </w:rPr>
            </w:pPr>
            <w:r>
              <w:rPr>
                <w:b/>
                <w:i/>
                <w:szCs w:val="18"/>
              </w:rPr>
              <w:t>33.861</w:t>
            </w:r>
          </w:p>
        </w:tc>
        <w:tc>
          <w:tcPr>
            <w:tcW w:w="562" w:type="pct"/>
            <w:vAlign w:val="bottom"/>
          </w:tcPr>
          <w:p w:rsidR="00D30505" w:rsidRPr="00C36A05" w:rsidRDefault="00D30505" w:rsidP="00FC3EBB">
            <w:pPr>
              <w:jc w:val="right"/>
              <w:rPr>
                <w:rFonts w:cs="Arial"/>
                <w:b/>
                <w:i/>
                <w:szCs w:val="18"/>
              </w:rPr>
            </w:pPr>
            <w:r w:rsidRPr="00C36A05">
              <w:rPr>
                <w:rFonts w:cs="Arial"/>
                <w:b/>
                <w:i/>
                <w:szCs w:val="18"/>
              </w:rPr>
              <w:t>-1.114</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rFonts w:cs="Agrofont"/>
                <w:szCs w:val="18"/>
              </w:rPr>
            </w:pPr>
            <w:r w:rsidRPr="00A44B75">
              <w:rPr>
                <w:rFonts w:cs="Agrofont"/>
                <w:szCs w:val="18"/>
              </w:rPr>
              <w:t>O&amp;O bodembeheer (14.2)</w:t>
            </w:r>
          </w:p>
        </w:tc>
        <w:tc>
          <w:tcPr>
            <w:tcW w:w="540" w:type="pct"/>
          </w:tcPr>
          <w:p w:rsidR="00D30505" w:rsidRPr="00A44B75" w:rsidRDefault="00D30505" w:rsidP="00FC3EBB">
            <w:pPr>
              <w:jc w:val="right"/>
              <w:rPr>
                <w:szCs w:val="18"/>
              </w:rPr>
            </w:pPr>
            <w:r w:rsidRPr="00A44B75">
              <w:rPr>
                <w:szCs w:val="18"/>
              </w:rPr>
              <w:t>296</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p>
        </w:tc>
        <w:tc>
          <w:tcPr>
            <w:tcW w:w="497" w:type="pct"/>
          </w:tcPr>
          <w:p w:rsidR="00D30505" w:rsidRPr="00695A85" w:rsidRDefault="00D30505" w:rsidP="00FC3EBB">
            <w:pPr>
              <w:jc w:val="right"/>
              <w:rPr>
                <w:rFonts w:cs="Arial"/>
                <w:szCs w:val="18"/>
              </w:rPr>
            </w:pPr>
            <w:r w:rsidRPr="00695A85">
              <w:rPr>
                <w:rFonts w:cs="Arial"/>
                <w:szCs w:val="18"/>
              </w:rPr>
              <w:t>2.774</w:t>
            </w:r>
          </w:p>
        </w:tc>
        <w:tc>
          <w:tcPr>
            <w:tcW w:w="622" w:type="pct"/>
          </w:tcPr>
          <w:p w:rsidR="00D30505" w:rsidRPr="00B63935" w:rsidRDefault="00D30505" w:rsidP="00FC3EBB">
            <w:pPr>
              <w:jc w:val="right"/>
              <w:rPr>
                <w:rFonts w:cs="Arial"/>
                <w:szCs w:val="18"/>
              </w:rPr>
            </w:pPr>
            <w:r w:rsidRPr="00B63935">
              <w:rPr>
                <w:rFonts w:cs="Arial"/>
                <w:szCs w:val="18"/>
              </w:rPr>
              <w:t>3.070</w:t>
            </w:r>
          </w:p>
        </w:tc>
        <w:tc>
          <w:tcPr>
            <w:tcW w:w="526" w:type="pct"/>
          </w:tcPr>
          <w:p w:rsidR="00D30505" w:rsidRPr="00A44B75" w:rsidRDefault="00D30505" w:rsidP="00FC3EBB">
            <w:pPr>
              <w:jc w:val="right"/>
              <w:rPr>
                <w:szCs w:val="18"/>
              </w:rPr>
            </w:pPr>
            <w:r>
              <w:rPr>
                <w:szCs w:val="18"/>
              </w:rPr>
              <w:t>2.497</w:t>
            </w:r>
          </w:p>
        </w:tc>
        <w:tc>
          <w:tcPr>
            <w:tcW w:w="562" w:type="pct"/>
            <w:vAlign w:val="bottom"/>
          </w:tcPr>
          <w:p w:rsidR="00D30505" w:rsidRPr="00B105EF" w:rsidRDefault="00D30505" w:rsidP="00FC3EBB">
            <w:pPr>
              <w:jc w:val="right"/>
              <w:rPr>
                <w:rFonts w:cs="Arial"/>
                <w:szCs w:val="18"/>
              </w:rPr>
            </w:pPr>
            <w:r w:rsidRPr="00B105EF">
              <w:rPr>
                <w:rFonts w:cs="Arial"/>
                <w:szCs w:val="18"/>
              </w:rPr>
              <w:t>-573</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rFonts w:cs="Agrofont"/>
                <w:szCs w:val="18"/>
                <w:lang w:val="en-GB"/>
              </w:rPr>
            </w:pPr>
            <w:r w:rsidRPr="00A44B75">
              <w:rPr>
                <w:rFonts w:cs="Agrofont"/>
                <w:szCs w:val="18"/>
              </w:rPr>
              <w:t>Joint im</w:t>
            </w:r>
            <w:r w:rsidRPr="00A44B75">
              <w:rPr>
                <w:rFonts w:cs="Agrofont"/>
                <w:szCs w:val="18"/>
                <w:lang w:val="en-GB"/>
              </w:rPr>
              <w:t>plementation (14.3)</w:t>
            </w:r>
          </w:p>
        </w:tc>
        <w:tc>
          <w:tcPr>
            <w:tcW w:w="540" w:type="pct"/>
          </w:tcPr>
          <w:p w:rsidR="00D30505" w:rsidRPr="00A44B75" w:rsidRDefault="00D30505" w:rsidP="00FC3EBB">
            <w:pPr>
              <w:jc w:val="right"/>
              <w:rPr>
                <w:szCs w:val="18"/>
              </w:rPr>
            </w:pPr>
            <w:r w:rsidRPr="00A44B75">
              <w:rPr>
                <w:szCs w:val="18"/>
              </w:rPr>
              <w:t>33.651</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r w:rsidRPr="00A44B75">
              <w:rPr>
                <w:szCs w:val="18"/>
              </w:rPr>
              <w:t>-26.437</w:t>
            </w:r>
          </w:p>
        </w:tc>
        <w:tc>
          <w:tcPr>
            <w:tcW w:w="497" w:type="pct"/>
          </w:tcPr>
          <w:p w:rsidR="00D30505" w:rsidRPr="00695A85" w:rsidRDefault="00D30505" w:rsidP="00FC3EBB">
            <w:pPr>
              <w:jc w:val="right"/>
              <w:rPr>
                <w:rFonts w:cs="Arial"/>
                <w:szCs w:val="18"/>
              </w:rPr>
            </w:pPr>
            <w:r w:rsidRPr="00695A85">
              <w:rPr>
                <w:rFonts w:cs="Arial"/>
                <w:szCs w:val="18"/>
              </w:rPr>
              <w:t>1.741</w:t>
            </w:r>
          </w:p>
        </w:tc>
        <w:tc>
          <w:tcPr>
            <w:tcW w:w="622" w:type="pct"/>
          </w:tcPr>
          <w:p w:rsidR="00D30505" w:rsidRPr="00B63935" w:rsidRDefault="00D30505" w:rsidP="00FC3EBB">
            <w:pPr>
              <w:jc w:val="right"/>
              <w:rPr>
                <w:rFonts w:cs="Arial"/>
                <w:szCs w:val="18"/>
              </w:rPr>
            </w:pPr>
            <w:r w:rsidRPr="00B63935">
              <w:rPr>
                <w:rFonts w:cs="Arial"/>
                <w:szCs w:val="18"/>
              </w:rPr>
              <w:t>8.955</w:t>
            </w:r>
          </w:p>
        </w:tc>
        <w:tc>
          <w:tcPr>
            <w:tcW w:w="526" w:type="pct"/>
          </w:tcPr>
          <w:p w:rsidR="00D30505" w:rsidRPr="00A44B75" w:rsidRDefault="00D30505" w:rsidP="00FC3EBB">
            <w:pPr>
              <w:jc w:val="right"/>
              <w:rPr>
                <w:szCs w:val="18"/>
              </w:rPr>
            </w:pPr>
            <w:r>
              <w:rPr>
                <w:szCs w:val="18"/>
              </w:rPr>
              <w:t>12.148</w:t>
            </w:r>
          </w:p>
        </w:tc>
        <w:tc>
          <w:tcPr>
            <w:tcW w:w="562" w:type="pct"/>
            <w:vAlign w:val="bottom"/>
          </w:tcPr>
          <w:p w:rsidR="00D30505" w:rsidRPr="00B105EF" w:rsidRDefault="00D30505" w:rsidP="00FC3EBB">
            <w:pPr>
              <w:jc w:val="right"/>
              <w:rPr>
                <w:rFonts w:cs="Arial"/>
                <w:szCs w:val="18"/>
              </w:rPr>
            </w:pPr>
            <w:r w:rsidRPr="00B105EF">
              <w:rPr>
                <w:rFonts w:cs="Arial"/>
                <w:szCs w:val="18"/>
              </w:rPr>
              <w:t>3.193</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rFonts w:cs="Agrofont"/>
                <w:szCs w:val="18"/>
              </w:rPr>
            </w:pPr>
            <w:r w:rsidRPr="00A44B75">
              <w:rPr>
                <w:rFonts w:cs="Agrofont"/>
                <w:szCs w:val="18"/>
              </w:rPr>
              <w:t>Straling (14.3)</w:t>
            </w:r>
          </w:p>
        </w:tc>
        <w:tc>
          <w:tcPr>
            <w:tcW w:w="540" w:type="pct"/>
          </w:tcPr>
          <w:p w:rsidR="00D30505" w:rsidRPr="00A44B75" w:rsidRDefault="00D30505" w:rsidP="00FC3EBB">
            <w:pPr>
              <w:jc w:val="right"/>
              <w:rPr>
                <w:szCs w:val="18"/>
              </w:rPr>
            </w:pPr>
            <w:r w:rsidRPr="00A44B75">
              <w:rPr>
                <w:szCs w:val="18"/>
              </w:rPr>
              <w:t>9.517</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r w:rsidRPr="00A44B75">
              <w:rPr>
                <w:szCs w:val="18"/>
              </w:rPr>
              <w:t>1.526</w:t>
            </w:r>
          </w:p>
        </w:tc>
        <w:tc>
          <w:tcPr>
            <w:tcW w:w="497" w:type="pct"/>
          </w:tcPr>
          <w:p w:rsidR="00D30505" w:rsidRPr="00695A85" w:rsidRDefault="00D30505" w:rsidP="00FC3EBB">
            <w:pPr>
              <w:jc w:val="right"/>
              <w:rPr>
                <w:rFonts w:cs="Arial"/>
                <w:szCs w:val="18"/>
              </w:rPr>
            </w:pPr>
            <w:r w:rsidRPr="00695A85">
              <w:rPr>
                <w:rFonts w:cs="Arial"/>
                <w:szCs w:val="18"/>
              </w:rPr>
              <w:t>718</w:t>
            </w:r>
          </w:p>
        </w:tc>
        <w:tc>
          <w:tcPr>
            <w:tcW w:w="622" w:type="pct"/>
          </w:tcPr>
          <w:p w:rsidR="00D30505" w:rsidRPr="00B63935" w:rsidRDefault="00D30505" w:rsidP="00FC3EBB">
            <w:pPr>
              <w:jc w:val="right"/>
              <w:rPr>
                <w:rFonts w:cs="Arial"/>
                <w:szCs w:val="18"/>
              </w:rPr>
            </w:pPr>
            <w:r w:rsidRPr="00B63935">
              <w:rPr>
                <w:rFonts w:cs="Arial"/>
                <w:szCs w:val="18"/>
              </w:rPr>
              <w:t>11.761</w:t>
            </w:r>
          </w:p>
        </w:tc>
        <w:tc>
          <w:tcPr>
            <w:tcW w:w="526" w:type="pct"/>
          </w:tcPr>
          <w:p w:rsidR="00D30505" w:rsidRPr="00A44B75" w:rsidRDefault="00D30505" w:rsidP="00FC3EBB">
            <w:pPr>
              <w:jc w:val="right"/>
              <w:rPr>
                <w:szCs w:val="18"/>
              </w:rPr>
            </w:pPr>
            <w:r>
              <w:rPr>
                <w:szCs w:val="18"/>
              </w:rPr>
              <w:t>9.726</w:t>
            </w:r>
          </w:p>
        </w:tc>
        <w:tc>
          <w:tcPr>
            <w:tcW w:w="562" w:type="pct"/>
            <w:vAlign w:val="bottom"/>
          </w:tcPr>
          <w:p w:rsidR="00D30505" w:rsidRPr="00B105EF" w:rsidRDefault="00D30505" w:rsidP="00FC3EBB">
            <w:pPr>
              <w:jc w:val="right"/>
              <w:rPr>
                <w:rFonts w:cs="Arial"/>
                <w:szCs w:val="18"/>
              </w:rPr>
            </w:pPr>
            <w:r w:rsidRPr="00B105EF">
              <w:rPr>
                <w:rFonts w:cs="Arial"/>
                <w:szCs w:val="18"/>
              </w:rPr>
              <w:t>-2.035</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szCs w:val="18"/>
              </w:rPr>
            </w:pPr>
            <w:r w:rsidRPr="00A44B75">
              <w:rPr>
                <w:rFonts w:cs="Agrofont"/>
                <w:szCs w:val="18"/>
              </w:rPr>
              <w:t>Pallas (14.3)</w:t>
            </w:r>
          </w:p>
        </w:tc>
        <w:tc>
          <w:tcPr>
            <w:tcW w:w="540" w:type="pct"/>
          </w:tcPr>
          <w:p w:rsidR="00D30505" w:rsidRPr="00A44B75" w:rsidRDefault="00D30505" w:rsidP="00FC3EBB">
            <w:pPr>
              <w:jc w:val="right"/>
              <w:rPr>
                <w:szCs w:val="18"/>
              </w:rPr>
            </w:pPr>
            <w:r w:rsidRPr="00A44B75">
              <w:rPr>
                <w:szCs w:val="18"/>
              </w:rPr>
              <w:t>10.100</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p>
        </w:tc>
        <w:tc>
          <w:tcPr>
            <w:tcW w:w="497" w:type="pct"/>
          </w:tcPr>
          <w:p w:rsidR="00D30505" w:rsidRPr="00695A85" w:rsidRDefault="00D30505" w:rsidP="00FC3EBB">
            <w:pPr>
              <w:jc w:val="right"/>
              <w:rPr>
                <w:rFonts w:cs="Arial"/>
                <w:szCs w:val="18"/>
              </w:rPr>
            </w:pPr>
            <w:r w:rsidRPr="00695A85">
              <w:rPr>
                <w:rFonts w:cs="Arial"/>
                <w:szCs w:val="18"/>
              </w:rPr>
              <w:t>-2.600</w:t>
            </w:r>
          </w:p>
        </w:tc>
        <w:tc>
          <w:tcPr>
            <w:tcW w:w="622" w:type="pct"/>
          </w:tcPr>
          <w:p w:rsidR="00D30505" w:rsidRPr="00B63935" w:rsidRDefault="00D30505" w:rsidP="00FC3EBB">
            <w:pPr>
              <w:jc w:val="right"/>
              <w:rPr>
                <w:rFonts w:cs="Arial"/>
                <w:szCs w:val="18"/>
              </w:rPr>
            </w:pPr>
            <w:r w:rsidRPr="00B63935">
              <w:rPr>
                <w:rFonts w:cs="Arial"/>
                <w:szCs w:val="18"/>
              </w:rPr>
              <w:t>7.500</w:t>
            </w:r>
          </w:p>
        </w:tc>
        <w:tc>
          <w:tcPr>
            <w:tcW w:w="526" w:type="pct"/>
          </w:tcPr>
          <w:p w:rsidR="00D30505" w:rsidRPr="00A44B75" w:rsidRDefault="00D30505" w:rsidP="00FC3EBB">
            <w:pPr>
              <w:jc w:val="right"/>
              <w:rPr>
                <w:szCs w:val="18"/>
              </w:rPr>
            </w:pPr>
            <w:r>
              <w:rPr>
                <w:szCs w:val="18"/>
              </w:rPr>
              <w:t>1.001</w:t>
            </w:r>
          </w:p>
        </w:tc>
        <w:tc>
          <w:tcPr>
            <w:tcW w:w="562" w:type="pct"/>
            <w:vAlign w:val="bottom"/>
          </w:tcPr>
          <w:p w:rsidR="00D30505" w:rsidRPr="00B105EF" w:rsidRDefault="00D30505" w:rsidP="00FC3EBB">
            <w:pPr>
              <w:jc w:val="right"/>
              <w:rPr>
                <w:rFonts w:cs="Arial"/>
                <w:szCs w:val="18"/>
              </w:rPr>
            </w:pPr>
            <w:r w:rsidRPr="00B105EF">
              <w:rPr>
                <w:rFonts w:cs="Arial"/>
                <w:szCs w:val="18"/>
              </w:rPr>
              <w:t>-6.499</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szCs w:val="18"/>
              </w:rPr>
            </w:pPr>
            <w:r w:rsidRPr="00A44B75">
              <w:rPr>
                <w:szCs w:val="18"/>
              </w:rPr>
              <w:t>Onderzoek en opdrachten (14.3)</w:t>
            </w:r>
          </w:p>
        </w:tc>
        <w:tc>
          <w:tcPr>
            <w:tcW w:w="540" w:type="pct"/>
          </w:tcPr>
          <w:p w:rsidR="00D30505" w:rsidRPr="00A44B75" w:rsidRDefault="00D30505" w:rsidP="00FC3EBB">
            <w:pPr>
              <w:jc w:val="right"/>
              <w:rPr>
                <w:szCs w:val="18"/>
              </w:rPr>
            </w:pPr>
            <w:r w:rsidRPr="00A44B75">
              <w:rPr>
                <w:szCs w:val="18"/>
              </w:rPr>
              <w:t>4.416</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r w:rsidRPr="00A44B75">
              <w:rPr>
                <w:szCs w:val="18"/>
              </w:rPr>
              <w:t>-150</w:t>
            </w:r>
          </w:p>
        </w:tc>
        <w:tc>
          <w:tcPr>
            <w:tcW w:w="497" w:type="pct"/>
          </w:tcPr>
          <w:p w:rsidR="00D30505" w:rsidRPr="00695A85" w:rsidRDefault="00D30505" w:rsidP="00FC3EBB">
            <w:pPr>
              <w:jc w:val="right"/>
              <w:rPr>
                <w:rFonts w:cs="Arial"/>
                <w:szCs w:val="18"/>
              </w:rPr>
            </w:pPr>
            <w:r w:rsidRPr="00695A85">
              <w:rPr>
                <w:rFonts w:cs="Arial"/>
                <w:szCs w:val="18"/>
              </w:rPr>
              <w:t>-577</w:t>
            </w:r>
          </w:p>
        </w:tc>
        <w:tc>
          <w:tcPr>
            <w:tcW w:w="622" w:type="pct"/>
          </w:tcPr>
          <w:p w:rsidR="00D30505" w:rsidRPr="00B63935" w:rsidRDefault="00D30505" w:rsidP="00FC3EBB">
            <w:pPr>
              <w:jc w:val="right"/>
              <w:rPr>
                <w:rFonts w:cs="Arial"/>
                <w:szCs w:val="18"/>
              </w:rPr>
            </w:pPr>
            <w:r w:rsidRPr="00B63935">
              <w:rPr>
                <w:rFonts w:cs="Arial"/>
                <w:szCs w:val="18"/>
              </w:rPr>
              <w:t>3.689</w:t>
            </w:r>
          </w:p>
        </w:tc>
        <w:tc>
          <w:tcPr>
            <w:tcW w:w="526" w:type="pct"/>
          </w:tcPr>
          <w:p w:rsidR="00D30505" w:rsidRPr="00A44B75" w:rsidRDefault="00D30505" w:rsidP="00FC3EBB">
            <w:pPr>
              <w:jc w:val="right"/>
              <w:rPr>
                <w:szCs w:val="18"/>
              </w:rPr>
            </w:pPr>
            <w:r>
              <w:rPr>
                <w:szCs w:val="18"/>
              </w:rPr>
              <w:t>8.489</w:t>
            </w:r>
          </w:p>
        </w:tc>
        <w:tc>
          <w:tcPr>
            <w:tcW w:w="562" w:type="pct"/>
            <w:vAlign w:val="bottom"/>
          </w:tcPr>
          <w:p w:rsidR="00D30505" w:rsidRPr="00B105EF" w:rsidRDefault="00D30505" w:rsidP="00FC3EBB">
            <w:pPr>
              <w:jc w:val="right"/>
              <w:rPr>
                <w:rFonts w:cs="Arial"/>
                <w:szCs w:val="18"/>
              </w:rPr>
            </w:pPr>
            <w:r w:rsidRPr="00B105EF">
              <w:rPr>
                <w:rFonts w:cs="Arial"/>
                <w:szCs w:val="18"/>
              </w:rPr>
              <w:t>4.800</w:t>
            </w:r>
          </w:p>
        </w:tc>
      </w:tr>
      <w:tr w:rsidR="00D30505" w:rsidRPr="00A44B75" w:rsidTr="00D30505">
        <w:tc>
          <w:tcPr>
            <w:tcW w:w="1154" w:type="pct"/>
          </w:tcPr>
          <w:p w:rsidR="00D30505" w:rsidRPr="00A44B75" w:rsidRDefault="00D30505" w:rsidP="00FC3EBB">
            <w:pPr>
              <w:rPr>
                <w:b/>
                <w:i/>
                <w:szCs w:val="18"/>
              </w:rPr>
            </w:pPr>
            <w:r w:rsidRPr="00A44B75">
              <w:rPr>
                <w:b/>
                <w:i/>
                <w:szCs w:val="18"/>
              </w:rPr>
              <w:t>Bijdragen aan agentschappen</w:t>
            </w:r>
          </w:p>
        </w:tc>
        <w:tc>
          <w:tcPr>
            <w:tcW w:w="540" w:type="pct"/>
          </w:tcPr>
          <w:p w:rsidR="00D30505" w:rsidRPr="00A44B75" w:rsidRDefault="00D30505" w:rsidP="00FC3EBB">
            <w:pPr>
              <w:jc w:val="right"/>
              <w:rPr>
                <w:b/>
                <w:i/>
                <w:szCs w:val="18"/>
              </w:rPr>
            </w:pPr>
            <w:r w:rsidRPr="00A44B75">
              <w:rPr>
                <w:b/>
                <w:i/>
                <w:szCs w:val="18"/>
              </w:rPr>
              <w:t>37.018</w:t>
            </w:r>
          </w:p>
        </w:tc>
        <w:tc>
          <w:tcPr>
            <w:tcW w:w="629" w:type="pct"/>
          </w:tcPr>
          <w:p w:rsidR="00D30505" w:rsidRPr="00A44B75" w:rsidRDefault="00D30505" w:rsidP="00FC3EBB">
            <w:pPr>
              <w:jc w:val="right"/>
              <w:rPr>
                <w:b/>
                <w:i/>
                <w:szCs w:val="18"/>
              </w:rPr>
            </w:pPr>
          </w:p>
        </w:tc>
        <w:tc>
          <w:tcPr>
            <w:tcW w:w="470" w:type="pct"/>
          </w:tcPr>
          <w:p w:rsidR="00D30505" w:rsidRPr="00A44B75" w:rsidRDefault="00D30505" w:rsidP="00FC3EBB">
            <w:pPr>
              <w:jc w:val="right"/>
              <w:rPr>
                <w:b/>
                <w:i/>
                <w:szCs w:val="18"/>
              </w:rPr>
            </w:pPr>
            <w:r w:rsidRPr="00A44B75">
              <w:rPr>
                <w:b/>
                <w:i/>
                <w:szCs w:val="18"/>
              </w:rPr>
              <w:t>6.834</w:t>
            </w:r>
          </w:p>
        </w:tc>
        <w:tc>
          <w:tcPr>
            <w:tcW w:w="497" w:type="pct"/>
          </w:tcPr>
          <w:p w:rsidR="00D30505" w:rsidRPr="00695A85" w:rsidRDefault="00D30505" w:rsidP="00FC3EBB">
            <w:pPr>
              <w:jc w:val="right"/>
              <w:rPr>
                <w:rFonts w:cs="Arial"/>
                <w:b/>
                <w:i/>
                <w:szCs w:val="18"/>
              </w:rPr>
            </w:pPr>
            <w:r w:rsidRPr="00695A85">
              <w:rPr>
                <w:rFonts w:cs="Arial"/>
                <w:b/>
                <w:i/>
                <w:szCs w:val="18"/>
              </w:rPr>
              <w:t>3.068</w:t>
            </w:r>
          </w:p>
        </w:tc>
        <w:tc>
          <w:tcPr>
            <w:tcW w:w="622" w:type="pct"/>
          </w:tcPr>
          <w:p w:rsidR="00D30505" w:rsidRPr="00B63935" w:rsidRDefault="00D30505" w:rsidP="00FC3EBB">
            <w:pPr>
              <w:jc w:val="right"/>
              <w:rPr>
                <w:rFonts w:cs="Arial"/>
                <w:b/>
                <w:i/>
                <w:szCs w:val="18"/>
              </w:rPr>
            </w:pPr>
            <w:r w:rsidRPr="00B63935">
              <w:rPr>
                <w:rFonts w:cs="Arial"/>
                <w:b/>
                <w:i/>
                <w:szCs w:val="18"/>
              </w:rPr>
              <w:t>46.920</w:t>
            </w:r>
          </w:p>
        </w:tc>
        <w:tc>
          <w:tcPr>
            <w:tcW w:w="526" w:type="pct"/>
          </w:tcPr>
          <w:p w:rsidR="00D30505" w:rsidRPr="00537839" w:rsidRDefault="00D30505" w:rsidP="00FC3EBB">
            <w:pPr>
              <w:jc w:val="right"/>
              <w:rPr>
                <w:b/>
                <w:i/>
                <w:szCs w:val="18"/>
              </w:rPr>
            </w:pPr>
            <w:r w:rsidRPr="00537839">
              <w:rPr>
                <w:b/>
                <w:i/>
                <w:szCs w:val="18"/>
              </w:rPr>
              <w:t>45.589</w:t>
            </w:r>
          </w:p>
        </w:tc>
        <w:tc>
          <w:tcPr>
            <w:tcW w:w="562" w:type="pct"/>
            <w:vAlign w:val="bottom"/>
          </w:tcPr>
          <w:p w:rsidR="00D30505" w:rsidRPr="00C36A05" w:rsidRDefault="00D30505" w:rsidP="00FC3EBB">
            <w:pPr>
              <w:jc w:val="right"/>
              <w:rPr>
                <w:rFonts w:cs="Arial"/>
                <w:b/>
                <w:i/>
                <w:szCs w:val="18"/>
              </w:rPr>
            </w:pPr>
            <w:r w:rsidRPr="00C36A05">
              <w:rPr>
                <w:rFonts w:cs="Arial"/>
                <w:b/>
                <w:i/>
                <w:szCs w:val="18"/>
              </w:rPr>
              <w:t>-1.331</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szCs w:val="18"/>
              </w:rPr>
            </w:pPr>
            <w:r w:rsidRPr="00A44B75">
              <w:rPr>
                <w:szCs w:val="18"/>
              </w:rPr>
              <w:t>Agentschap NL</w:t>
            </w:r>
          </w:p>
        </w:tc>
        <w:tc>
          <w:tcPr>
            <w:tcW w:w="540" w:type="pct"/>
          </w:tcPr>
          <w:p w:rsidR="00D30505" w:rsidRPr="00A44B75" w:rsidRDefault="00D30505" w:rsidP="00FC3EBB">
            <w:pPr>
              <w:jc w:val="right"/>
              <w:rPr>
                <w:szCs w:val="18"/>
              </w:rPr>
            </w:pPr>
            <w:r w:rsidRPr="00A44B75">
              <w:rPr>
                <w:szCs w:val="18"/>
              </w:rPr>
              <w:t>36.326</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r w:rsidRPr="00A44B75">
              <w:rPr>
                <w:szCs w:val="18"/>
              </w:rPr>
              <w:t>3.308</w:t>
            </w:r>
          </w:p>
        </w:tc>
        <w:tc>
          <w:tcPr>
            <w:tcW w:w="497" w:type="pct"/>
          </w:tcPr>
          <w:p w:rsidR="00D30505" w:rsidRPr="00695A85" w:rsidRDefault="00D30505" w:rsidP="00FC3EBB">
            <w:pPr>
              <w:jc w:val="right"/>
              <w:rPr>
                <w:rFonts w:cs="Arial"/>
                <w:szCs w:val="18"/>
              </w:rPr>
            </w:pPr>
            <w:r w:rsidRPr="00695A85">
              <w:rPr>
                <w:rFonts w:cs="Arial"/>
                <w:szCs w:val="18"/>
              </w:rPr>
              <w:t>381</w:t>
            </w:r>
          </w:p>
        </w:tc>
        <w:tc>
          <w:tcPr>
            <w:tcW w:w="622" w:type="pct"/>
          </w:tcPr>
          <w:p w:rsidR="00D30505" w:rsidRPr="00B63935" w:rsidRDefault="00D30505" w:rsidP="00FC3EBB">
            <w:pPr>
              <w:jc w:val="right"/>
              <w:rPr>
                <w:rFonts w:cs="Arial"/>
                <w:szCs w:val="18"/>
              </w:rPr>
            </w:pPr>
            <w:r w:rsidRPr="00B63935">
              <w:rPr>
                <w:rFonts w:cs="Arial"/>
                <w:szCs w:val="18"/>
              </w:rPr>
              <w:t>40.015</w:t>
            </w:r>
          </w:p>
        </w:tc>
        <w:tc>
          <w:tcPr>
            <w:tcW w:w="526" w:type="pct"/>
          </w:tcPr>
          <w:p w:rsidR="00D30505" w:rsidRPr="00A44B75" w:rsidRDefault="00D30505" w:rsidP="00FC3EBB">
            <w:pPr>
              <w:jc w:val="right"/>
              <w:rPr>
                <w:szCs w:val="18"/>
              </w:rPr>
            </w:pPr>
            <w:r>
              <w:rPr>
                <w:szCs w:val="18"/>
              </w:rPr>
              <w:t>38.680</w:t>
            </w:r>
          </w:p>
        </w:tc>
        <w:tc>
          <w:tcPr>
            <w:tcW w:w="562" w:type="pct"/>
            <w:vAlign w:val="bottom"/>
          </w:tcPr>
          <w:p w:rsidR="00D30505" w:rsidRPr="00B105EF" w:rsidRDefault="00D30505" w:rsidP="00FC3EBB">
            <w:pPr>
              <w:jc w:val="right"/>
              <w:rPr>
                <w:rFonts w:cs="Arial"/>
                <w:szCs w:val="18"/>
              </w:rPr>
            </w:pPr>
            <w:r w:rsidRPr="00B105EF">
              <w:rPr>
                <w:rFonts w:cs="Arial"/>
                <w:szCs w:val="18"/>
              </w:rPr>
              <w:t>-1.335</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i/>
                <w:szCs w:val="18"/>
              </w:rPr>
            </w:pPr>
            <w:r w:rsidRPr="00A44B75">
              <w:rPr>
                <w:szCs w:val="18"/>
              </w:rPr>
              <w:lastRenderedPageBreak/>
              <w:t>NVWA</w:t>
            </w:r>
          </w:p>
        </w:tc>
        <w:tc>
          <w:tcPr>
            <w:tcW w:w="540" w:type="pct"/>
          </w:tcPr>
          <w:p w:rsidR="00D30505" w:rsidRPr="00A44B75" w:rsidRDefault="00D30505" w:rsidP="00FC3EBB">
            <w:pPr>
              <w:jc w:val="right"/>
              <w:rPr>
                <w:szCs w:val="18"/>
              </w:rPr>
            </w:pPr>
            <w:r w:rsidRPr="00A44B75">
              <w:rPr>
                <w:szCs w:val="18"/>
              </w:rPr>
              <w:t>692</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r w:rsidRPr="00A44B75">
              <w:rPr>
                <w:szCs w:val="18"/>
              </w:rPr>
              <w:t>2</w:t>
            </w:r>
          </w:p>
        </w:tc>
        <w:tc>
          <w:tcPr>
            <w:tcW w:w="497" w:type="pct"/>
          </w:tcPr>
          <w:p w:rsidR="00D30505" w:rsidRPr="00695A85" w:rsidRDefault="00D30505" w:rsidP="00FC3EBB">
            <w:pPr>
              <w:jc w:val="right"/>
              <w:rPr>
                <w:rFonts w:cs="Arial"/>
                <w:szCs w:val="18"/>
              </w:rPr>
            </w:pPr>
            <w:r w:rsidRPr="00695A85">
              <w:rPr>
                <w:rFonts w:cs="Arial"/>
                <w:szCs w:val="18"/>
              </w:rPr>
              <w:t>1</w:t>
            </w:r>
          </w:p>
        </w:tc>
        <w:tc>
          <w:tcPr>
            <w:tcW w:w="622" w:type="pct"/>
          </w:tcPr>
          <w:p w:rsidR="00D30505" w:rsidRPr="00B63935" w:rsidRDefault="00D30505" w:rsidP="00FC3EBB">
            <w:pPr>
              <w:jc w:val="right"/>
              <w:rPr>
                <w:rFonts w:cs="Arial"/>
                <w:szCs w:val="18"/>
              </w:rPr>
            </w:pPr>
            <w:r w:rsidRPr="00B63935">
              <w:rPr>
                <w:rFonts w:cs="Arial"/>
                <w:szCs w:val="18"/>
              </w:rPr>
              <w:t>695</w:t>
            </w:r>
          </w:p>
        </w:tc>
        <w:tc>
          <w:tcPr>
            <w:tcW w:w="526" w:type="pct"/>
          </w:tcPr>
          <w:p w:rsidR="00D30505" w:rsidRPr="00A44B75" w:rsidRDefault="00D30505" w:rsidP="00FC3EBB">
            <w:pPr>
              <w:jc w:val="right"/>
              <w:rPr>
                <w:szCs w:val="18"/>
              </w:rPr>
            </w:pPr>
            <w:r>
              <w:rPr>
                <w:szCs w:val="18"/>
              </w:rPr>
              <w:t>698</w:t>
            </w:r>
          </w:p>
        </w:tc>
        <w:tc>
          <w:tcPr>
            <w:tcW w:w="562" w:type="pct"/>
            <w:vAlign w:val="bottom"/>
          </w:tcPr>
          <w:p w:rsidR="00D30505" w:rsidRPr="00B105EF" w:rsidRDefault="00D30505" w:rsidP="00FC3EBB">
            <w:pPr>
              <w:jc w:val="right"/>
              <w:rPr>
                <w:rFonts w:cs="Arial"/>
                <w:szCs w:val="18"/>
              </w:rPr>
            </w:pPr>
            <w:r w:rsidRPr="00B105EF">
              <w:rPr>
                <w:rFonts w:cs="Arial"/>
                <w:szCs w:val="18"/>
              </w:rPr>
              <w:t>3</w:t>
            </w:r>
          </w:p>
        </w:tc>
      </w:tr>
      <w:tr w:rsidR="00D30505" w:rsidRPr="00A44B75" w:rsidTr="00D30505">
        <w:tc>
          <w:tcPr>
            <w:tcW w:w="1154" w:type="pct"/>
          </w:tcPr>
          <w:p w:rsidR="00D30505" w:rsidRPr="00A44B75" w:rsidRDefault="00D30505" w:rsidP="00FC3EBB">
            <w:pPr>
              <w:widowControl/>
              <w:numPr>
                <w:ilvl w:val="0"/>
                <w:numId w:val="17"/>
              </w:numPr>
              <w:autoSpaceDE/>
              <w:autoSpaceDN/>
              <w:adjustRightInd/>
              <w:rPr>
                <w:szCs w:val="18"/>
              </w:rPr>
            </w:pPr>
            <w:r w:rsidRPr="00A44B75">
              <w:rPr>
                <w:szCs w:val="18"/>
              </w:rPr>
              <w:t>Kern Fysische Dienst</w:t>
            </w:r>
          </w:p>
        </w:tc>
        <w:tc>
          <w:tcPr>
            <w:tcW w:w="540" w:type="pct"/>
          </w:tcPr>
          <w:p w:rsidR="00D30505" w:rsidRPr="00A44B75" w:rsidRDefault="00D30505" w:rsidP="00FC3EBB">
            <w:pPr>
              <w:jc w:val="right"/>
              <w:rPr>
                <w:szCs w:val="18"/>
              </w:rPr>
            </w:pP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r w:rsidRPr="00A44B75">
              <w:rPr>
                <w:szCs w:val="18"/>
              </w:rPr>
              <w:t>3.524</w:t>
            </w:r>
          </w:p>
        </w:tc>
        <w:tc>
          <w:tcPr>
            <w:tcW w:w="497" w:type="pct"/>
          </w:tcPr>
          <w:p w:rsidR="00D30505" w:rsidRPr="00695A85" w:rsidRDefault="00D30505" w:rsidP="00FC3EBB">
            <w:pPr>
              <w:jc w:val="right"/>
              <w:rPr>
                <w:rFonts w:cs="Arial"/>
                <w:szCs w:val="18"/>
              </w:rPr>
            </w:pPr>
            <w:r w:rsidRPr="00695A85">
              <w:rPr>
                <w:rFonts w:cs="Arial"/>
                <w:szCs w:val="18"/>
              </w:rPr>
              <w:t>2.686</w:t>
            </w:r>
          </w:p>
        </w:tc>
        <w:tc>
          <w:tcPr>
            <w:tcW w:w="622" w:type="pct"/>
          </w:tcPr>
          <w:p w:rsidR="00D30505" w:rsidRPr="00B63935" w:rsidRDefault="00D30505" w:rsidP="00FC3EBB">
            <w:pPr>
              <w:jc w:val="right"/>
              <w:rPr>
                <w:rFonts w:cs="Arial"/>
                <w:szCs w:val="18"/>
              </w:rPr>
            </w:pPr>
            <w:r w:rsidRPr="00B63935">
              <w:rPr>
                <w:rFonts w:cs="Arial"/>
                <w:szCs w:val="18"/>
              </w:rPr>
              <w:t>6.210</w:t>
            </w:r>
          </w:p>
        </w:tc>
        <w:tc>
          <w:tcPr>
            <w:tcW w:w="526" w:type="pct"/>
          </w:tcPr>
          <w:p w:rsidR="00D30505" w:rsidRPr="00A44B75" w:rsidRDefault="00D30505" w:rsidP="00FC3EBB">
            <w:pPr>
              <w:jc w:val="right"/>
              <w:rPr>
                <w:szCs w:val="18"/>
              </w:rPr>
            </w:pPr>
            <w:r>
              <w:rPr>
                <w:szCs w:val="18"/>
              </w:rPr>
              <w:t>6.211</w:t>
            </w:r>
          </w:p>
        </w:tc>
        <w:tc>
          <w:tcPr>
            <w:tcW w:w="562" w:type="pct"/>
            <w:vAlign w:val="bottom"/>
          </w:tcPr>
          <w:p w:rsidR="00D30505" w:rsidRPr="00B105EF" w:rsidRDefault="00D30505" w:rsidP="00FC3EBB">
            <w:pPr>
              <w:jc w:val="right"/>
              <w:rPr>
                <w:rFonts w:cs="Arial"/>
                <w:szCs w:val="18"/>
              </w:rPr>
            </w:pPr>
            <w:r w:rsidRPr="00B105EF">
              <w:rPr>
                <w:rFonts w:cs="Arial"/>
                <w:szCs w:val="18"/>
              </w:rPr>
              <w:t>1</w:t>
            </w:r>
          </w:p>
        </w:tc>
      </w:tr>
      <w:tr w:rsidR="00D30505" w:rsidRPr="00A44B75" w:rsidTr="00D30505">
        <w:tc>
          <w:tcPr>
            <w:tcW w:w="1154" w:type="pct"/>
          </w:tcPr>
          <w:p w:rsidR="00D30505" w:rsidRPr="00A44B75" w:rsidRDefault="00D30505" w:rsidP="00FC3EBB">
            <w:pPr>
              <w:ind w:left="709" w:hanging="709"/>
              <w:rPr>
                <w:b/>
                <w:i/>
                <w:szCs w:val="18"/>
              </w:rPr>
            </w:pPr>
            <w:r w:rsidRPr="00A44B75">
              <w:rPr>
                <w:b/>
                <w:i/>
                <w:szCs w:val="18"/>
              </w:rPr>
              <w:t>Bijdragen aan ZBO’s/RWT’s</w:t>
            </w:r>
          </w:p>
        </w:tc>
        <w:tc>
          <w:tcPr>
            <w:tcW w:w="540" w:type="pct"/>
          </w:tcPr>
          <w:p w:rsidR="00D30505" w:rsidRPr="00A44B75" w:rsidRDefault="00D30505" w:rsidP="00FC3EBB">
            <w:pPr>
              <w:jc w:val="right"/>
              <w:rPr>
                <w:b/>
                <w:i/>
                <w:szCs w:val="18"/>
              </w:rPr>
            </w:pPr>
            <w:r w:rsidRPr="00A44B75">
              <w:rPr>
                <w:b/>
                <w:i/>
                <w:szCs w:val="18"/>
              </w:rPr>
              <w:t>95.100</w:t>
            </w:r>
          </w:p>
        </w:tc>
        <w:tc>
          <w:tcPr>
            <w:tcW w:w="629" w:type="pct"/>
          </w:tcPr>
          <w:p w:rsidR="00D30505" w:rsidRPr="00A44B75" w:rsidRDefault="00D30505" w:rsidP="00FC3EBB">
            <w:pPr>
              <w:jc w:val="right"/>
              <w:rPr>
                <w:b/>
                <w:i/>
                <w:szCs w:val="18"/>
              </w:rPr>
            </w:pPr>
            <w:r w:rsidRPr="00A44B75">
              <w:rPr>
                <w:b/>
                <w:i/>
                <w:szCs w:val="18"/>
              </w:rPr>
              <w:t>18.000</w:t>
            </w:r>
          </w:p>
        </w:tc>
        <w:tc>
          <w:tcPr>
            <w:tcW w:w="470" w:type="pct"/>
          </w:tcPr>
          <w:p w:rsidR="00D30505" w:rsidRPr="00A44B75" w:rsidRDefault="00D30505" w:rsidP="00FC3EBB">
            <w:pPr>
              <w:jc w:val="right"/>
              <w:rPr>
                <w:b/>
                <w:i/>
                <w:szCs w:val="18"/>
              </w:rPr>
            </w:pPr>
          </w:p>
        </w:tc>
        <w:tc>
          <w:tcPr>
            <w:tcW w:w="497" w:type="pct"/>
          </w:tcPr>
          <w:p w:rsidR="00D30505" w:rsidRPr="00695A85" w:rsidRDefault="00D30505" w:rsidP="00FC3EBB">
            <w:pPr>
              <w:jc w:val="right"/>
              <w:rPr>
                <w:rFonts w:cs="Arial"/>
                <w:b/>
                <w:i/>
                <w:szCs w:val="18"/>
              </w:rPr>
            </w:pPr>
            <w:r w:rsidRPr="00695A85">
              <w:rPr>
                <w:rFonts w:cs="Arial"/>
                <w:b/>
                <w:i/>
                <w:szCs w:val="18"/>
              </w:rPr>
              <w:t>-8.800</w:t>
            </w:r>
          </w:p>
        </w:tc>
        <w:tc>
          <w:tcPr>
            <w:tcW w:w="622" w:type="pct"/>
          </w:tcPr>
          <w:p w:rsidR="00D30505" w:rsidRPr="00B63935" w:rsidRDefault="00D30505" w:rsidP="00FC3EBB">
            <w:pPr>
              <w:jc w:val="right"/>
              <w:rPr>
                <w:rFonts w:cs="Arial"/>
                <w:b/>
                <w:i/>
                <w:szCs w:val="18"/>
              </w:rPr>
            </w:pPr>
            <w:r w:rsidRPr="00B63935">
              <w:rPr>
                <w:rFonts w:cs="Arial"/>
                <w:b/>
                <w:i/>
                <w:szCs w:val="18"/>
              </w:rPr>
              <w:t>104.300</w:t>
            </w:r>
          </w:p>
        </w:tc>
        <w:tc>
          <w:tcPr>
            <w:tcW w:w="526" w:type="pct"/>
          </w:tcPr>
          <w:p w:rsidR="00D30505" w:rsidRPr="00537839" w:rsidRDefault="00D30505" w:rsidP="00FC3EBB">
            <w:pPr>
              <w:jc w:val="right"/>
              <w:rPr>
                <w:b/>
                <w:i/>
                <w:szCs w:val="18"/>
              </w:rPr>
            </w:pPr>
            <w:r w:rsidRPr="00537839">
              <w:rPr>
                <w:b/>
                <w:i/>
                <w:szCs w:val="18"/>
              </w:rPr>
              <w:t>103.039</w:t>
            </w:r>
          </w:p>
        </w:tc>
        <w:tc>
          <w:tcPr>
            <w:tcW w:w="562" w:type="pct"/>
            <w:vAlign w:val="bottom"/>
          </w:tcPr>
          <w:p w:rsidR="00D30505" w:rsidRPr="00C36A05" w:rsidRDefault="00D30505" w:rsidP="00FC3EBB">
            <w:pPr>
              <w:jc w:val="right"/>
              <w:rPr>
                <w:rFonts w:cs="Arial"/>
                <w:b/>
                <w:i/>
                <w:szCs w:val="18"/>
              </w:rPr>
            </w:pPr>
            <w:r w:rsidRPr="00C36A05">
              <w:rPr>
                <w:rFonts w:cs="Arial"/>
                <w:b/>
                <w:i/>
                <w:szCs w:val="18"/>
              </w:rPr>
              <w:t>-1.261</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szCs w:val="18"/>
              </w:rPr>
            </w:pPr>
            <w:r w:rsidRPr="00A44B75">
              <w:rPr>
                <w:szCs w:val="18"/>
              </w:rPr>
              <w:t>Doorsluis COVA heffing (14.2)</w:t>
            </w:r>
          </w:p>
        </w:tc>
        <w:tc>
          <w:tcPr>
            <w:tcW w:w="540" w:type="pct"/>
          </w:tcPr>
          <w:p w:rsidR="00D30505" w:rsidRPr="00A44B75" w:rsidRDefault="00D30505" w:rsidP="00FC3EBB">
            <w:pPr>
              <w:jc w:val="right"/>
              <w:rPr>
                <w:szCs w:val="18"/>
              </w:rPr>
            </w:pPr>
            <w:r w:rsidRPr="00A44B75">
              <w:rPr>
                <w:szCs w:val="18"/>
              </w:rPr>
              <w:t>93.000</w:t>
            </w:r>
          </w:p>
        </w:tc>
        <w:tc>
          <w:tcPr>
            <w:tcW w:w="629" w:type="pct"/>
          </w:tcPr>
          <w:p w:rsidR="00D30505" w:rsidRPr="00A44B75" w:rsidRDefault="00D30505" w:rsidP="00FC3EBB">
            <w:pPr>
              <w:jc w:val="right"/>
              <w:rPr>
                <w:szCs w:val="18"/>
              </w:rPr>
            </w:pPr>
            <w:r w:rsidRPr="00A44B75">
              <w:rPr>
                <w:szCs w:val="18"/>
              </w:rPr>
              <w:t>18.000</w:t>
            </w:r>
          </w:p>
        </w:tc>
        <w:tc>
          <w:tcPr>
            <w:tcW w:w="470" w:type="pct"/>
          </w:tcPr>
          <w:p w:rsidR="00D30505" w:rsidRPr="00A44B75" w:rsidRDefault="00D30505" w:rsidP="00FC3EBB">
            <w:pPr>
              <w:jc w:val="right"/>
              <w:rPr>
                <w:szCs w:val="18"/>
              </w:rPr>
            </w:pPr>
          </w:p>
        </w:tc>
        <w:tc>
          <w:tcPr>
            <w:tcW w:w="497" w:type="pct"/>
          </w:tcPr>
          <w:p w:rsidR="00D30505" w:rsidRPr="00695A85" w:rsidRDefault="00D30505" w:rsidP="00FC3EBB">
            <w:pPr>
              <w:jc w:val="right"/>
              <w:rPr>
                <w:rFonts w:cs="Arial"/>
                <w:szCs w:val="18"/>
              </w:rPr>
            </w:pPr>
            <w:r w:rsidRPr="00695A85">
              <w:rPr>
                <w:rFonts w:cs="Arial"/>
                <w:szCs w:val="18"/>
              </w:rPr>
              <w:t>-10.000</w:t>
            </w:r>
          </w:p>
        </w:tc>
        <w:tc>
          <w:tcPr>
            <w:tcW w:w="622" w:type="pct"/>
          </w:tcPr>
          <w:p w:rsidR="00D30505" w:rsidRPr="00B63935" w:rsidRDefault="00D30505" w:rsidP="00FC3EBB">
            <w:pPr>
              <w:jc w:val="right"/>
              <w:rPr>
                <w:rFonts w:cs="Arial"/>
                <w:szCs w:val="18"/>
              </w:rPr>
            </w:pPr>
            <w:r w:rsidRPr="00B63935">
              <w:rPr>
                <w:rFonts w:cs="Arial"/>
                <w:szCs w:val="18"/>
              </w:rPr>
              <w:t>101.000</w:t>
            </w:r>
          </w:p>
        </w:tc>
        <w:tc>
          <w:tcPr>
            <w:tcW w:w="526" w:type="pct"/>
          </w:tcPr>
          <w:p w:rsidR="00D30505" w:rsidRPr="00A44B75" w:rsidRDefault="00D30505" w:rsidP="00FC3EBB">
            <w:pPr>
              <w:jc w:val="right"/>
              <w:rPr>
                <w:szCs w:val="18"/>
              </w:rPr>
            </w:pPr>
            <w:r>
              <w:rPr>
                <w:szCs w:val="18"/>
              </w:rPr>
              <w:t>100.947</w:t>
            </w:r>
          </w:p>
        </w:tc>
        <w:tc>
          <w:tcPr>
            <w:tcW w:w="562" w:type="pct"/>
            <w:vAlign w:val="bottom"/>
          </w:tcPr>
          <w:p w:rsidR="00D30505" w:rsidRPr="00B105EF" w:rsidRDefault="00D30505" w:rsidP="00FC3EBB">
            <w:pPr>
              <w:jc w:val="right"/>
              <w:rPr>
                <w:rFonts w:cs="Arial"/>
                <w:szCs w:val="18"/>
              </w:rPr>
            </w:pPr>
            <w:r w:rsidRPr="00B105EF">
              <w:rPr>
                <w:rFonts w:cs="Arial"/>
                <w:szCs w:val="18"/>
              </w:rPr>
              <w:t>-53</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rFonts w:cs="Agrofont"/>
                <w:szCs w:val="18"/>
              </w:rPr>
            </w:pPr>
            <w:r w:rsidRPr="00A44B75">
              <w:rPr>
                <w:rFonts w:cs="Agrofont"/>
                <w:szCs w:val="18"/>
              </w:rPr>
              <w:t>TNO bodembeheer (14.2)</w:t>
            </w:r>
          </w:p>
        </w:tc>
        <w:tc>
          <w:tcPr>
            <w:tcW w:w="540" w:type="pct"/>
          </w:tcPr>
          <w:p w:rsidR="00D30505" w:rsidRPr="00A44B75" w:rsidRDefault="00D30505" w:rsidP="00FC3EBB">
            <w:pPr>
              <w:jc w:val="right"/>
              <w:rPr>
                <w:szCs w:val="18"/>
              </w:rPr>
            </w:pPr>
            <w:r w:rsidRPr="00A44B75">
              <w:rPr>
                <w:szCs w:val="18"/>
              </w:rPr>
              <w:t>2.100</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p>
        </w:tc>
        <w:tc>
          <w:tcPr>
            <w:tcW w:w="497" w:type="pct"/>
          </w:tcPr>
          <w:p w:rsidR="00D30505" w:rsidRPr="00695A85" w:rsidRDefault="00D30505" w:rsidP="00FC3EBB">
            <w:pPr>
              <w:jc w:val="right"/>
              <w:rPr>
                <w:rFonts w:cs="Arial"/>
                <w:szCs w:val="18"/>
              </w:rPr>
            </w:pPr>
            <w:r w:rsidRPr="00695A85">
              <w:rPr>
                <w:rFonts w:cs="Arial"/>
                <w:szCs w:val="18"/>
              </w:rPr>
              <w:t>1.200</w:t>
            </w:r>
          </w:p>
        </w:tc>
        <w:tc>
          <w:tcPr>
            <w:tcW w:w="622" w:type="pct"/>
          </w:tcPr>
          <w:p w:rsidR="00D30505" w:rsidRPr="00B63935" w:rsidRDefault="00D30505" w:rsidP="00FC3EBB">
            <w:pPr>
              <w:jc w:val="right"/>
              <w:rPr>
                <w:rFonts w:cs="Arial"/>
                <w:szCs w:val="18"/>
              </w:rPr>
            </w:pPr>
            <w:r w:rsidRPr="00B63935">
              <w:rPr>
                <w:rFonts w:cs="Arial"/>
                <w:szCs w:val="18"/>
              </w:rPr>
              <w:t>3.300</w:t>
            </w:r>
          </w:p>
        </w:tc>
        <w:tc>
          <w:tcPr>
            <w:tcW w:w="526" w:type="pct"/>
          </w:tcPr>
          <w:p w:rsidR="00D30505" w:rsidRPr="00A44B75" w:rsidRDefault="00D30505" w:rsidP="00FC3EBB">
            <w:pPr>
              <w:jc w:val="right"/>
              <w:rPr>
                <w:szCs w:val="18"/>
              </w:rPr>
            </w:pPr>
            <w:r>
              <w:rPr>
                <w:szCs w:val="18"/>
              </w:rPr>
              <w:t>2.092</w:t>
            </w:r>
          </w:p>
        </w:tc>
        <w:tc>
          <w:tcPr>
            <w:tcW w:w="562" w:type="pct"/>
            <w:vAlign w:val="bottom"/>
          </w:tcPr>
          <w:p w:rsidR="00D30505" w:rsidRPr="00B105EF" w:rsidRDefault="00D30505" w:rsidP="00FC3EBB">
            <w:pPr>
              <w:jc w:val="right"/>
              <w:rPr>
                <w:rFonts w:cs="Arial"/>
                <w:szCs w:val="18"/>
              </w:rPr>
            </w:pPr>
            <w:r w:rsidRPr="00B105EF">
              <w:rPr>
                <w:rFonts w:cs="Arial"/>
                <w:szCs w:val="18"/>
              </w:rPr>
              <w:t>-1.208</w:t>
            </w:r>
          </w:p>
        </w:tc>
      </w:tr>
      <w:tr w:rsidR="00D30505" w:rsidRPr="00A44B75" w:rsidTr="00D30505">
        <w:tc>
          <w:tcPr>
            <w:tcW w:w="1154" w:type="pct"/>
          </w:tcPr>
          <w:p w:rsidR="00D30505" w:rsidRPr="00A44B75" w:rsidRDefault="00D30505" w:rsidP="00FC3EBB">
            <w:pPr>
              <w:rPr>
                <w:b/>
                <w:i/>
                <w:szCs w:val="18"/>
              </w:rPr>
            </w:pPr>
            <w:r w:rsidRPr="00A44B75">
              <w:rPr>
                <w:b/>
                <w:i/>
                <w:szCs w:val="18"/>
              </w:rPr>
              <w:t>Bijdragen aan (inter)nationale organisaties</w:t>
            </w:r>
          </w:p>
        </w:tc>
        <w:tc>
          <w:tcPr>
            <w:tcW w:w="540" w:type="pct"/>
          </w:tcPr>
          <w:p w:rsidR="00D30505" w:rsidRPr="00A44B75" w:rsidRDefault="00D30505" w:rsidP="00FC3EBB">
            <w:pPr>
              <w:jc w:val="right"/>
              <w:rPr>
                <w:b/>
                <w:i/>
                <w:szCs w:val="18"/>
              </w:rPr>
            </w:pPr>
            <w:r w:rsidRPr="00A44B75">
              <w:rPr>
                <w:b/>
                <w:i/>
                <w:szCs w:val="18"/>
              </w:rPr>
              <w:t>35.986</w:t>
            </w:r>
          </w:p>
        </w:tc>
        <w:tc>
          <w:tcPr>
            <w:tcW w:w="629" w:type="pct"/>
          </w:tcPr>
          <w:p w:rsidR="00D30505" w:rsidRPr="00A44B75" w:rsidRDefault="00D30505" w:rsidP="00FC3EBB">
            <w:pPr>
              <w:jc w:val="right"/>
              <w:rPr>
                <w:b/>
                <w:i/>
                <w:szCs w:val="18"/>
              </w:rPr>
            </w:pPr>
          </w:p>
        </w:tc>
        <w:tc>
          <w:tcPr>
            <w:tcW w:w="470" w:type="pct"/>
          </w:tcPr>
          <w:p w:rsidR="00D30505" w:rsidRPr="00A44B75" w:rsidRDefault="00D30505" w:rsidP="00FC3EBB">
            <w:pPr>
              <w:jc w:val="right"/>
              <w:rPr>
                <w:b/>
                <w:i/>
                <w:szCs w:val="18"/>
              </w:rPr>
            </w:pPr>
            <w:r w:rsidRPr="00A44B75">
              <w:rPr>
                <w:b/>
                <w:i/>
                <w:szCs w:val="18"/>
              </w:rPr>
              <w:t>603</w:t>
            </w:r>
          </w:p>
        </w:tc>
        <w:tc>
          <w:tcPr>
            <w:tcW w:w="497" w:type="pct"/>
          </w:tcPr>
          <w:p w:rsidR="00D30505" w:rsidRPr="00695A85" w:rsidRDefault="00D30505" w:rsidP="00FC3EBB">
            <w:pPr>
              <w:jc w:val="right"/>
              <w:rPr>
                <w:rFonts w:cs="Arial"/>
                <w:b/>
                <w:i/>
                <w:szCs w:val="18"/>
              </w:rPr>
            </w:pPr>
            <w:r w:rsidRPr="00695A85">
              <w:rPr>
                <w:rFonts w:cs="Arial"/>
                <w:b/>
                <w:i/>
                <w:szCs w:val="18"/>
              </w:rPr>
              <w:t>559</w:t>
            </w:r>
          </w:p>
        </w:tc>
        <w:tc>
          <w:tcPr>
            <w:tcW w:w="622" w:type="pct"/>
          </w:tcPr>
          <w:p w:rsidR="00D30505" w:rsidRPr="00B63935" w:rsidRDefault="00D30505" w:rsidP="00FC3EBB">
            <w:pPr>
              <w:jc w:val="right"/>
              <w:rPr>
                <w:rFonts w:cs="Arial"/>
                <w:b/>
                <w:i/>
                <w:szCs w:val="18"/>
              </w:rPr>
            </w:pPr>
            <w:r w:rsidRPr="00B63935">
              <w:rPr>
                <w:rFonts w:cs="Arial"/>
                <w:b/>
                <w:i/>
                <w:szCs w:val="18"/>
              </w:rPr>
              <w:t>37.148</w:t>
            </w:r>
          </w:p>
        </w:tc>
        <w:tc>
          <w:tcPr>
            <w:tcW w:w="526" w:type="pct"/>
          </w:tcPr>
          <w:p w:rsidR="00D30505" w:rsidRPr="00537839" w:rsidRDefault="00D30505" w:rsidP="00FC3EBB">
            <w:pPr>
              <w:jc w:val="right"/>
              <w:rPr>
                <w:b/>
                <w:i/>
                <w:szCs w:val="18"/>
              </w:rPr>
            </w:pPr>
            <w:r w:rsidRPr="00537839">
              <w:rPr>
                <w:b/>
                <w:i/>
                <w:szCs w:val="18"/>
              </w:rPr>
              <w:t>38.100</w:t>
            </w:r>
          </w:p>
        </w:tc>
        <w:tc>
          <w:tcPr>
            <w:tcW w:w="562" w:type="pct"/>
          </w:tcPr>
          <w:p w:rsidR="00D30505" w:rsidRPr="00C36A05" w:rsidRDefault="00D30505" w:rsidP="00FC3EBB">
            <w:pPr>
              <w:jc w:val="right"/>
              <w:rPr>
                <w:rFonts w:cs="Arial"/>
                <w:b/>
                <w:i/>
                <w:szCs w:val="18"/>
              </w:rPr>
            </w:pPr>
            <w:r w:rsidRPr="00C36A05">
              <w:rPr>
                <w:rFonts w:cs="Arial"/>
                <w:b/>
                <w:i/>
                <w:szCs w:val="18"/>
              </w:rPr>
              <w:t>952</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rFonts w:cs="Agrofont"/>
                <w:szCs w:val="18"/>
              </w:rPr>
            </w:pPr>
            <w:r w:rsidRPr="00A44B75">
              <w:rPr>
                <w:szCs w:val="18"/>
              </w:rPr>
              <w:t>ECN/NRG (14.3)</w:t>
            </w:r>
          </w:p>
        </w:tc>
        <w:tc>
          <w:tcPr>
            <w:tcW w:w="540" w:type="pct"/>
          </w:tcPr>
          <w:p w:rsidR="00D30505" w:rsidRPr="00A44B75" w:rsidRDefault="00D30505" w:rsidP="00FC3EBB">
            <w:pPr>
              <w:jc w:val="right"/>
              <w:rPr>
                <w:szCs w:val="18"/>
              </w:rPr>
            </w:pPr>
            <w:r w:rsidRPr="00A44B75">
              <w:rPr>
                <w:szCs w:val="18"/>
              </w:rPr>
              <w:t>34.981</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r w:rsidRPr="00A44B75">
              <w:rPr>
                <w:szCs w:val="18"/>
              </w:rPr>
              <w:t>285</w:t>
            </w:r>
          </w:p>
        </w:tc>
        <w:tc>
          <w:tcPr>
            <w:tcW w:w="497" w:type="pct"/>
          </w:tcPr>
          <w:p w:rsidR="00D30505" w:rsidRPr="00695A85" w:rsidRDefault="00D30505" w:rsidP="00FC3EBB">
            <w:pPr>
              <w:jc w:val="right"/>
              <w:rPr>
                <w:rFonts w:cs="Arial"/>
                <w:szCs w:val="18"/>
              </w:rPr>
            </w:pPr>
            <w:r w:rsidRPr="00695A85">
              <w:rPr>
                <w:rFonts w:cs="Arial"/>
                <w:szCs w:val="18"/>
              </w:rPr>
              <w:t>710</w:t>
            </w:r>
          </w:p>
        </w:tc>
        <w:tc>
          <w:tcPr>
            <w:tcW w:w="622" w:type="pct"/>
          </w:tcPr>
          <w:p w:rsidR="00D30505" w:rsidRPr="00B63935" w:rsidRDefault="00D30505" w:rsidP="00FC3EBB">
            <w:pPr>
              <w:jc w:val="right"/>
              <w:rPr>
                <w:rFonts w:cs="Arial"/>
                <w:szCs w:val="18"/>
              </w:rPr>
            </w:pPr>
            <w:r w:rsidRPr="00B63935">
              <w:rPr>
                <w:rFonts w:cs="Arial"/>
                <w:szCs w:val="18"/>
              </w:rPr>
              <w:t>35.976</w:t>
            </w:r>
          </w:p>
        </w:tc>
        <w:tc>
          <w:tcPr>
            <w:tcW w:w="526" w:type="pct"/>
          </w:tcPr>
          <w:p w:rsidR="00D30505" w:rsidRPr="00A44B75" w:rsidRDefault="00D30505" w:rsidP="00FC3EBB">
            <w:pPr>
              <w:jc w:val="right"/>
              <w:rPr>
                <w:szCs w:val="18"/>
              </w:rPr>
            </w:pPr>
            <w:r>
              <w:rPr>
                <w:szCs w:val="18"/>
              </w:rPr>
              <w:t>37.757</w:t>
            </w:r>
          </w:p>
        </w:tc>
        <w:tc>
          <w:tcPr>
            <w:tcW w:w="562" w:type="pct"/>
            <w:vAlign w:val="bottom"/>
          </w:tcPr>
          <w:p w:rsidR="00D30505" w:rsidRPr="00B105EF" w:rsidRDefault="00D30505" w:rsidP="00FC3EBB">
            <w:pPr>
              <w:jc w:val="right"/>
              <w:rPr>
                <w:rFonts w:cs="Arial"/>
                <w:szCs w:val="18"/>
              </w:rPr>
            </w:pPr>
            <w:r w:rsidRPr="00B105EF">
              <w:rPr>
                <w:rFonts w:cs="Arial"/>
                <w:szCs w:val="18"/>
              </w:rPr>
              <w:t>1.781</w:t>
            </w:r>
          </w:p>
        </w:tc>
      </w:tr>
      <w:tr w:rsidR="00D30505" w:rsidRPr="00A44B75" w:rsidTr="00D30505">
        <w:tc>
          <w:tcPr>
            <w:tcW w:w="1154" w:type="pct"/>
          </w:tcPr>
          <w:p w:rsidR="00D30505" w:rsidRPr="00A44B75" w:rsidRDefault="00D30505" w:rsidP="00FC3EBB">
            <w:pPr>
              <w:widowControl/>
              <w:numPr>
                <w:ilvl w:val="0"/>
                <w:numId w:val="23"/>
              </w:numPr>
              <w:autoSpaceDE/>
              <w:autoSpaceDN/>
              <w:adjustRightInd/>
              <w:rPr>
                <w:rFonts w:cs="Agrofont"/>
                <w:szCs w:val="18"/>
              </w:rPr>
            </w:pPr>
            <w:r w:rsidRPr="00A44B75">
              <w:rPr>
                <w:rFonts w:cs="Agrofont"/>
                <w:szCs w:val="18"/>
              </w:rPr>
              <w:t>Diverse instituten (14.2)</w:t>
            </w:r>
          </w:p>
        </w:tc>
        <w:tc>
          <w:tcPr>
            <w:tcW w:w="540" w:type="pct"/>
          </w:tcPr>
          <w:p w:rsidR="00D30505" w:rsidRPr="00A44B75" w:rsidRDefault="00D30505" w:rsidP="00FC3EBB">
            <w:pPr>
              <w:jc w:val="right"/>
              <w:rPr>
                <w:szCs w:val="18"/>
              </w:rPr>
            </w:pPr>
            <w:r w:rsidRPr="00A44B75">
              <w:rPr>
                <w:szCs w:val="18"/>
              </w:rPr>
              <w:t>1.005</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r w:rsidRPr="00A44B75">
              <w:rPr>
                <w:szCs w:val="18"/>
              </w:rPr>
              <w:t>318</w:t>
            </w:r>
          </w:p>
        </w:tc>
        <w:tc>
          <w:tcPr>
            <w:tcW w:w="497" w:type="pct"/>
          </w:tcPr>
          <w:p w:rsidR="00D30505" w:rsidRPr="00695A85" w:rsidRDefault="00D30505" w:rsidP="00FC3EBB">
            <w:pPr>
              <w:jc w:val="right"/>
              <w:rPr>
                <w:rFonts w:cs="Arial"/>
                <w:szCs w:val="18"/>
              </w:rPr>
            </w:pPr>
            <w:r w:rsidRPr="00695A85">
              <w:rPr>
                <w:rFonts w:cs="Arial"/>
                <w:szCs w:val="18"/>
              </w:rPr>
              <w:t>-151</w:t>
            </w:r>
          </w:p>
        </w:tc>
        <w:tc>
          <w:tcPr>
            <w:tcW w:w="622" w:type="pct"/>
          </w:tcPr>
          <w:p w:rsidR="00D30505" w:rsidRPr="00B63935" w:rsidRDefault="00D30505" w:rsidP="00FC3EBB">
            <w:pPr>
              <w:jc w:val="right"/>
              <w:rPr>
                <w:rFonts w:cs="Arial"/>
                <w:szCs w:val="18"/>
              </w:rPr>
            </w:pPr>
            <w:r w:rsidRPr="00B63935">
              <w:rPr>
                <w:rFonts w:cs="Arial"/>
                <w:szCs w:val="18"/>
              </w:rPr>
              <w:t>1.172</w:t>
            </w:r>
          </w:p>
        </w:tc>
        <w:tc>
          <w:tcPr>
            <w:tcW w:w="526" w:type="pct"/>
          </w:tcPr>
          <w:p w:rsidR="00D30505" w:rsidRPr="00A44B75" w:rsidRDefault="00D30505" w:rsidP="00FC3EBB">
            <w:pPr>
              <w:jc w:val="right"/>
              <w:rPr>
                <w:szCs w:val="18"/>
              </w:rPr>
            </w:pPr>
            <w:r>
              <w:rPr>
                <w:szCs w:val="18"/>
              </w:rPr>
              <w:t>343</w:t>
            </w:r>
          </w:p>
        </w:tc>
        <w:tc>
          <w:tcPr>
            <w:tcW w:w="562" w:type="pct"/>
            <w:vAlign w:val="bottom"/>
          </w:tcPr>
          <w:p w:rsidR="00D30505" w:rsidRPr="00B105EF" w:rsidRDefault="00D30505" w:rsidP="00FC3EBB">
            <w:pPr>
              <w:jc w:val="right"/>
              <w:rPr>
                <w:rFonts w:cs="Arial"/>
                <w:szCs w:val="18"/>
              </w:rPr>
            </w:pPr>
            <w:r w:rsidRPr="00B105EF">
              <w:rPr>
                <w:rFonts w:cs="Arial"/>
                <w:szCs w:val="18"/>
              </w:rPr>
              <w:t>-829</w:t>
            </w:r>
          </w:p>
        </w:tc>
      </w:tr>
      <w:tr w:rsidR="00D30505" w:rsidRPr="00A44B75" w:rsidTr="00D30505">
        <w:tc>
          <w:tcPr>
            <w:tcW w:w="1154" w:type="pct"/>
          </w:tcPr>
          <w:p w:rsidR="00D30505" w:rsidRPr="00A44B75" w:rsidRDefault="00D30505" w:rsidP="00FC3EBB">
            <w:pPr>
              <w:rPr>
                <w:i/>
                <w:szCs w:val="18"/>
              </w:rPr>
            </w:pPr>
          </w:p>
        </w:tc>
        <w:tc>
          <w:tcPr>
            <w:tcW w:w="540" w:type="pct"/>
          </w:tcPr>
          <w:p w:rsidR="00D30505" w:rsidRPr="00A44B75" w:rsidRDefault="00D30505" w:rsidP="00FC3EBB">
            <w:pPr>
              <w:jc w:val="right"/>
              <w:rPr>
                <w:i/>
                <w:szCs w:val="18"/>
              </w:rPr>
            </w:pPr>
          </w:p>
        </w:tc>
        <w:tc>
          <w:tcPr>
            <w:tcW w:w="629" w:type="pct"/>
          </w:tcPr>
          <w:p w:rsidR="00D30505" w:rsidRPr="00A44B75" w:rsidRDefault="00D30505" w:rsidP="00FC3EBB">
            <w:pPr>
              <w:jc w:val="right"/>
              <w:rPr>
                <w:i/>
                <w:szCs w:val="18"/>
              </w:rPr>
            </w:pPr>
          </w:p>
        </w:tc>
        <w:tc>
          <w:tcPr>
            <w:tcW w:w="470" w:type="pct"/>
          </w:tcPr>
          <w:p w:rsidR="00D30505" w:rsidRPr="00A44B75" w:rsidRDefault="00D30505" w:rsidP="00FC3EBB">
            <w:pPr>
              <w:jc w:val="right"/>
              <w:rPr>
                <w:i/>
                <w:szCs w:val="18"/>
              </w:rPr>
            </w:pPr>
          </w:p>
        </w:tc>
        <w:tc>
          <w:tcPr>
            <w:tcW w:w="497" w:type="pct"/>
          </w:tcPr>
          <w:p w:rsidR="00D30505" w:rsidRPr="00695A85" w:rsidRDefault="00D30505" w:rsidP="00FC3EBB">
            <w:pPr>
              <w:jc w:val="right"/>
              <w:rPr>
                <w:rFonts w:cs="Arial"/>
                <w:szCs w:val="18"/>
              </w:rPr>
            </w:pPr>
          </w:p>
        </w:tc>
        <w:tc>
          <w:tcPr>
            <w:tcW w:w="622" w:type="pct"/>
          </w:tcPr>
          <w:p w:rsidR="00D30505" w:rsidRPr="00B63935" w:rsidRDefault="00D30505" w:rsidP="00FC3EBB">
            <w:pPr>
              <w:jc w:val="right"/>
              <w:rPr>
                <w:rFonts w:cs="Arial"/>
                <w:szCs w:val="18"/>
              </w:rPr>
            </w:pPr>
          </w:p>
        </w:tc>
        <w:tc>
          <w:tcPr>
            <w:tcW w:w="526" w:type="pct"/>
          </w:tcPr>
          <w:p w:rsidR="00D30505" w:rsidRPr="00A44B75" w:rsidRDefault="00D30505" w:rsidP="00FC3EBB">
            <w:pPr>
              <w:jc w:val="right"/>
              <w:rPr>
                <w:szCs w:val="18"/>
              </w:rPr>
            </w:pPr>
          </w:p>
        </w:tc>
        <w:tc>
          <w:tcPr>
            <w:tcW w:w="562" w:type="pct"/>
            <w:vAlign w:val="bottom"/>
          </w:tcPr>
          <w:p w:rsidR="00D30505" w:rsidRPr="00B105EF" w:rsidRDefault="00D30505" w:rsidP="00FC3EBB">
            <w:pPr>
              <w:jc w:val="right"/>
              <w:rPr>
                <w:rFonts w:cs="Arial"/>
                <w:szCs w:val="18"/>
              </w:rPr>
            </w:pPr>
          </w:p>
        </w:tc>
      </w:tr>
      <w:tr w:rsidR="00D30505" w:rsidRPr="00A44B75" w:rsidTr="00D30505">
        <w:tc>
          <w:tcPr>
            <w:tcW w:w="1154" w:type="pct"/>
          </w:tcPr>
          <w:p w:rsidR="00D30505" w:rsidRPr="00A44B75" w:rsidRDefault="00D30505" w:rsidP="00FC3EBB">
            <w:pPr>
              <w:rPr>
                <w:b/>
                <w:szCs w:val="18"/>
              </w:rPr>
            </w:pPr>
            <w:r w:rsidRPr="00A44B75">
              <w:rPr>
                <w:b/>
                <w:szCs w:val="18"/>
              </w:rPr>
              <w:t>ONTVANGSTEN</w:t>
            </w:r>
          </w:p>
        </w:tc>
        <w:tc>
          <w:tcPr>
            <w:tcW w:w="540" w:type="pct"/>
          </w:tcPr>
          <w:p w:rsidR="00D30505" w:rsidRPr="007B52B8" w:rsidRDefault="00D30505" w:rsidP="00FC3EBB">
            <w:pPr>
              <w:jc w:val="right"/>
              <w:rPr>
                <w:b/>
                <w:szCs w:val="18"/>
              </w:rPr>
            </w:pPr>
            <w:r w:rsidRPr="007B52B8">
              <w:rPr>
                <w:rFonts w:cs="Arial"/>
                <w:b/>
                <w:szCs w:val="18"/>
              </w:rPr>
              <w:t>12.194.911</w:t>
            </w:r>
          </w:p>
        </w:tc>
        <w:tc>
          <w:tcPr>
            <w:tcW w:w="629" w:type="pct"/>
          </w:tcPr>
          <w:p w:rsidR="00D30505" w:rsidRPr="007B52B8" w:rsidRDefault="00D30505" w:rsidP="00FC3EBB">
            <w:pPr>
              <w:jc w:val="right"/>
              <w:rPr>
                <w:b/>
                <w:szCs w:val="18"/>
              </w:rPr>
            </w:pPr>
            <w:r w:rsidRPr="007B52B8">
              <w:rPr>
                <w:rFonts w:cs="Arial"/>
                <w:b/>
                <w:szCs w:val="18"/>
              </w:rPr>
              <w:t>18.000</w:t>
            </w:r>
          </w:p>
        </w:tc>
        <w:tc>
          <w:tcPr>
            <w:tcW w:w="470" w:type="pct"/>
          </w:tcPr>
          <w:p w:rsidR="00D30505" w:rsidRPr="007B52B8" w:rsidRDefault="00D30505" w:rsidP="00FC3EBB">
            <w:pPr>
              <w:jc w:val="right"/>
              <w:rPr>
                <w:b/>
                <w:szCs w:val="18"/>
              </w:rPr>
            </w:pPr>
            <w:r w:rsidRPr="007B52B8">
              <w:rPr>
                <w:b/>
                <w:szCs w:val="18"/>
              </w:rPr>
              <w:t>600.000</w:t>
            </w:r>
          </w:p>
        </w:tc>
        <w:tc>
          <w:tcPr>
            <w:tcW w:w="497" w:type="pct"/>
          </w:tcPr>
          <w:p w:rsidR="00D30505" w:rsidRPr="00695A85" w:rsidRDefault="00D30505" w:rsidP="00FC3EBB">
            <w:pPr>
              <w:jc w:val="right"/>
              <w:rPr>
                <w:rFonts w:cs="Arial"/>
                <w:b/>
                <w:szCs w:val="18"/>
              </w:rPr>
            </w:pPr>
            <w:r w:rsidRPr="00695A85">
              <w:rPr>
                <w:rFonts w:cs="Arial"/>
                <w:b/>
                <w:szCs w:val="18"/>
              </w:rPr>
              <w:t>648.386</w:t>
            </w:r>
          </w:p>
        </w:tc>
        <w:tc>
          <w:tcPr>
            <w:tcW w:w="622" w:type="pct"/>
          </w:tcPr>
          <w:p w:rsidR="00D30505" w:rsidRPr="00B63935" w:rsidRDefault="00D30505" w:rsidP="00FC3EBB">
            <w:pPr>
              <w:jc w:val="right"/>
              <w:rPr>
                <w:rFonts w:cs="Arial"/>
                <w:b/>
                <w:i/>
                <w:szCs w:val="18"/>
              </w:rPr>
            </w:pPr>
            <w:r w:rsidRPr="00B63935">
              <w:rPr>
                <w:rFonts w:cs="Arial"/>
                <w:b/>
                <w:i/>
                <w:szCs w:val="18"/>
              </w:rPr>
              <w:t>13.461.297</w:t>
            </w:r>
          </w:p>
        </w:tc>
        <w:tc>
          <w:tcPr>
            <w:tcW w:w="526" w:type="pct"/>
          </w:tcPr>
          <w:p w:rsidR="00D30505" w:rsidRPr="00537839" w:rsidRDefault="00D30505" w:rsidP="00FC3EBB">
            <w:pPr>
              <w:jc w:val="right"/>
              <w:rPr>
                <w:b/>
                <w:i/>
                <w:szCs w:val="18"/>
              </w:rPr>
            </w:pPr>
            <w:r w:rsidRPr="00537839">
              <w:rPr>
                <w:b/>
                <w:i/>
                <w:szCs w:val="18"/>
              </w:rPr>
              <w:t>13.</w:t>
            </w:r>
            <w:r>
              <w:rPr>
                <w:b/>
                <w:i/>
                <w:szCs w:val="18"/>
              </w:rPr>
              <w:t>547</w:t>
            </w:r>
            <w:r w:rsidRPr="00537839">
              <w:rPr>
                <w:b/>
                <w:i/>
                <w:szCs w:val="18"/>
              </w:rPr>
              <w:t>.</w:t>
            </w:r>
            <w:r>
              <w:rPr>
                <w:b/>
                <w:i/>
                <w:szCs w:val="18"/>
              </w:rPr>
              <w:t>73</w:t>
            </w:r>
            <w:r w:rsidRPr="00537839">
              <w:rPr>
                <w:b/>
                <w:i/>
                <w:szCs w:val="18"/>
              </w:rPr>
              <w:t>9</w:t>
            </w:r>
          </w:p>
        </w:tc>
        <w:tc>
          <w:tcPr>
            <w:tcW w:w="562" w:type="pct"/>
            <w:vAlign w:val="bottom"/>
          </w:tcPr>
          <w:p w:rsidR="00D30505" w:rsidRPr="00C36A05" w:rsidRDefault="00D30505" w:rsidP="00FC3EBB">
            <w:pPr>
              <w:jc w:val="right"/>
              <w:rPr>
                <w:rFonts w:cs="Arial"/>
                <w:b/>
                <w:i/>
                <w:szCs w:val="18"/>
              </w:rPr>
            </w:pPr>
            <w:r>
              <w:rPr>
                <w:rFonts w:cs="Arial"/>
                <w:b/>
                <w:i/>
                <w:szCs w:val="18"/>
              </w:rPr>
              <w:t>86</w:t>
            </w:r>
            <w:r w:rsidRPr="00C36A05">
              <w:rPr>
                <w:rFonts w:cs="Arial"/>
                <w:b/>
                <w:i/>
                <w:szCs w:val="18"/>
              </w:rPr>
              <w:t>.</w:t>
            </w:r>
            <w:r>
              <w:rPr>
                <w:rFonts w:cs="Arial"/>
                <w:b/>
                <w:i/>
                <w:szCs w:val="18"/>
              </w:rPr>
              <w:t>442</w:t>
            </w:r>
          </w:p>
        </w:tc>
      </w:tr>
      <w:tr w:rsidR="00D30505" w:rsidRPr="00A44B75" w:rsidTr="00D30505">
        <w:tc>
          <w:tcPr>
            <w:tcW w:w="1154" w:type="pct"/>
          </w:tcPr>
          <w:p w:rsidR="00D30505" w:rsidRPr="00A44B75" w:rsidRDefault="00D30505" w:rsidP="00FC3EBB">
            <w:pPr>
              <w:rPr>
                <w:szCs w:val="18"/>
              </w:rPr>
            </w:pPr>
            <w:r w:rsidRPr="00A44B75">
              <w:rPr>
                <w:szCs w:val="18"/>
              </w:rPr>
              <w:t>COVA</w:t>
            </w:r>
          </w:p>
        </w:tc>
        <w:tc>
          <w:tcPr>
            <w:tcW w:w="540" w:type="pct"/>
          </w:tcPr>
          <w:p w:rsidR="00D30505" w:rsidRPr="00A44B75" w:rsidRDefault="00D30505" w:rsidP="00FC3EBB">
            <w:pPr>
              <w:jc w:val="right"/>
              <w:rPr>
                <w:szCs w:val="18"/>
              </w:rPr>
            </w:pPr>
            <w:r w:rsidRPr="00A44B75">
              <w:rPr>
                <w:szCs w:val="18"/>
              </w:rPr>
              <w:t>93.000</w:t>
            </w:r>
          </w:p>
        </w:tc>
        <w:tc>
          <w:tcPr>
            <w:tcW w:w="629" w:type="pct"/>
          </w:tcPr>
          <w:p w:rsidR="00D30505" w:rsidRPr="00A44B75" w:rsidRDefault="00D30505" w:rsidP="00FC3EBB">
            <w:pPr>
              <w:jc w:val="right"/>
              <w:rPr>
                <w:szCs w:val="18"/>
              </w:rPr>
            </w:pPr>
            <w:r w:rsidRPr="00A44B75">
              <w:rPr>
                <w:szCs w:val="18"/>
              </w:rPr>
              <w:t>18.000</w:t>
            </w:r>
          </w:p>
        </w:tc>
        <w:tc>
          <w:tcPr>
            <w:tcW w:w="470" w:type="pct"/>
          </w:tcPr>
          <w:p w:rsidR="00D30505" w:rsidRPr="00A44B75" w:rsidRDefault="00D30505" w:rsidP="00FC3EBB">
            <w:pPr>
              <w:jc w:val="right"/>
              <w:rPr>
                <w:szCs w:val="18"/>
              </w:rPr>
            </w:pPr>
          </w:p>
        </w:tc>
        <w:tc>
          <w:tcPr>
            <w:tcW w:w="497" w:type="pct"/>
          </w:tcPr>
          <w:p w:rsidR="00D30505" w:rsidRPr="00695A85" w:rsidRDefault="00D30505" w:rsidP="00FC3EBB">
            <w:pPr>
              <w:jc w:val="right"/>
              <w:rPr>
                <w:rFonts w:cs="Arial"/>
                <w:szCs w:val="18"/>
              </w:rPr>
            </w:pPr>
            <w:r w:rsidRPr="00695A85">
              <w:rPr>
                <w:rFonts w:cs="Arial"/>
                <w:szCs w:val="18"/>
              </w:rPr>
              <w:t>-10.000</w:t>
            </w:r>
          </w:p>
        </w:tc>
        <w:tc>
          <w:tcPr>
            <w:tcW w:w="622" w:type="pct"/>
          </w:tcPr>
          <w:p w:rsidR="00D30505" w:rsidRPr="00B63935" w:rsidRDefault="00D30505" w:rsidP="00FC3EBB">
            <w:pPr>
              <w:jc w:val="right"/>
              <w:rPr>
                <w:rFonts w:cs="Arial"/>
                <w:szCs w:val="18"/>
              </w:rPr>
            </w:pPr>
            <w:r w:rsidRPr="00B63935">
              <w:rPr>
                <w:rFonts w:cs="Arial"/>
                <w:szCs w:val="18"/>
              </w:rPr>
              <w:t>101.000</w:t>
            </w:r>
          </w:p>
        </w:tc>
        <w:tc>
          <w:tcPr>
            <w:tcW w:w="526" w:type="pct"/>
          </w:tcPr>
          <w:p w:rsidR="00D30505" w:rsidRPr="00A44B75" w:rsidRDefault="00D30505" w:rsidP="00FC3EBB">
            <w:pPr>
              <w:jc w:val="right"/>
              <w:rPr>
                <w:szCs w:val="18"/>
              </w:rPr>
            </w:pPr>
            <w:r>
              <w:rPr>
                <w:szCs w:val="18"/>
              </w:rPr>
              <w:t>100.947</w:t>
            </w:r>
          </w:p>
        </w:tc>
        <w:tc>
          <w:tcPr>
            <w:tcW w:w="562" w:type="pct"/>
            <w:vAlign w:val="bottom"/>
          </w:tcPr>
          <w:p w:rsidR="00D30505" w:rsidRPr="00B105EF" w:rsidRDefault="00D30505" w:rsidP="00FC3EBB">
            <w:pPr>
              <w:jc w:val="right"/>
              <w:rPr>
                <w:rFonts w:cs="Arial"/>
                <w:szCs w:val="18"/>
              </w:rPr>
            </w:pPr>
            <w:r w:rsidRPr="00B105EF">
              <w:rPr>
                <w:rFonts w:cs="Arial"/>
                <w:szCs w:val="18"/>
              </w:rPr>
              <w:t>-53</w:t>
            </w:r>
          </w:p>
        </w:tc>
      </w:tr>
      <w:tr w:rsidR="00D30505" w:rsidRPr="00A44B75" w:rsidTr="00D30505">
        <w:tc>
          <w:tcPr>
            <w:tcW w:w="1154" w:type="pct"/>
          </w:tcPr>
          <w:p w:rsidR="00D30505" w:rsidRPr="00A44B75" w:rsidRDefault="00D30505" w:rsidP="00FC3EBB">
            <w:pPr>
              <w:rPr>
                <w:szCs w:val="18"/>
              </w:rPr>
            </w:pPr>
            <w:r w:rsidRPr="00A44B75">
              <w:rPr>
                <w:szCs w:val="18"/>
              </w:rPr>
              <w:t>SDE+</w:t>
            </w:r>
          </w:p>
        </w:tc>
        <w:tc>
          <w:tcPr>
            <w:tcW w:w="540" w:type="pct"/>
          </w:tcPr>
          <w:p w:rsidR="00D30505" w:rsidRPr="00A44B75" w:rsidRDefault="00D30505" w:rsidP="00FC3EBB">
            <w:pPr>
              <w:jc w:val="right"/>
              <w:rPr>
                <w:szCs w:val="18"/>
              </w:rPr>
            </w:pPr>
            <w:r w:rsidRPr="00A44B75">
              <w:rPr>
                <w:szCs w:val="18"/>
              </w:rPr>
              <w:t>100.000</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p>
        </w:tc>
        <w:tc>
          <w:tcPr>
            <w:tcW w:w="497" w:type="pct"/>
          </w:tcPr>
          <w:p w:rsidR="00D30505" w:rsidRPr="00695A85" w:rsidRDefault="00D30505" w:rsidP="00FC3EBB">
            <w:pPr>
              <w:jc w:val="right"/>
              <w:rPr>
                <w:rFonts w:cs="Arial"/>
                <w:szCs w:val="18"/>
              </w:rPr>
            </w:pPr>
          </w:p>
        </w:tc>
        <w:tc>
          <w:tcPr>
            <w:tcW w:w="622" w:type="pct"/>
          </w:tcPr>
          <w:p w:rsidR="00D30505" w:rsidRPr="00B63935" w:rsidRDefault="00D30505" w:rsidP="00FC3EBB">
            <w:pPr>
              <w:jc w:val="right"/>
              <w:rPr>
                <w:rFonts w:cs="Arial"/>
                <w:szCs w:val="18"/>
              </w:rPr>
            </w:pPr>
            <w:r w:rsidRPr="00B63935">
              <w:rPr>
                <w:rFonts w:cs="Arial"/>
                <w:szCs w:val="18"/>
              </w:rPr>
              <w:t>100.000</w:t>
            </w:r>
          </w:p>
        </w:tc>
        <w:tc>
          <w:tcPr>
            <w:tcW w:w="526" w:type="pct"/>
          </w:tcPr>
          <w:p w:rsidR="00D30505" w:rsidRPr="00A44B75" w:rsidRDefault="00D30505" w:rsidP="00FC3EBB">
            <w:pPr>
              <w:jc w:val="right"/>
              <w:rPr>
                <w:szCs w:val="18"/>
              </w:rPr>
            </w:pPr>
            <w:r>
              <w:rPr>
                <w:szCs w:val="18"/>
              </w:rPr>
              <w:t>97.363</w:t>
            </w:r>
          </w:p>
        </w:tc>
        <w:tc>
          <w:tcPr>
            <w:tcW w:w="562" w:type="pct"/>
            <w:vAlign w:val="bottom"/>
          </w:tcPr>
          <w:p w:rsidR="00D30505" w:rsidRPr="00B105EF" w:rsidRDefault="00D30505" w:rsidP="00FC3EBB">
            <w:pPr>
              <w:jc w:val="right"/>
              <w:rPr>
                <w:rFonts w:cs="Arial"/>
                <w:szCs w:val="18"/>
              </w:rPr>
            </w:pPr>
            <w:r w:rsidRPr="00B105EF">
              <w:rPr>
                <w:rFonts w:cs="Arial"/>
                <w:szCs w:val="18"/>
              </w:rPr>
              <w:t>-2.</w:t>
            </w:r>
            <w:r>
              <w:rPr>
                <w:rFonts w:cs="Arial"/>
                <w:szCs w:val="18"/>
              </w:rPr>
              <w:t>637</w:t>
            </w:r>
          </w:p>
        </w:tc>
      </w:tr>
      <w:tr w:rsidR="00D30505" w:rsidRPr="00A44B75" w:rsidTr="00D30505">
        <w:tc>
          <w:tcPr>
            <w:tcW w:w="1154" w:type="pct"/>
          </w:tcPr>
          <w:p w:rsidR="00D30505" w:rsidRPr="00A44B75" w:rsidRDefault="00D30505" w:rsidP="00FC3EBB">
            <w:pPr>
              <w:rPr>
                <w:szCs w:val="18"/>
              </w:rPr>
            </w:pPr>
            <w:r w:rsidRPr="00A44B75">
              <w:rPr>
                <w:szCs w:val="18"/>
              </w:rPr>
              <w:t>Aardgasbaten</w:t>
            </w:r>
          </w:p>
        </w:tc>
        <w:tc>
          <w:tcPr>
            <w:tcW w:w="540" w:type="pct"/>
          </w:tcPr>
          <w:p w:rsidR="00D30505" w:rsidRPr="00A44B75" w:rsidRDefault="00D30505" w:rsidP="00FC3EBB">
            <w:pPr>
              <w:jc w:val="right"/>
              <w:rPr>
                <w:szCs w:val="18"/>
              </w:rPr>
            </w:pPr>
            <w:r w:rsidRPr="00A44B75">
              <w:rPr>
                <w:szCs w:val="18"/>
              </w:rPr>
              <w:t>12.000.000</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r w:rsidRPr="00A44B75">
              <w:rPr>
                <w:szCs w:val="18"/>
              </w:rPr>
              <w:t>600.000</w:t>
            </w:r>
          </w:p>
        </w:tc>
        <w:tc>
          <w:tcPr>
            <w:tcW w:w="497" w:type="pct"/>
          </w:tcPr>
          <w:p w:rsidR="00D30505" w:rsidRPr="00695A85" w:rsidRDefault="00D30505" w:rsidP="00FC3EBB">
            <w:pPr>
              <w:jc w:val="right"/>
              <w:rPr>
                <w:rFonts w:cs="Arial"/>
                <w:szCs w:val="18"/>
              </w:rPr>
            </w:pPr>
            <w:r w:rsidRPr="00695A85">
              <w:rPr>
                <w:rFonts w:cs="Arial"/>
                <w:szCs w:val="18"/>
              </w:rPr>
              <w:t>650.000</w:t>
            </w:r>
          </w:p>
        </w:tc>
        <w:tc>
          <w:tcPr>
            <w:tcW w:w="622" w:type="pct"/>
          </w:tcPr>
          <w:p w:rsidR="00D30505" w:rsidRPr="00B63935" w:rsidRDefault="00D30505" w:rsidP="00FC3EBB">
            <w:pPr>
              <w:jc w:val="right"/>
              <w:rPr>
                <w:rFonts w:cs="Arial"/>
                <w:szCs w:val="18"/>
              </w:rPr>
            </w:pPr>
            <w:r w:rsidRPr="00B63935">
              <w:rPr>
                <w:rFonts w:cs="Arial"/>
                <w:szCs w:val="18"/>
              </w:rPr>
              <w:t>13.250.000</w:t>
            </w:r>
          </w:p>
        </w:tc>
        <w:tc>
          <w:tcPr>
            <w:tcW w:w="526" w:type="pct"/>
          </w:tcPr>
          <w:p w:rsidR="00D30505" w:rsidRPr="00A44B75" w:rsidRDefault="00D30505" w:rsidP="00FC3EBB">
            <w:pPr>
              <w:jc w:val="right"/>
              <w:rPr>
                <w:szCs w:val="18"/>
              </w:rPr>
            </w:pPr>
            <w:r>
              <w:rPr>
                <w:szCs w:val="18"/>
              </w:rPr>
              <w:t>13.342.665</w:t>
            </w:r>
          </w:p>
        </w:tc>
        <w:tc>
          <w:tcPr>
            <w:tcW w:w="562" w:type="pct"/>
            <w:vAlign w:val="bottom"/>
          </w:tcPr>
          <w:p w:rsidR="00D30505" w:rsidRPr="00B105EF" w:rsidRDefault="00D30505" w:rsidP="00FC3EBB">
            <w:pPr>
              <w:jc w:val="right"/>
              <w:rPr>
                <w:rFonts w:cs="Arial"/>
                <w:szCs w:val="18"/>
              </w:rPr>
            </w:pPr>
            <w:r>
              <w:rPr>
                <w:rFonts w:cs="Arial"/>
                <w:szCs w:val="18"/>
              </w:rPr>
              <w:t>92.665</w:t>
            </w:r>
          </w:p>
        </w:tc>
      </w:tr>
      <w:tr w:rsidR="00D30505" w:rsidRPr="00A44B75" w:rsidTr="00D30505">
        <w:tc>
          <w:tcPr>
            <w:tcW w:w="1154" w:type="pct"/>
          </w:tcPr>
          <w:p w:rsidR="00D30505" w:rsidRPr="00A44B75" w:rsidRDefault="00D30505" w:rsidP="00FC3EBB">
            <w:pPr>
              <w:rPr>
                <w:szCs w:val="18"/>
              </w:rPr>
            </w:pPr>
            <w:r w:rsidRPr="00A44B75">
              <w:rPr>
                <w:szCs w:val="18"/>
              </w:rPr>
              <w:t>Ontvangsten zoutwinning</w:t>
            </w:r>
          </w:p>
        </w:tc>
        <w:tc>
          <w:tcPr>
            <w:tcW w:w="540" w:type="pct"/>
          </w:tcPr>
          <w:p w:rsidR="00D30505" w:rsidRPr="00A44B75" w:rsidRDefault="00D30505" w:rsidP="00FC3EBB">
            <w:pPr>
              <w:jc w:val="right"/>
              <w:rPr>
                <w:szCs w:val="18"/>
              </w:rPr>
            </w:pPr>
            <w:r w:rsidRPr="00A44B75">
              <w:rPr>
                <w:szCs w:val="18"/>
              </w:rPr>
              <w:t>1.761</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p>
        </w:tc>
        <w:tc>
          <w:tcPr>
            <w:tcW w:w="497" w:type="pct"/>
          </w:tcPr>
          <w:p w:rsidR="00D30505" w:rsidRPr="00695A85" w:rsidRDefault="00D30505" w:rsidP="00FC3EBB">
            <w:pPr>
              <w:jc w:val="right"/>
              <w:rPr>
                <w:rFonts w:cs="Arial"/>
                <w:szCs w:val="18"/>
              </w:rPr>
            </w:pPr>
            <w:r w:rsidRPr="00695A85">
              <w:rPr>
                <w:rFonts w:cs="Arial"/>
                <w:szCs w:val="18"/>
              </w:rPr>
              <w:t>612</w:t>
            </w:r>
          </w:p>
        </w:tc>
        <w:tc>
          <w:tcPr>
            <w:tcW w:w="622" w:type="pct"/>
          </w:tcPr>
          <w:p w:rsidR="00D30505" w:rsidRPr="00B63935" w:rsidRDefault="00D30505" w:rsidP="00FC3EBB">
            <w:pPr>
              <w:jc w:val="right"/>
              <w:rPr>
                <w:rFonts w:cs="Arial"/>
                <w:szCs w:val="18"/>
              </w:rPr>
            </w:pPr>
            <w:r w:rsidRPr="00B63935">
              <w:rPr>
                <w:rFonts w:cs="Arial"/>
                <w:szCs w:val="18"/>
              </w:rPr>
              <w:t>2.373</w:t>
            </w:r>
          </w:p>
        </w:tc>
        <w:tc>
          <w:tcPr>
            <w:tcW w:w="526" w:type="pct"/>
          </w:tcPr>
          <w:p w:rsidR="00D30505" w:rsidRPr="00A44B75" w:rsidRDefault="00D30505" w:rsidP="00FC3EBB">
            <w:pPr>
              <w:jc w:val="right"/>
              <w:rPr>
                <w:szCs w:val="18"/>
              </w:rPr>
            </w:pPr>
            <w:r>
              <w:rPr>
                <w:szCs w:val="18"/>
              </w:rPr>
              <w:t>2.373</w:t>
            </w:r>
          </w:p>
        </w:tc>
        <w:tc>
          <w:tcPr>
            <w:tcW w:w="562" w:type="pct"/>
            <w:vAlign w:val="bottom"/>
          </w:tcPr>
          <w:p w:rsidR="00D30505" w:rsidRPr="00B105EF" w:rsidRDefault="00D30505" w:rsidP="00FC3EBB">
            <w:pPr>
              <w:jc w:val="right"/>
              <w:rPr>
                <w:rFonts w:cs="Arial"/>
                <w:szCs w:val="18"/>
              </w:rPr>
            </w:pPr>
            <w:r w:rsidRPr="00B105EF">
              <w:rPr>
                <w:rFonts w:cs="Arial"/>
                <w:szCs w:val="18"/>
              </w:rPr>
              <w:t>0</w:t>
            </w:r>
          </w:p>
        </w:tc>
      </w:tr>
      <w:tr w:rsidR="00D30505" w:rsidRPr="00A44B75" w:rsidTr="00D30505">
        <w:tc>
          <w:tcPr>
            <w:tcW w:w="1154" w:type="pct"/>
          </w:tcPr>
          <w:p w:rsidR="00D30505" w:rsidRPr="00A44B75" w:rsidRDefault="00D30505" w:rsidP="00FC3EBB">
            <w:pPr>
              <w:rPr>
                <w:szCs w:val="18"/>
              </w:rPr>
            </w:pPr>
            <w:r w:rsidRPr="00A44B75">
              <w:rPr>
                <w:szCs w:val="18"/>
              </w:rPr>
              <w:t>Diverse ontvangsten</w:t>
            </w:r>
          </w:p>
        </w:tc>
        <w:tc>
          <w:tcPr>
            <w:tcW w:w="540" w:type="pct"/>
          </w:tcPr>
          <w:p w:rsidR="00D30505" w:rsidRPr="00A44B75" w:rsidRDefault="00D30505" w:rsidP="00FC3EBB">
            <w:pPr>
              <w:jc w:val="right"/>
              <w:rPr>
                <w:szCs w:val="18"/>
              </w:rPr>
            </w:pPr>
            <w:r w:rsidRPr="00A44B75">
              <w:rPr>
                <w:szCs w:val="18"/>
              </w:rPr>
              <w:t>150</w:t>
            </w:r>
          </w:p>
        </w:tc>
        <w:tc>
          <w:tcPr>
            <w:tcW w:w="629" w:type="pct"/>
          </w:tcPr>
          <w:p w:rsidR="00D30505" w:rsidRPr="00A44B75" w:rsidRDefault="00D30505" w:rsidP="00FC3EBB">
            <w:pPr>
              <w:jc w:val="right"/>
              <w:rPr>
                <w:szCs w:val="18"/>
              </w:rPr>
            </w:pPr>
          </w:p>
        </w:tc>
        <w:tc>
          <w:tcPr>
            <w:tcW w:w="470" w:type="pct"/>
          </w:tcPr>
          <w:p w:rsidR="00D30505" w:rsidRPr="00A44B75" w:rsidRDefault="00D30505" w:rsidP="00FC3EBB">
            <w:pPr>
              <w:jc w:val="right"/>
              <w:rPr>
                <w:szCs w:val="18"/>
              </w:rPr>
            </w:pPr>
          </w:p>
        </w:tc>
        <w:tc>
          <w:tcPr>
            <w:tcW w:w="497" w:type="pct"/>
          </w:tcPr>
          <w:p w:rsidR="00D30505" w:rsidRPr="00695A85" w:rsidRDefault="00D30505" w:rsidP="00FC3EBB">
            <w:pPr>
              <w:jc w:val="right"/>
              <w:rPr>
                <w:rFonts w:cs="Arial"/>
                <w:szCs w:val="18"/>
              </w:rPr>
            </w:pPr>
            <w:r w:rsidRPr="00695A85">
              <w:rPr>
                <w:rFonts w:cs="Arial"/>
                <w:szCs w:val="18"/>
              </w:rPr>
              <w:t>7.774</w:t>
            </w:r>
          </w:p>
        </w:tc>
        <w:tc>
          <w:tcPr>
            <w:tcW w:w="622" w:type="pct"/>
          </w:tcPr>
          <w:p w:rsidR="00D30505" w:rsidRPr="00B63935" w:rsidRDefault="00D30505" w:rsidP="00FC3EBB">
            <w:pPr>
              <w:jc w:val="right"/>
              <w:rPr>
                <w:rFonts w:cs="Arial"/>
                <w:szCs w:val="18"/>
              </w:rPr>
            </w:pPr>
            <w:r w:rsidRPr="00B63935">
              <w:rPr>
                <w:rFonts w:cs="Arial"/>
                <w:szCs w:val="18"/>
              </w:rPr>
              <w:t>7.924</w:t>
            </w:r>
          </w:p>
        </w:tc>
        <w:tc>
          <w:tcPr>
            <w:tcW w:w="526" w:type="pct"/>
          </w:tcPr>
          <w:p w:rsidR="00D30505" w:rsidRPr="00A44B75" w:rsidRDefault="00D30505" w:rsidP="00FC3EBB">
            <w:pPr>
              <w:jc w:val="right"/>
              <w:rPr>
                <w:szCs w:val="18"/>
              </w:rPr>
            </w:pPr>
            <w:r>
              <w:rPr>
                <w:szCs w:val="18"/>
              </w:rPr>
              <w:t>4.391</w:t>
            </w:r>
          </w:p>
        </w:tc>
        <w:tc>
          <w:tcPr>
            <w:tcW w:w="562" w:type="pct"/>
            <w:vAlign w:val="bottom"/>
          </w:tcPr>
          <w:p w:rsidR="00D30505" w:rsidRPr="00B105EF" w:rsidRDefault="00D30505" w:rsidP="00FC3EBB">
            <w:pPr>
              <w:jc w:val="right"/>
              <w:rPr>
                <w:rFonts w:cs="Arial"/>
                <w:szCs w:val="18"/>
              </w:rPr>
            </w:pPr>
            <w:r w:rsidRPr="00B105EF">
              <w:rPr>
                <w:rFonts w:cs="Arial"/>
                <w:szCs w:val="18"/>
              </w:rPr>
              <w:t>-3.5</w:t>
            </w:r>
            <w:r>
              <w:rPr>
                <w:rFonts w:cs="Arial"/>
                <w:szCs w:val="18"/>
              </w:rPr>
              <w:t>33</w:t>
            </w:r>
          </w:p>
        </w:tc>
      </w:tr>
    </w:tbl>
    <w:p w:rsidR="00D30505" w:rsidRDefault="00D30505" w:rsidP="00FC3EBB"/>
    <w:p w:rsidR="00D30505" w:rsidRDefault="00D30505" w:rsidP="00FC3EBB">
      <w:pPr>
        <w:rPr>
          <w:b/>
        </w:rPr>
      </w:pPr>
      <w:r w:rsidRPr="008315AF">
        <w:rPr>
          <w:b/>
        </w:rPr>
        <w:t>Toelichting</w:t>
      </w:r>
      <w:r w:rsidR="009100A5">
        <w:rPr>
          <w:b/>
        </w:rPr>
        <w:t xml:space="preserve"> op de v</w:t>
      </w:r>
      <w:r>
        <w:rPr>
          <w:b/>
        </w:rPr>
        <w:t>erplichtingen</w:t>
      </w:r>
    </w:p>
    <w:p w:rsidR="00D30505" w:rsidRDefault="00D30505" w:rsidP="00FC3EBB">
      <w:r w:rsidRPr="000A5B14">
        <w:t xml:space="preserve">De lagere realisatie van de verplichtingen is met name veroorzaakt door: </w:t>
      </w:r>
    </w:p>
    <w:p w:rsidR="009100A5" w:rsidRDefault="00D30505" w:rsidP="00FC3EBB">
      <w:pPr>
        <w:numPr>
          <w:ilvl w:val="0"/>
          <w:numId w:val="32"/>
        </w:numPr>
        <w:tabs>
          <w:tab w:val="clear" w:pos="720"/>
          <w:tab w:val="num" w:pos="360"/>
        </w:tabs>
        <w:ind w:left="360"/>
      </w:pPr>
      <w:r>
        <w:t>Topsectoren Energie:</w:t>
      </w:r>
      <w:r w:rsidR="009100A5">
        <w:t xml:space="preserve"> </w:t>
      </w:r>
      <w:r>
        <w:t xml:space="preserve">Veel ingediende projecten zijn na toetsing door de programmacommissies afgewezen, omdat deze niet voldeden aan de </w:t>
      </w:r>
      <w:r w:rsidR="009100A5">
        <w:t xml:space="preserve"> </w:t>
      </w:r>
    </w:p>
    <w:p w:rsidR="009100A5" w:rsidRDefault="00D30505" w:rsidP="00FC3EBB">
      <w:pPr>
        <w:ind w:left="360"/>
      </w:pPr>
      <w:r>
        <w:t>kwaliteitseisen die de Topconsortia voor Kennis en Innovatie (TKI) hebben gesteld (o</w:t>
      </w:r>
      <w:r w:rsidR="009100A5">
        <w:t xml:space="preserve">nder andere </w:t>
      </w:r>
      <w:r>
        <w:t>onvoldoende bijdrage aan de</w:t>
      </w:r>
    </w:p>
    <w:p w:rsidR="00D30505" w:rsidRDefault="00D30505" w:rsidP="00FC3EBB">
      <w:pPr>
        <w:ind w:left="360"/>
      </w:pPr>
      <w:r>
        <w:t>doelstellingen van de TKI-programma’s en het niet voldoen aan de SDE+-voorwaarden).</w:t>
      </w:r>
    </w:p>
    <w:p w:rsidR="00D30505" w:rsidRDefault="00D30505" w:rsidP="00FC3EBB">
      <w:pPr>
        <w:widowControl/>
        <w:numPr>
          <w:ilvl w:val="0"/>
          <w:numId w:val="32"/>
        </w:numPr>
        <w:tabs>
          <w:tab w:val="clear" w:pos="720"/>
          <w:tab w:val="num" w:pos="360"/>
        </w:tabs>
        <w:autoSpaceDE/>
        <w:autoSpaceDN/>
        <w:adjustRightInd/>
        <w:ind w:left="360"/>
        <w:rPr>
          <w:rFonts w:cs="Arial"/>
          <w:szCs w:val="20"/>
        </w:rPr>
      </w:pPr>
      <w:r>
        <w:t>Pallas:</w:t>
      </w:r>
      <w:r w:rsidR="009100A5">
        <w:t xml:space="preserve"> </w:t>
      </w:r>
      <w:r w:rsidRPr="00434F53">
        <w:rPr>
          <w:rFonts w:cs="Arial"/>
          <w:szCs w:val="20"/>
        </w:rPr>
        <w:t>De voorgenomen lening (</w:t>
      </w:r>
      <w:r>
        <w:rPr>
          <w:rFonts w:cs="Arial"/>
          <w:szCs w:val="20"/>
        </w:rPr>
        <w:t xml:space="preserve">€ </w:t>
      </w:r>
      <w:r w:rsidRPr="00434F53">
        <w:rPr>
          <w:rFonts w:cs="Arial"/>
          <w:szCs w:val="20"/>
        </w:rPr>
        <w:t>40 mln)</w:t>
      </w:r>
      <w:r>
        <w:rPr>
          <w:rFonts w:cs="Arial"/>
          <w:szCs w:val="20"/>
        </w:rPr>
        <w:t xml:space="preserve"> </w:t>
      </w:r>
      <w:r w:rsidRPr="00434F53">
        <w:rPr>
          <w:rFonts w:cs="Arial"/>
          <w:szCs w:val="20"/>
        </w:rPr>
        <w:t>aan de stichting ter voorbereiding van Pallas is niet ge</w:t>
      </w:r>
      <w:r>
        <w:rPr>
          <w:rFonts w:cs="Arial"/>
          <w:szCs w:val="20"/>
        </w:rPr>
        <w:t>ë</w:t>
      </w:r>
      <w:r w:rsidRPr="00434F53">
        <w:rPr>
          <w:rFonts w:cs="Arial"/>
          <w:szCs w:val="20"/>
        </w:rPr>
        <w:t xml:space="preserve">ffectueerd in 2013 maar zal in 2014 verstrekt </w:t>
      </w:r>
      <w:r>
        <w:rPr>
          <w:rFonts w:cs="Arial"/>
          <w:szCs w:val="20"/>
        </w:rPr>
        <w:t xml:space="preserve"> </w:t>
      </w:r>
      <w:r w:rsidRPr="00434F53">
        <w:rPr>
          <w:rFonts w:cs="Arial"/>
          <w:szCs w:val="20"/>
        </w:rPr>
        <w:t>worden</w:t>
      </w:r>
      <w:r>
        <w:rPr>
          <w:rFonts w:cs="Arial"/>
          <w:szCs w:val="20"/>
        </w:rPr>
        <w:t>.</w:t>
      </w:r>
    </w:p>
    <w:p w:rsidR="00D30505" w:rsidRPr="003A1504" w:rsidRDefault="00D30505" w:rsidP="00FC3EBB">
      <w:pPr>
        <w:widowControl/>
        <w:numPr>
          <w:ilvl w:val="0"/>
          <w:numId w:val="32"/>
        </w:numPr>
        <w:tabs>
          <w:tab w:val="clear" w:pos="720"/>
          <w:tab w:val="num" w:pos="360"/>
        </w:tabs>
        <w:autoSpaceDE/>
        <w:autoSpaceDN/>
        <w:adjustRightInd/>
        <w:ind w:left="360"/>
        <w:rPr>
          <w:rFonts w:cs="Arial"/>
          <w:szCs w:val="20"/>
        </w:rPr>
      </w:pPr>
      <w:r w:rsidRPr="003A1504">
        <w:rPr>
          <w:rFonts w:cs="Arial"/>
          <w:szCs w:val="20"/>
        </w:rPr>
        <w:t>Garantieverplichtingen:</w:t>
      </w:r>
      <w:r w:rsidR="009100A5">
        <w:rPr>
          <w:rFonts w:cs="Arial"/>
          <w:szCs w:val="20"/>
        </w:rPr>
        <w:t xml:space="preserve"> </w:t>
      </w:r>
      <w:r w:rsidRPr="003A1504">
        <w:rPr>
          <w:rFonts w:cs="Arial"/>
          <w:szCs w:val="20"/>
        </w:rPr>
        <w:t>De hogere realisatie is toe te schrijven aan een afgegeven garantie voor een overbruggingskrediet ten behoeve van</w:t>
      </w:r>
      <w:r w:rsidR="009100A5">
        <w:rPr>
          <w:rFonts w:cs="Arial"/>
          <w:szCs w:val="20"/>
        </w:rPr>
        <w:t xml:space="preserve"> </w:t>
      </w:r>
      <w:r w:rsidRPr="003A1504">
        <w:rPr>
          <w:rFonts w:cs="Arial"/>
          <w:szCs w:val="20"/>
        </w:rPr>
        <w:t xml:space="preserve">      </w:t>
      </w:r>
      <w:r>
        <w:rPr>
          <w:rFonts w:cs="Arial"/>
          <w:szCs w:val="20"/>
        </w:rPr>
        <w:t xml:space="preserve">                              </w:t>
      </w:r>
      <w:r w:rsidRPr="003A1504">
        <w:rPr>
          <w:rFonts w:cs="Arial"/>
          <w:szCs w:val="20"/>
        </w:rPr>
        <w:t>aluminiumproducent Aldel</w:t>
      </w:r>
      <w:r w:rsidR="00FC3EBB">
        <w:rPr>
          <w:rFonts w:cs="Arial"/>
          <w:szCs w:val="20"/>
        </w:rPr>
        <w:t xml:space="preserve"> </w:t>
      </w:r>
      <w:r w:rsidRPr="003A1504">
        <w:rPr>
          <w:rFonts w:cs="Arial"/>
          <w:szCs w:val="20"/>
        </w:rPr>
        <w:t>(</w:t>
      </w:r>
      <w:r w:rsidR="00FC3EBB">
        <w:rPr>
          <w:rFonts w:cs="Arial"/>
          <w:szCs w:val="20"/>
        </w:rPr>
        <w:t>T</w:t>
      </w:r>
      <w:r w:rsidRPr="003A1504">
        <w:rPr>
          <w:rFonts w:cs="Arial"/>
          <w:szCs w:val="20"/>
        </w:rPr>
        <w:t>K</w:t>
      </w:r>
      <w:r w:rsidR="00FC3EBB">
        <w:rPr>
          <w:rFonts w:cs="Arial"/>
          <w:szCs w:val="20"/>
        </w:rPr>
        <w:t>, 32 637, nr. 83</w:t>
      </w:r>
      <w:r w:rsidRPr="003A1504">
        <w:rPr>
          <w:rFonts w:cs="Arial"/>
          <w:szCs w:val="20"/>
        </w:rPr>
        <w:t>).</w:t>
      </w:r>
    </w:p>
    <w:p w:rsidR="00D30505" w:rsidRDefault="00D30505" w:rsidP="00FC3EBB">
      <w:pPr>
        <w:widowControl/>
        <w:autoSpaceDE/>
        <w:autoSpaceDN/>
        <w:adjustRightInd/>
        <w:rPr>
          <w:rFonts w:cs="Arial"/>
          <w:szCs w:val="20"/>
        </w:rPr>
      </w:pPr>
    </w:p>
    <w:p w:rsidR="00D30505" w:rsidRDefault="00133C8B" w:rsidP="00FC3EBB">
      <w:pPr>
        <w:widowControl/>
        <w:autoSpaceDE/>
        <w:autoSpaceDN/>
        <w:adjustRightInd/>
        <w:rPr>
          <w:rFonts w:cs="Arial"/>
          <w:b/>
          <w:szCs w:val="20"/>
        </w:rPr>
      </w:pPr>
      <w:r>
        <w:rPr>
          <w:rFonts w:cs="Arial"/>
          <w:b/>
          <w:szCs w:val="20"/>
        </w:rPr>
        <w:t>Toelichting op de u</w:t>
      </w:r>
      <w:r w:rsidR="00D30505" w:rsidRPr="005E21F3">
        <w:rPr>
          <w:rFonts w:cs="Arial"/>
          <w:b/>
          <w:szCs w:val="20"/>
        </w:rPr>
        <w:t>itgaven</w:t>
      </w:r>
    </w:p>
    <w:p w:rsidR="00D30505" w:rsidRDefault="00D30505" w:rsidP="00FC3EBB">
      <w:pPr>
        <w:widowControl/>
        <w:autoSpaceDE/>
        <w:autoSpaceDN/>
        <w:adjustRightInd/>
        <w:rPr>
          <w:rFonts w:cs="Arial"/>
          <w:b/>
          <w:szCs w:val="20"/>
        </w:rPr>
      </w:pPr>
    </w:p>
    <w:p w:rsidR="00D30505" w:rsidRPr="00C66923" w:rsidRDefault="00D30505" w:rsidP="00FC3EBB">
      <w:pPr>
        <w:widowControl/>
        <w:autoSpaceDE/>
        <w:autoSpaceDN/>
        <w:adjustRightInd/>
        <w:rPr>
          <w:rFonts w:cs="Arial"/>
          <w:b/>
          <w:i/>
          <w:szCs w:val="20"/>
        </w:rPr>
      </w:pPr>
      <w:r w:rsidRPr="00C66923">
        <w:rPr>
          <w:rFonts w:cs="Arial"/>
          <w:b/>
          <w:i/>
          <w:szCs w:val="20"/>
        </w:rPr>
        <w:t>Subsidies</w:t>
      </w:r>
    </w:p>
    <w:p w:rsidR="001E19F2" w:rsidRDefault="001E19F2" w:rsidP="00FC3EBB">
      <w:pPr>
        <w:widowControl/>
        <w:autoSpaceDE/>
        <w:autoSpaceDN/>
        <w:adjustRightInd/>
        <w:rPr>
          <w:rFonts w:cs="Arial"/>
          <w:szCs w:val="20"/>
        </w:rPr>
      </w:pPr>
      <w:r w:rsidRPr="00470919">
        <w:rPr>
          <w:rFonts w:cs="Arial"/>
          <w:szCs w:val="20"/>
        </w:rPr>
        <w:t xml:space="preserve">De lagere uitgaven </w:t>
      </w:r>
      <w:r>
        <w:rPr>
          <w:rFonts w:cs="Arial"/>
          <w:szCs w:val="20"/>
        </w:rPr>
        <w:t>op het onderdeel Energie-innovatie zijn met name het gevolg van een lagere dan geraamde uitfinanciering van in het verleden aangegane verplichtingen.</w:t>
      </w:r>
    </w:p>
    <w:p w:rsidR="001E19F2" w:rsidRDefault="001E19F2" w:rsidP="00FC3EBB">
      <w:pPr>
        <w:widowControl/>
        <w:autoSpaceDE/>
        <w:autoSpaceDN/>
        <w:adjustRightInd/>
        <w:rPr>
          <w:rFonts w:cs="Arial"/>
          <w:szCs w:val="20"/>
        </w:rPr>
      </w:pPr>
    </w:p>
    <w:p w:rsidR="001E19F2" w:rsidRPr="009636E8" w:rsidRDefault="001E19F2" w:rsidP="00FC3EBB">
      <w:pPr>
        <w:widowControl/>
        <w:autoSpaceDE/>
        <w:autoSpaceDN/>
        <w:adjustRightInd/>
        <w:rPr>
          <w:rFonts w:cs="Arial"/>
          <w:i/>
          <w:szCs w:val="20"/>
        </w:rPr>
      </w:pPr>
      <w:r w:rsidRPr="009636E8">
        <w:rPr>
          <w:rFonts w:cs="Arial"/>
          <w:i/>
          <w:szCs w:val="20"/>
        </w:rPr>
        <w:t>MEP/SDE/SDE+</w:t>
      </w:r>
      <w:r>
        <w:rPr>
          <w:rFonts w:cs="Arial"/>
          <w:i/>
          <w:szCs w:val="20"/>
        </w:rPr>
        <w:t>/I</w:t>
      </w:r>
      <w:r w:rsidRPr="009636E8">
        <w:rPr>
          <w:rFonts w:cs="Arial"/>
          <w:i/>
          <w:szCs w:val="20"/>
        </w:rPr>
        <w:t>nterne begro</w:t>
      </w:r>
      <w:r>
        <w:rPr>
          <w:rFonts w:cs="Arial"/>
          <w:i/>
          <w:szCs w:val="20"/>
        </w:rPr>
        <w:t>t</w:t>
      </w:r>
      <w:r w:rsidRPr="009636E8">
        <w:rPr>
          <w:rFonts w:cs="Arial"/>
          <w:i/>
          <w:szCs w:val="20"/>
        </w:rPr>
        <w:t>ingsreserve duurzam</w:t>
      </w:r>
      <w:r>
        <w:rPr>
          <w:rFonts w:cs="Arial"/>
          <w:i/>
          <w:szCs w:val="20"/>
        </w:rPr>
        <w:t>e</w:t>
      </w:r>
      <w:r w:rsidRPr="009636E8">
        <w:rPr>
          <w:rFonts w:cs="Arial"/>
          <w:i/>
          <w:szCs w:val="20"/>
        </w:rPr>
        <w:t xml:space="preserve"> energie</w:t>
      </w:r>
    </w:p>
    <w:p w:rsidR="001E19F2" w:rsidRDefault="001E19F2" w:rsidP="00FC3EBB">
      <w:pPr>
        <w:widowControl/>
        <w:autoSpaceDE/>
        <w:autoSpaceDN/>
        <w:adjustRightInd/>
        <w:rPr>
          <w:rFonts w:cs="Arial"/>
          <w:szCs w:val="20"/>
        </w:rPr>
      </w:pPr>
      <w:r>
        <w:rPr>
          <w:rFonts w:cs="Arial"/>
          <w:szCs w:val="20"/>
        </w:rPr>
        <w:t xml:space="preserve">In de interne begrotingsreserve duurzame energie is € 225 mln gestort vanwege onbesteed gebleven middelen als </w:t>
      </w:r>
      <w:r w:rsidRPr="00576B90">
        <w:t>gevolg van vertraging bij projecten waaraan reeds subsidie is toegekend en reeds verplichte projecten die niet tot uitvoering komen en door andere projecten moeten worden vervangen met het oog op het bereiken van de doelstelling. Via de reserve blijven de middelen beschikbaar tot het moment dat ze alsnog zullen worden uitbetaald.</w:t>
      </w:r>
    </w:p>
    <w:p w:rsidR="001E19F2" w:rsidRDefault="001E19F2" w:rsidP="00FC3EBB">
      <w:pPr>
        <w:widowControl/>
        <w:autoSpaceDE/>
        <w:autoSpaceDN/>
        <w:adjustRightInd/>
        <w:rPr>
          <w:rFonts w:cs="Arial"/>
          <w:b/>
          <w:i/>
          <w:szCs w:val="20"/>
        </w:rPr>
      </w:pPr>
    </w:p>
    <w:p w:rsidR="00FC3EBB" w:rsidRDefault="00FC3EBB" w:rsidP="00FC3EBB">
      <w:pPr>
        <w:widowControl/>
        <w:autoSpaceDE/>
        <w:autoSpaceDN/>
        <w:adjustRightInd/>
        <w:rPr>
          <w:rFonts w:cs="Arial"/>
          <w:b/>
          <w:i/>
          <w:szCs w:val="20"/>
        </w:rPr>
      </w:pPr>
    </w:p>
    <w:p w:rsidR="00FC3EBB" w:rsidRDefault="00FC3EBB" w:rsidP="00FC3EBB">
      <w:pPr>
        <w:widowControl/>
        <w:autoSpaceDE/>
        <w:autoSpaceDN/>
        <w:adjustRightInd/>
        <w:rPr>
          <w:rFonts w:cs="Arial"/>
          <w:b/>
          <w:i/>
          <w:szCs w:val="20"/>
        </w:rPr>
      </w:pPr>
    </w:p>
    <w:p w:rsidR="00D30505" w:rsidRPr="00C66923" w:rsidRDefault="00D30505" w:rsidP="00FC3EBB">
      <w:pPr>
        <w:widowControl/>
        <w:autoSpaceDE/>
        <w:autoSpaceDN/>
        <w:adjustRightInd/>
        <w:rPr>
          <w:rFonts w:cs="Arial"/>
          <w:b/>
          <w:i/>
          <w:szCs w:val="20"/>
        </w:rPr>
      </w:pPr>
      <w:r w:rsidRPr="00C66923">
        <w:rPr>
          <w:rFonts w:cs="Arial"/>
          <w:b/>
          <w:i/>
          <w:szCs w:val="20"/>
        </w:rPr>
        <w:lastRenderedPageBreak/>
        <w:t>Opdrachten</w:t>
      </w:r>
    </w:p>
    <w:p w:rsidR="00D30505" w:rsidRDefault="00D30505" w:rsidP="00FC3EBB">
      <w:pPr>
        <w:widowControl/>
        <w:autoSpaceDE/>
        <w:autoSpaceDN/>
        <w:adjustRightInd/>
        <w:rPr>
          <w:rFonts w:cs="Arial"/>
          <w:szCs w:val="20"/>
        </w:rPr>
      </w:pPr>
      <w:r w:rsidRPr="00470919">
        <w:rPr>
          <w:rFonts w:cs="Arial"/>
          <w:szCs w:val="20"/>
        </w:rPr>
        <w:t>De lagere uitgaven zijn</w:t>
      </w:r>
      <w:r>
        <w:rPr>
          <w:rFonts w:cs="Arial"/>
          <w:szCs w:val="20"/>
        </w:rPr>
        <w:t xml:space="preserve"> een saldo van met name</w:t>
      </w:r>
      <w:r w:rsidRPr="00470919">
        <w:rPr>
          <w:rFonts w:cs="Arial"/>
          <w:szCs w:val="20"/>
        </w:rPr>
        <w:t>:</w:t>
      </w:r>
    </w:p>
    <w:p w:rsidR="00D30505" w:rsidRDefault="00D30505" w:rsidP="00FC3EBB">
      <w:pPr>
        <w:widowControl/>
        <w:numPr>
          <w:ilvl w:val="0"/>
          <w:numId w:val="33"/>
        </w:numPr>
        <w:autoSpaceDE/>
        <w:autoSpaceDN/>
        <w:adjustRightInd/>
        <w:rPr>
          <w:rFonts w:cs="Arial"/>
          <w:szCs w:val="20"/>
        </w:rPr>
      </w:pPr>
      <w:r>
        <w:rPr>
          <w:rFonts w:cs="Arial"/>
          <w:szCs w:val="20"/>
        </w:rPr>
        <w:t>Joint Implementation:</w:t>
      </w:r>
      <w:r w:rsidR="00D35076">
        <w:rPr>
          <w:rFonts w:cs="Arial"/>
          <w:szCs w:val="20"/>
        </w:rPr>
        <w:t xml:space="preserve"> </w:t>
      </w:r>
      <w:r>
        <w:rPr>
          <w:rFonts w:cs="Arial"/>
          <w:szCs w:val="20"/>
        </w:rPr>
        <w:t xml:space="preserve">De uitfinanciering van in het verleden aangegane verplichtingen verloopt sneller dan waarmee in de ramingen rekening is </w:t>
      </w:r>
    </w:p>
    <w:p w:rsidR="00D30505" w:rsidRDefault="00D30505" w:rsidP="00FC3EBB">
      <w:pPr>
        <w:widowControl/>
        <w:autoSpaceDE/>
        <w:autoSpaceDN/>
        <w:adjustRightInd/>
        <w:ind w:left="2700" w:hanging="2700"/>
        <w:rPr>
          <w:rFonts w:cs="Arial"/>
          <w:szCs w:val="20"/>
        </w:rPr>
      </w:pPr>
      <w:r>
        <w:rPr>
          <w:rFonts w:cs="Arial"/>
          <w:szCs w:val="20"/>
        </w:rPr>
        <w:t xml:space="preserve">      gehouden.</w:t>
      </w:r>
    </w:p>
    <w:p w:rsidR="00D30505" w:rsidRDefault="00D30505" w:rsidP="00FC3EBB">
      <w:pPr>
        <w:widowControl/>
        <w:numPr>
          <w:ilvl w:val="0"/>
          <w:numId w:val="33"/>
        </w:numPr>
        <w:autoSpaceDE/>
        <w:autoSpaceDN/>
        <w:adjustRightInd/>
        <w:rPr>
          <w:rFonts w:cs="Arial"/>
          <w:szCs w:val="20"/>
        </w:rPr>
      </w:pPr>
      <w:r>
        <w:rPr>
          <w:rFonts w:cs="Arial"/>
          <w:szCs w:val="20"/>
        </w:rPr>
        <w:t>Straling:</w:t>
      </w:r>
      <w:r w:rsidR="00D35076">
        <w:rPr>
          <w:rFonts w:cs="Arial"/>
          <w:szCs w:val="20"/>
        </w:rPr>
        <w:t xml:space="preserve"> </w:t>
      </w:r>
      <w:r>
        <w:rPr>
          <w:rFonts w:cs="Arial"/>
          <w:szCs w:val="20"/>
        </w:rPr>
        <w:t xml:space="preserve">De lagere uitgaven zijn veroorzaakt door het niet en later starten van projecten dan gepland. Tevens zijn verschillende </w:t>
      </w:r>
    </w:p>
    <w:p w:rsidR="00D30505" w:rsidRDefault="00D30505" w:rsidP="00FC3EBB">
      <w:pPr>
        <w:widowControl/>
        <w:autoSpaceDE/>
        <w:autoSpaceDN/>
        <w:adjustRightInd/>
        <w:ind w:left="2700" w:hanging="2700"/>
        <w:rPr>
          <w:rFonts w:cs="Arial"/>
          <w:szCs w:val="20"/>
        </w:rPr>
      </w:pPr>
      <w:r>
        <w:rPr>
          <w:rFonts w:cs="Arial"/>
          <w:szCs w:val="20"/>
        </w:rPr>
        <w:t xml:space="preserve">      opdrachten die voorzien waren voor 2013 uitgesteld naar 2014.  </w:t>
      </w:r>
    </w:p>
    <w:p w:rsidR="00D30505" w:rsidRDefault="00D30505" w:rsidP="00FC3EBB">
      <w:pPr>
        <w:widowControl/>
        <w:numPr>
          <w:ilvl w:val="0"/>
          <w:numId w:val="33"/>
        </w:numPr>
        <w:autoSpaceDE/>
        <w:autoSpaceDN/>
        <w:adjustRightInd/>
        <w:rPr>
          <w:rFonts w:cs="Arial"/>
          <w:szCs w:val="20"/>
        </w:rPr>
      </w:pPr>
      <w:r>
        <w:rPr>
          <w:rFonts w:cs="Arial"/>
          <w:szCs w:val="20"/>
        </w:rPr>
        <w:t>Pallas:</w:t>
      </w:r>
      <w:r w:rsidR="00D35076">
        <w:rPr>
          <w:rFonts w:cs="Arial"/>
          <w:szCs w:val="20"/>
        </w:rPr>
        <w:t xml:space="preserve"> </w:t>
      </w:r>
      <w:r>
        <w:rPr>
          <w:rFonts w:cs="Arial"/>
          <w:szCs w:val="20"/>
        </w:rPr>
        <w:t>Het in 2013 niet doorgaan van een lening aan de stichting belast met de voorbereiding van Pallas.</w:t>
      </w:r>
    </w:p>
    <w:p w:rsidR="00D30505" w:rsidRDefault="00D30505" w:rsidP="00FC3EBB">
      <w:pPr>
        <w:widowControl/>
        <w:numPr>
          <w:ilvl w:val="0"/>
          <w:numId w:val="33"/>
        </w:numPr>
        <w:autoSpaceDE/>
        <w:autoSpaceDN/>
        <w:adjustRightInd/>
        <w:rPr>
          <w:rFonts w:cs="Arial"/>
          <w:szCs w:val="20"/>
        </w:rPr>
      </w:pPr>
      <w:r>
        <w:rPr>
          <w:rFonts w:cs="Arial"/>
          <w:szCs w:val="20"/>
        </w:rPr>
        <w:t xml:space="preserve">Onderzoek en Opdrachten: Aan Eneco is door het </w:t>
      </w:r>
      <w:r w:rsidR="000B358D">
        <w:rPr>
          <w:rFonts w:cs="Arial"/>
          <w:szCs w:val="20"/>
        </w:rPr>
        <w:t>M</w:t>
      </w:r>
      <w:r>
        <w:rPr>
          <w:rFonts w:cs="Arial"/>
          <w:szCs w:val="20"/>
        </w:rPr>
        <w:t xml:space="preserve">inisterie van Economische Zaken (EZ) een bedrag betaald ( € 5,3 mln) als gevolg van een uitspraak van het Gerechtshof Den Haag in een zaak tussen Eneco en het </w:t>
      </w:r>
      <w:r w:rsidR="000B358D">
        <w:rPr>
          <w:rFonts w:cs="Arial"/>
          <w:szCs w:val="20"/>
        </w:rPr>
        <w:t>M</w:t>
      </w:r>
      <w:r>
        <w:rPr>
          <w:rFonts w:cs="Arial"/>
          <w:szCs w:val="20"/>
        </w:rPr>
        <w:t>inisterie van EZ. Deze zaak was de laatste in een reeks                             van z</w:t>
      </w:r>
      <w:r w:rsidR="000B358D">
        <w:rPr>
          <w:rFonts w:cs="Arial"/>
          <w:szCs w:val="20"/>
        </w:rPr>
        <w:t xml:space="preserve">ogenaamde </w:t>
      </w:r>
      <w:r>
        <w:rPr>
          <w:rFonts w:cs="Arial"/>
          <w:szCs w:val="20"/>
        </w:rPr>
        <w:t>baksteenprocedures die de afgelopen tien jaar zijn gevoerd naar aanleiding van de hervorming van de toenmalige</w:t>
      </w:r>
      <w:r w:rsidR="00D35076">
        <w:rPr>
          <w:rFonts w:cs="Arial"/>
          <w:szCs w:val="20"/>
        </w:rPr>
        <w:t xml:space="preserve"> </w:t>
      </w:r>
      <w:r>
        <w:rPr>
          <w:rFonts w:cs="Arial"/>
          <w:szCs w:val="20"/>
        </w:rPr>
        <w:t xml:space="preserve">                                           monopolistische structuur van de energiemarkt. </w:t>
      </w:r>
    </w:p>
    <w:p w:rsidR="00D30505" w:rsidRDefault="00D30505" w:rsidP="00FC3EBB">
      <w:pPr>
        <w:widowControl/>
        <w:autoSpaceDE/>
        <w:autoSpaceDN/>
        <w:adjustRightInd/>
        <w:rPr>
          <w:rFonts w:cs="Arial"/>
          <w:szCs w:val="20"/>
        </w:rPr>
      </w:pPr>
    </w:p>
    <w:p w:rsidR="00D30505" w:rsidRDefault="00133C8B" w:rsidP="00FC3EBB">
      <w:pPr>
        <w:widowControl/>
        <w:autoSpaceDE/>
        <w:autoSpaceDN/>
        <w:adjustRightInd/>
        <w:rPr>
          <w:rFonts w:cs="Arial"/>
          <w:b/>
          <w:szCs w:val="20"/>
        </w:rPr>
      </w:pPr>
      <w:r>
        <w:rPr>
          <w:rFonts w:cs="Arial"/>
          <w:b/>
          <w:szCs w:val="20"/>
        </w:rPr>
        <w:t>Toelichting op de o</w:t>
      </w:r>
      <w:r w:rsidR="00D30505" w:rsidRPr="005A61D7">
        <w:rPr>
          <w:rFonts w:cs="Arial"/>
          <w:b/>
          <w:szCs w:val="20"/>
        </w:rPr>
        <w:t>ntvangsten</w:t>
      </w:r>
    </w:p>
    <w:p w:rsidR="00D30505" w:rsidRDefault="00D30505" w:rsidP="00FC3EBB">
      <w:pPr>
        <w:rPr>
          <w:szCs w:val="20"/>
        </w:rPr>
      </w:pPr>
    </w:p>
    <w:p w:rsidR="00D30505" w:rsidRPr="009100A5" w:rsidRDefault="00D30505" w:rsidP="00FC3EBB">
      <w:pPr>
        <w:rPr>
          <w:i/>
          <w:szCs w:val="20"/>
        </w:rPr>
      </w:pPr>
      <w:r w:rsidRPr="009100A5">
        <w:rPr>
          <w:i/>
          <w:szCs w:val="20"/>
        </w:rPr>
        <w:t>Aardgasbaten</w:t>
      </w:r>
    </w:p>
    <w:p w:rsidR="00D30505" w:rsidRDefault="00D30505" w:rsidP="00FC3EBB">
      <w:pPr>
        <w:rPr>
          <w:szCs w:val="20"/>
        </w:rPr>
      </w:pPr>
      <w:r w:rsidRPr="00FF0A46">
        <w:rPr>
          <w:szCs w:val="20"/>
        </w:rPr>
        <w:t>Deze meevaller is met name toe te schrijven aan een hogere dan verwachte olieprijs</w:t>
      </w:r>
      <w:r>
        <w:rPr>
          <w:szCs w:val="20"/>
        </w:rPr>
        <w:t>.</w:t>
      </w:r>
    </w:p>
    <w:p w:rsidR="00D30505" w:rsidRDefault="00D30505" w:rsidP="00FC3EBB">
      <w:pPr>
        <w:rPr>
          <w:szCs w:val="20"/>
        </w:rPr>
      </w:pPr>
    </w:p>
    <w:p w:rsidR="00D30505" w:rsidRPr="009100A5" w:rsidRDefault="00D30505" w:rsidP="00FC3EBB">
      <w:pPr>
        <w:rPr>
          <w:i/>
          <w:szCs w:val="20"/>
        </w:rPr>
      </w:pPr>
      <w:r w:rsidRPr="009100A5">
        <w:rPr>
          <w:i/>
          <w:szCs w:val="20"/>
        </w:rPr>
        <w:t>Diverse ontvangsten</w:t>
      </w:r>
    </w:p>
    <w:p w:rsidR="00D30505" w:rsidRPr="005A61D7" w:rsidRDefault="00D30505" w:rsidP="00FC3EBB">
      <w:pPr>
        <w:rPr>
          <w:szCs w:val="20"/>
        </w:rPr>
      </w:pPr>
      <w:r>
        <w:rPr>
          <w:szCs w:val="20"/>
        </w:rPr>
        <w:t xml:space="preserve">De lagere ontvangsten hangen met name samen met de afrekening van uitvoeringskosten van het Agentschap NL over voorgaande jaren. </w:t>
      </w:r>
    </w:p>
    <w:p w:rsidR="00D30505" w:rsidRDefault="00D30505" w:rsidP="00FC3EBB">
      <w:pPr>
        <w:widowControl/>
        <w:autoSpaceDE/>
        <w:autoSpaceDN/>
        <w:adjustRightInd/>
        <w:rPr>
          <w:rFonts w:cs="Arial"/>
          <w:i/>
          <w:szCs w:val="20"/>
        </w:rPr>
      </w:pPr>
    </w:p>
    <w:p w:rsidR="00D30505" w:rsidRDefault="00D30505" w:rsidP="00FC3EBB">
      <w:pPr>
        <w:widowControl/>
        <w:autoSpaceDE/>
        <w:autoSpaceDN/>
        <w:adjustRightInd/>
        <w:rPr>
          <w:rFonts w:cs="Arial"/>
          <w:szCs w:val="20"/>
        </w:rPr>
      </w:pPr>
      <w:r>
        <w:rPr>
          <w:rFonts w:cs="Arial"/>
          <w:szCs w:val="20"/>
        </w:rPr>
        <w:t xml:space="preserve"> </w:t>
      </w:r>
    </w:p>
    <w:p w:rsidR="00D30505" w:rsidRPr="008315AF" w:rsidRDefault="00D30505" w:rsidP="00FC3EBB">
      <w:pPr>
        <w:rPr>
          <w:b/>
        </w:rPr>
      </w:pPr>
      <w:r>
        <w:rPr>
          <w:rFonts w:cs="Arial"/>
          <w:szCs w:val="20"/>
        </w:rPr>
        <w:br w:type="page"/>
      </w:r>
      <w:r w:rsidRPr="008315AF">
        <w:rPr>
          <w:b/>
        </w:rPr>
        <w:lastRenderedPageBreak/>
        <w:t>Budgettaire gevolgen van beleid</w:t>
      </w:r>
      <w:r w:rsidRPr="008315AF">
        <w:rPr>
          <w:b/>
        </w:rPr>
        <w:cr/>
      </w:r>
    </w:p>
    <w:p w:rsidR="00D30505" w:rsidRDefault="00D30505" w:rsidP="00FC3EBB">
      <w:r>
        <w:t>(bedragen x € 1 000)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3F" w:firstRow="1" w:lastRow="0" w:firstColumn="0" w:lastColumn="0" w:noHBand="0" w:noVBand="0"/>
      </w:tblPr>
      <w:tblGrid>
        <w:gridCol w:w="2878"/>
        <w:gridCol w:w="1549"/>
        <w:gridCol w:w="1616"/>
        <w:gridCol w:w="1549"/>
        <w:gridCol w:w="1552"/>
        <w:gridCol w:w="1841"/>
        <w:gridCol w:w="1549"/>
        <w:gridCol w:w="1608"/>
      </w:tblGrid>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rPr>
                <w:rFonts w:cs="Arial"/>
                <w:b/>
                <w:szCs w:val="18"/>
              </w:rPr>
            </w:pPr>
            <w:r>
              <w:rPr>
                <w:rFonts w:cs="Arial"/>
                <w:b/>
                <w:szCs w:val="18"/>
              </w:rPr>
              <w:t>16 Concurrerende, duurzame, veilige agro-, visserij- en voedselketens</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center"/>
              <w:rPr>
                <w:rFonts w:cs="Arial"/>
                <w:szCs w:val="18"/>
              </w:rPr>
            </w:pPr>
            <w:r>
              <w:rPr>
                <w:rFonts w:cs="Arial"/>
                <w:szCs w:val="18"/>
              </w:rPr>
              <w:t>Stand ontwerp begroting 2013</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center"/>
              <w:rPr>
                <w:rFonts w:cs="Arial"/>
                <w:szCs w:val="18"/>
              </w:rPr>
            </w:pPr>
            <w:r>
              <w:rPr>
                <w:rFonts w:cs="Arial"/>
                <w:szCs w:val="18"/>
              </w:rPr>
              <w:t>Mutaties via NvW en amendementen </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center"/>
              <w:rPr>
                <w:rFonts w:cs="Arial"/>
                <w:szCs w:val="18"/>
              </w:rPr>
            </w:pPr>
            <w:r>
              <w:rPr>
                <w:rFonts w:cs="Arial"/>
                <w:szCs w:val="18"/>
              </w:rPr>
              <w:t>Mutaties 1e suppletoire begroting 2013</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center"/>
            </w:pPr>
            <w:r>
              <w:t>Mutaties 2</w:t>
            </w:r>
            <w:r>
              <w:rPr>
                <w:vertAlign w:val="superscript"/>
              </w:rPr>
              <w:t>e</w:t>
            </w:r>
            <w:r>
              <w:t xml:space="preserve"> suppletoire begroting 2013</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center"/>
            </w:pPr>
            <w:r>
              <w:t>Totaal geraamd</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center"/>
            </w:pPr>
            <w:r>
              <w:t>Realisatie</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center"/>
            </w:pPr>
            <w:r>
              <w:rPr>
                <w:lang w:val="en-GB"/>
              </w:rPr>
              <w:t>Slotwetmutaties</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rPr>
                <w:rFonts w:cs="Arial"/>
                <w:b/>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center"/>
              <w:rPr>
                <w:rFonts w:cs="Arial"/>
                <w:szCs w:val="18"/>
              </w:rPr>
            </w:pPr>
            <w:r>
              <w:rPr>
                <w:rFonts w:cs="Arial"/>
                <w:szCs w:val="18"/>
              </w:rPr>
              <w:t>(1)</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center"/>
              <w:rPr>
                <w:rFonts w:cs="Arial"/>
                <w:szCs w:val="18"/>
              </w:rPr>
            </w:pPr>
            <w:r>
              <w:rPr>
                <w:rFonts w:cs="Arial"/>
                <w:szCs w:val="18"/>
              </w:rPr>
              <w:t>(2)</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center"/>
              <w:rPr>
                <w:rFonts w:cs="Arial"/>
                <w:szCs w:val="18"/>
              </w:rPr>
            </w:pPr>
            <w:r>
              <w:rPr>
                <w:rFonts w:cs="Arial"/>
                <w:szCs w:val="18"/>
              </w:rPr>
              <w:t>(3)</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center"/>
              <w:rPr>
                <w:lang w:val="en-GB"/>
              </w:rPr>
            </w:pPr>
            <w:r>
              <w:rPr>
                <w:lang w:val="en-GB"/>
              </w:rPr>
              <w:t>(4)</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center"/>
              <w:rPr>
                <w:lang w:val="en-GB"/>
              </w:rPr>
            </w:pPr>
            <w:r>
              <w:rPr>
                <w:lang w:val="en-GB"/>
              </w:rPr>
              <w:t>(5)=(1)+(2)+(3)+ (4)</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center"/>
              <w:rPr>
                <w:lang w:val="en-GB"/>
              </w:rPr>
            </w:pPr>
            <w:r>
              <w:rPr>
                <w:lang w:val="en-GB"/>
              </w:rPr>
              <w:t>(6)</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center"/>
              <w:rPr>
                <w:lang w:val="en-GB"/>
              </w:rPr>
            </w:pPr>
            <w:r>
              <w:rPr>
                <w:lang w:val="en-GB"/>
              </w:rPr>
              <w:t>(7)=(6)-(5)</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rPr>
                <w:i/>
                <w:szCs w:val="18"/>
              </w:rPr>
            </w:pPr>
            <w:r>
              <w:rPr>
                <w:b/>
                <w:szCs w:val="18"/>
              </w:rPr>
              <w:t>VERPLICHTINGEN</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szCs w:val="18"/>
              </w:rPr>
            </w:pPr>
            <w:r>
              <w:rPr>
                <w:rFonts w:cs="Arial"/>
                <w:b/>
                <w:bCs/>
                <w:szCs w:val="18"/>
              </w:rPr>
              <w:t>638.549</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szCs w:val="18"/>
              </w:rPr>
            </w:pPr>
            <w:r>
              <w:rPr>
                <w:rFonts w:cs="Arial"/>
                <w:b/>
                <w:bCs/>
                <w:szCs w:val="18"/>
              </w:rPr>
              <w:t>12.213</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szCs w:val="18"/>
              </w:rPr>
            </w:pPr>
            <w:r>
              <w:rPr>
                <w:rFonts w:cs="Arial"/>
                <w:b/>
                <w:bCs/>
                <w:szCs w:val="18"/>
              </w:rPr>
              <w:t>55.659</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szCs w:val="18"/>
              </w:rPr>
            </w:pPr>
            <w:r>
              <w:rPr>
                <w:rFonts w:cs="Arial"/>
                <w:b/>
                <w:bCs/>
                <w:szCs w:val="18"/>
              </w:rPr>
              <w:t>54.937</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szCs w:val="18"/>
              </w:rPr>
            </w:pPr>
            <w:r>
              <w:rPr>
                <w:rFonts w:cs="Arial"/>
                <w:b/>
                <w:szCs w:val="18"/>
              </w:rPr>
              <w:t>761.358</w:t>
            </w:r>
          </w:p>
        </w:tc>
        <w:tc>
          <w:tcPr>
            <w:tcW w:w="548" w:type="pct"/>
            <w:tcBorders>
              <w:top w:val="single" w:sz="4" w:space="0" w:color="auto"/>
              <w:left w:val="single" w:sz="4" w:space="0" w:color="auto"/>
              <w:bottom w:val="single" w:sz="4" w:space="0" w:color="auto"/>
              <w:right w:val="single" w:sz="4" w:space="0" w:color="auto"/>
            </w:tcBorders>
          </w:tcPr>
          <w:p w:rsidR="00D30505" w:rsidRPr="00DC184C" w:rsidRDefault="00D30505" w:rsidP="00FC3EBB">
            <w:pPr>
              <w:jc w:val="right"/>
              <w:rPr>
                <w:rFonts w:cs="Arial"/>
                <w:b/>
                <w:bCs/>
                <w:szCs w:val="18"/>
              </w:rPr>
            </w:pPr>
            <w:r w:rsidRPr="00DC184C">
              <w:rPr>
                <w:rFonts w:cs="Arial"/>
                <w:b/>
                <w:bCs/>
                <w:szCs w:val="18"/>
              </w:rPr>
              <w:t>6</w:t>
            </w:r>
            <w:r w:rsidR="00CA7CB6">
              <w:rPr>
                <w:rFonts w:cs="Arial"/>
                <w:b/>
                <w:bCs/>
                <w:szCs w:val="18"/>
              </w:rPr>
              <w:t>76.538</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szCs w:val="18"/>
              </w:rPr>
            </w:pPr>
            <w:r>
              <w:rPr>
                <w:rFonts w:cs="Arial"/>
                <w:b/>
                <w:bCs/>
                <w:szCs w:val="18"/>
              </w:rPr>
              <w:t>-</w:t>
            </w:r>
            <w:r w:rsidR="00CA7CB6">
              <w:rPr>
                <w:rFonts w:cs="Arial"/>
                <w:b/>
                <w:bCs/>
                <w:szCs w:val="18"/>
              </w:rPr>
              <w:t>84.820</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rPr>
                <w:i/>
                <w:szCs w:val="18"/>
              </w:rPr>
            </w:pPr>
            <w:r>
              <w:rPr>
                <w:i/>
                <w:szCs w:val="18"/>
              </w:rPr>
              <w:t>Waarvan garantieverplichtingen</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i/>
                <w:szCs w:val="18"/>
              </w:rPr>
            </w:pPr>
            <w:r>
              <w:rPr>
                <w:rFonts w:cs="Arial"/>
                <w:bCs/>
                <w:i/>
                <w:szCs w:val="18"/>
              </w:rPr>
              <w:t>138.000</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szCs w:val="18"/>
              </w:rPr>
            </w:pP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i/>
                <w:szCs w:val="18"/>
              </w:rPr>
            </w:pPr>
            <w:r>
              <w:rPr>
                <w:rFonts w:cs="Arial"/>
                <w:bCs/>
                <w:i/>
                <w:szCs w:val="18"/>
              </w:rPr>
              <w:t>-</w:t>
            </w:r>
            <w:r w:rsidR="00755D3C">
              <w:rPr>
                <w:rFonts w:cs="Arial"/>
                <w:bCs/>
                <w:i/>
                <w:szCs w:val="18"/>
              </w:rPr>
              <w:t>28</w:t>
            </w:r>
            <w:r>
              <w:rPr>
                <w:rFonts w:cs="Arial"/>
                <w:bCs/>
                <w:i/>
                <w:szCs w:val="18"/>
              </w:rPr>
              <w:t>.000</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i/>
                <w:szCs w:val="18"/>
              </w:rPr>
            </w:pPr>
            <w:r>
              <w:rPr>
                <w:rFonts w:cs="Arial"/>
                <w:i/>
                <w:szCs w:val="18"/>
              </w:rPr>
              <w:t>1</w:t>
            </w:r>
            <w:r w:rsidR="00755D3C">
              <w:rPr>
                <w:rFonts w:cs="Arial"/>
                <w:i/>
                <w:szCs w:val="18"/>
              </w:rPr>
              <w:t>10</w:t>
            </w:r>
            <w:r>
              <w:rPr>
                <w:rFonts w:cs="Arial"/>
                <w:i/>
                <w:szCs w:val="18"/>
              </w:rPr>
              <w:t>.000</w:t>
            </w:r>
          </w:p>
        </w:tc>
        <w:tc>
          <w:tcPr>
            <w:tcW w:w="548" w:type="pct"/>
            <w:tcBorders>
              <w:top w:val="single" w:sz="4" w:space="0" w:color="auto"/>
              <w:left w:val="single" w:sz="4" w:space="0" w:color="auto"/>
              <w:bottom w:val="single" w:sz="4" w:space="0" w:color="auto"/>
              <w:right w:val="single" w:sz="4" w:space="0" w:color="auto"/>
            </w:tcBorders>
          </w:tcPr>
          <w:p w:rsidR="00D30505" w:rsidRPr="00447B48" w:rsidRDefault="00D30505" w:rsidP="00FC3EBB">
            <w:pPr>
              <w:jc w:val="right"/>
              <w:rPr>
                <w:rFonts w:cs="Arial"/>
                <w:i/>
                <w:szCs w:val="18"/>
              </w:rPr>
            </w:pPr>
            <w:r w:rsidRPr="00447B48">
              <w:rPr>
                <w:rFonts w:cs="Arial"/>
                <w:i/>
                <w:szCs w:val="18"/>
              </w:rPr>
              <w:t>37.707</w:t>
            </w:r>
          </w:p>
        </w:tc>
        <w:tc>
          <w:tcPr>
            <w:tcW w:w="569" w:type="pct"/>
            <w:tcBorders>
              <w:top w:val="single" w:sz="4" w:space="0" w:color="auto"/>
              <w:left w:val="single" w:sz="4" w:space="0" w:color="auto"/>
              <w:bottom w:val="single" w:sz="4" w:space="0" w:color="auto"/>
              <w:right w:val="single" w:sz="4" w:space="0" w:color="auto"/>
            </w:tcBorders>
          </w:tcPr>
          <w:p w:rsidR="00D30505" w:rsidRPr="00447B48" w:rsidRDefault="00D30505" w:rsidP="00FC3EBB">
            <w:pPr>
              <w:jc w:val="right"/>
              <w:rPr>
                <w:rFonts w:cs="Arial"/>
                <w:i/>
                <w:szCs w:val="18"/>
              </w:rPr>
            </w:pPr>
            <w:r w:rsidRPr="00447B48">
              <w:rPr>
                <w:rFonts w:cs="Arial"/>
                <w:i/>
                <w:szCs w:val="18"/>
              </w:rPr>
              <w:t>-</w:t>
            </w:r>
            <w:r w:rsidR="00755D3C">
              <w:rPr>
                <w:rFonts w:cs="Arial"/>
                <w:i/>
                <w:szCs w:val="18"/>
              </w:rPr>
              <w:t>72.293</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rPr>
                <w:b/>
                <w:szCs w:val="18"/>
              </w:rPr>
            </w:pPr>
            <w:r>
              <w:rPr>
                <w:b/>
                <w:szCs w:val="18"/>
              </w:rPr>
              <w:t>UITGAVEN</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szCs w:val="18"/>
              </w:rPr>
            </w:pPr>
            <w:r>
              <w:rPr>
                <w:rFonts w:cs="Arial"/>
                <w:b/>
                <w:bCs/>
                <w:szCs w:val="18"/>
              </w:rPr>
              <w:t>517.397</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szCs w:val="18"/>
              </w:rPr>
            </w:pPr>
            <w:r>
              <w:rPr>
                <w:rFonts w:cs="Arial"/>
                <w:b/>
                <w:bCs/>
                <w:szCs w:val="18"/>
              </w:rPr>
              <w:t>12.213</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szCs w:val="18"/>
              </w:rPr>
            </w:pPr>
            <w:r>
              <w:rPr>
                <w:rFonts w:cs="Arial"/>
                <w:b/>
                <w:bCs/>
                <w:szCs w:val="18"/>
              </w:rPr>
              <w:t>55.343</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szCs w:val="18"/>
              </w:rPr>
            </w:pPr>
            <w:r>
              <w:rPr>
                <w:rFonts w:cs="Arial"/>
                <w:b/>
                <w:bCs/>
                <w:szCs w:val="18"/>
              </w:rPr>
              <w:t>90.919</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szCs w:val="18"/>
              </w:rPr>
            </w:pPr>
            <w:r>
              <w:rPr>
                <w:rFonts w:cs="Arial"/>
                <w:b/>
                <w:szCs w:val="18"/>
              </w:rPr>
              <w:t>675.872</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szCs w:val="18"/>
              </w:rPr>
            </w:pPr>
            <w:r>
              <w:rPr>
                <w:rFonts w:cs="Arial"/>
                <w:b/>
                <w:bCs/>
                <w:szCs w:val="18"/>
              </w:rPr>
              <w:t>66</w:t>
            </w:r>
            <w:r w:rsidR="005A51AF">
              <w:rPr>
                <w:rFonts w:cs="Arial"/>
                <w:b/>
                <w:bCs/>
                <w:szCs w:val="18"/>
              </w:rPr>
              <w:t>6.0</w:t>
            </w:r>
            <w:r>
              <w:rPr>
                <w:rFonts w:cs="Arial"/>
                <w:b/>
                <w:bCs/>
                <w:szCs w:val="18"/>
              </w:rPr>
              <w:t>01</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szCs w:val="18"/>
              </w:rPr>
            </w:pPr>
            <w:r>
              <w:rPr>
                <w:rFonts w:cs="Arial"/>
                <w:b/>
                <w:bCs/>
                <w:szCs w:val="18"/>
              </w:rPr>
              <w:t>-</w:t>
            </w:r>
            <w:r w:rsidR="005A51AF">
              <w:rPr>
                <w:rFonts w:cs="Arial"/>
                <w:b/>
                <w:bCs/>
                <w:szCs w:val="18"/>
              </w:rPr>
              <w:t>9.8</w:t>
            </w:r>
            <w:r>
              <w:rPr>
                <w:rFonts w:cs="Arial"/>
                <w:b/>
                <w:bCs/>
                <w:szCs w:val="18"/>
              </w:rPr>
              <w:t>71</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rPr>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b/>
                <w:szCs w:val="18"/>
              </w:rPr>
            </w:pP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b/>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b/>
                <w:szCs w:val="18"/>
              </w:rPr>
            </w:pP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szCs w:val="18"/>
              </w:rPr>
            </w:pP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szCs w:val="18"/>
              </w:rPr>
            </w:pP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szCs w:val="18"/>
              </w:rPr>
            </w:pP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rPr>
                <w:rFonts w:cs="Arial"/>
                <w:b/>
                <w:bCs/>
                <w:i/>
                <w:iCs/>
                <w:szCs w:val="18"/>
              </w:rPr>
            </w:pPr>
            <w:r>
              <w:rPr>
                <w:rFonts w:cs="Arial"/>
                <w:b/>
                <w:bCs/>
                <w:i/>
                <w:iCs/>
                <w:szCs w:val="18"/>
              </w:rPr>
              <w:t>Subsidies</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59.457</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122</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5.381</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szCs w:val="18"/>
              </w:rPr>
            </w:pPr>
            <w:r>
              <w:rPr>
                <w:rFonts w:cs="Arial"/>
                <w:b/>
                <w:bCs/>
                <w:i/>
                <w:szCs w:val="18"/>
              </w:rPr>
              <w:t>10.124</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i/>
                <w:szCs w:val="18"/>
              </w:rPr>
            </w:pPr>
            <w:r>
              <w:rPr>
                <w:rFonts w:cs="Arial"/>
                <w:b/>
                <w:i/>
                <w:szCs w:val="18"/>
              </w:rPr>
              <w:t>75.084</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71.</w:t>
            </w:r>
            <w:r w:rsidR="005A51AF">
              <w:rPr>
                <w:rFonts w:cs="Arial"/>
                <w:b/>
                <w:bCs/>
                <w:i/>
                <w:iCs/>
                <w:szCs w:val="18"/>
              </w:rPr>
              <w:t>7</w:t>
            </w:r>
            <w:r>
              <w:rPr>
                <w:rFonts w:cs="Arial"/>
                <w:b/>
                <w:bCs/>
                <w:i/>
                <w:iCs/>
                <w:szCs w:val="18"/>
              </w:rPr>
              <w:t>53</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-3.</w:t>
            </w:r>
            <w:r w:rsidR="005A51AF">
              <w:rPr>
                <w:rFonts w:cs="Arial"/>
                <w:b/>
                <w:bCs/>
                <w:i/>
                <w:iCs/>
                <w:szCs w:val="18"/>
              </w:rPr>
              <w:t>3</w:t>
            </w:r>
            <w:r>
              <w:rPr>
                <w:rFonts w:cs="Arial"/>
                <w:b/>
                <w:bCs/>
                <w:i/>
                <w:iCs/>
                <w:szCs w:val="18"/>
              </w:rPr>
              <w:t>31</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7"/>
              </w:numPr>
              <w:autoSpaceDE/>
              <w:adjustRightInd/>
              <w:rPr>
                <w:rFonts w:cs="Arial"/>
                <w:bCs/>
                <w:color w:val="000000"/>
                <w:szCs w:val="18"/>
              </w:rPr>
            </w:pPr>
            <w:r>
              <w:rPr>
                <w:rFonts w:cs="Arial"/>
                <w:bCs/>
                <w:color w:val="000000"/>
                <w:szCs w:val="18"/>
              </w:rPr>
              <w:t>Agrarisch ondernemerschap (16.1)</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5.088</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2.586</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1.335</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9.009</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9.785</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776</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7"/>
              </w:numPr>
              <w:autoSpaceDE/>
              <w:adjustRightInd/>
              <w:rPr>
                <w:rFonts w:cs="Arial"/>
                <w:bCs/>
                <w:color w:val="000000"/>
                <w:szCs w:val="18"/>
              </w:rPr>
            </w:pPr>
            <w:r>
              <w:rPr>
                <w:rFonts w:cs="Arial"/>
                <w:szCs w:val="18"/>
              </w:rPr>
              <w:t xml:space="preserve">Duurzame veehouderij </w:t>
            </w:r>
            <w:r>
              <w:rPr>
                <w:rFonts w:cs="Arial"/>
                <w:bCs/>
                <w:color w:val="000000"/>
                <w:szCs w:val="18"/>
              </w:rPr>
              <w:t>(16.1)</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5.584</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i/>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8.315</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4.650</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18.549</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16.241</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-2.308</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rPr>
                <w:rFonts w:cs="Arial"/>
                <w:szCs w:val="18"/>
              </w:rPr>
            </w:pPr>
            <w:r>
              <w:rPr>
                <w:rFonts w:cs="Arial"/>
                <w:szCs w:val="18"/>
              </w:rPr>
              <w:t xml:space="preserve">Mestbeleid </w:t>
            </w:r>
            <w:r>
              <w:rPr>
                <w:rFonts w:cs="Arial"/>
                <w:bCs/>
                <w:color w:val="000000"/>
                <w:szCs w:val="18"/>
              </w:rPr>
              <w:t>(16.1)</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2.050</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-200</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1.850</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w:t>
            </w:r>
            <w:r w:rsidR="005A51AF">
              <w:rPr>
                <w:rFonts w:cs="Arial"/>
                <w:szCs w:val="18"/>
              </w:rPr>
              <w:t>9</w:t>
            </w:r>
            <w:r>
              <w:rPr>
                <w:rFonts w:cs="Arial"/>
                <w:szCs w:val="18"/>
              </w:rPr>
              <w:t>31</w:t>
            </w:r>
          </w:p>
        </w:tc>
        <w:tc>
          <w:tcPr>
            <w:tcW w:w="569" w:type="pct"/>
            <w:tcBorders>
              <w:top w:val="single" w:sz="4" w:space="0" w:color="auto"/>
              <w:left w:val="single" w:sz="4" w:space="0" w:color="auto"/>
              <w:bottom w:val="single" w:sz="4" w:space="0" w:color="auto"/>
              <w:right w:val="single" w:sz="4" w:space="0" w:color="auto"/>
            </w:tcBorders>
          </w:tcPr>
          <w:p w:rsidR="00D30505" w:rsidRDefault="005A51AF" w:rsidP="00FC3EBB">
            <w:pPr>
              <w:jc w:val="right"/>
              <w:rPr>
                <w:rFonts w:cs="Arial"/>
                <w:szCs w:val="18"/>
              </w:rPr>
            </w:pPr>
            <w:r>
              <w:rPr>
                <w:rFonts w:cs="Arial"/>
                <w:szCs w:val="18"/>
              </w:rPr>
              <w:t>81</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rPr>
                <w:rFonts w:cs="Arial"/>
                <w:bCs/>
                <w:color w:val="000000"/>
                <w:szCs w:val="18"/>
              </w:rPr>
            </w:pPr>
            <w:r>
              <w:rPr>
                <w:rFonts w:cs="Arial"/>
                <w:szCs w:val="18"/>
              </w:rPr>
              <w:t xml:space="preserve">Plantaardige productie </w:t>
            </w:r>
            <w:r>
              <w:rPr>
                <w:rFonts w:cs="Arial"/>
                <w:bCs/>
                <w:color w:val="000000"/>
                <w:szCs w:val="18"/>
              </w:rPr>
              <w:t>(16.1)</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16.866</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i/>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-1.523</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2.800</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18.143</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15.396</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-2.747</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rPr>
                <w:b/>
                <w:i/>
                <w:szCs w:val="18"/>
              </w:rPr>
            </w:pPr>
            <w:r>
              <w:rPr>
                <w:rFonts w:cs="Arial"/>
                <w:szCs w:val="18"/>
              </w:rPr>
              <w:t xml:space="preserve">Agrarische innovatie en overig </w:t>
            </w:r>
            <w:r>
              <w:rPr>
                <w:rFonts w:cs="Arial"/>
                <w:bCs/>
                <w:color w:val="000000"/>
                <w:szCs w:val="18"/>
              </w:rPr>
              <w:t>(16.1)</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9.601</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i/>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-3.875</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-1.626</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4.100</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4.340</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240</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rPr>
                <w:rFonts w:cs="Arial"/>
                <w:bCs/>
                <w:color w:val="000000"/>
                <w:szCs w:val="18"/>
              </w:rPr>
            </w:pPr>
            <w:r>
              <w:rPr>
                <w:rFonts w:cs="Arial"/>
                <w:szCs w:val="18"/>
              </w:rPr>
              <w:t xml:space="preserve">Visserij </w:t>
            </w:r>
            <w:r>
              <w:rPr>
                <w:rFonts w:cs="Arial"/>
                <w:bCs/>
                <w:color w:val="000000"/>
                <w:szCs w:val="18"/>
              </w:rPr>
              <w:t>(16.1)</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5.991</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i/>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2.800</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8.791</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8.774</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-17</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rPr>
                <w:b/>
                <w:i/>
                <w:szCs w:val="18"/>
              </w:rPr>
            </w:pPr>
            <w:r>
              <w:rPr>
                <w:rFonts w:cs="Arial"/>
                <w:szCs w:val="18"/>
              </w:rPr>
              <w:t>Dierenwelzijn productiedieren en gezelschapsdieren (16.3)</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2.008</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122</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-122</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365</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2.373</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3.017</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644</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pPr>
            <w:r>
              <w:t>Apurement (16.5)</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12.269</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12.269</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12.269</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0</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rPr>
                <w:rFonts w:cs="Arial"/>
                <w:b/>
                <w:bCs/>
                <w:i/>
                <w:iCs/>
                <w:szCs w:val="18"/>
              </w:rPr>
            </w:pPr>
            <w:r>
              <w:rPr>
                <w:rFonts w:cs="Arial"/>
                <w:b/>
                <w:bCs/>
                <w:i/>
                <w:iCs/>
                <w:szCs w:val="18"/>
              </w:rPr>
              <w:t xml:space="preserve">Garanties </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12.000</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szCs w:val="18"/>
              </w:rPr>
            </w:pPr>
            <w:r>
              <w:rPr>
                <w:rFonts w:cs="Arial"/>
                <w:b/>
                <w:bCs/>
                <w:i/>
                <w:szCs w:val="18"/>
              </w:rPr>
              <w:t>15.000</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i/>
                <w:szCs w:val="18"/>
              </w:rPr>
            </w:pPr>
            <w:r>
              <w:rPr>
                <w:rFonts w:cs="Arial"/>
                <w:b/>
                <w:i/>
                <w:szCs w:val="18"/>
              </w:rPr>
              <w:t>27.000</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27.119</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119</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rPr>
                <w:rFonts w:cs="Arial"/>
                <w:szCs w:val="18"/>
              </w:rPr>
            </w:pPr>
            <w:r>
              <w:rPr>
                <w:rFonts w:cs="Arial"/>
                <w:szCs w:val="18"/>
              </w:rPr>
              <w:t>Bijdrage begrotingsreserve Borgstellingsfaciliteit (16.1)</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2.000</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i/>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1.000</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3.000</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3.000</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0</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rPr>
                <w:rFonts w:cs="Arial"/>
                <w:szCs w:val="18"/>
              </w:rPr>
            </w:pPr>
            <w:r>
              <w:rPr>
                <w:rFonts w:cs="Arial"/>
                <w:szCs w:val="18"/>
              </w:rPr>
              <w:t>Verliesdeclaraties Borgstellingsfaciliteit (16.1)</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10.000</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i/>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14.000</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24.000</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24.119</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119</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rPr>
                <w:rFonts w:cs="Arial"/>
                <w:b/>
                <w:bCs/>
                <w:i/>
                <w:iCs/>
                <w:szCs w:val="18"/>
              </w:rPr>
            </w:pPr>
            <w:r>
              <w:rPr>
                <w:rFonts w:cs="Arial"/>
                <w:b/>
                <w:bCs/>
                <w:i/>
                <w:iCs/>
                <w:szCs w:val="18"/>
              </w:rPr>
              <w:t>Opdrachten</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147.349</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560</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5.034</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szCs w:val="18"/>
              </w:rPr>
            </w:pPr>
            <w:r>
              <w:rPr>
                <w:rFonts w:cs="Arial"/>
                <w:b/>
                <w:bCs/>
                <w:i/>
                <w:szCs w:val="18"/>
              </w:rPr>
              <w:t>609</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i/>
                <w:szCs w:val="18"/>
              </w:rPr>
            </w:pPr>
            <w:r>
              <w:rPr>
                <w:rFonts w:cs="Arial"/>
                <w:b/>
                <w:i/>
                <w:szCs w:val="18"/>
              </w:rPr>
              <w:t>153.552</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145.478</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-8.074</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pPr>
            <w:r>
              <w:t>Versterken concurrentiekracht en verduurzaming agroketens en visserij (16.1)</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24.020</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266</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2.382</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26.668</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26.348</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-320</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rPr>
                <w:b/>
                <w:i/>
              </w:rPr>
            </w:pPr>
            <w:r>
              <w:t>Borgen voedselveiligheid-  en kwaliteit(16.2)</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8.437</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i/>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191</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-640</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7.988</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7.137</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-851</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pPr>
            <w:r>
              <w:lastRenderedPageBreak/>
              <w:t>Plant- en diergezondheid (16.3)</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18.932</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560</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-2.107</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-2.989</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14.396</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12.511</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-1.885</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pPr>
            <w:r>
              <w:t>Kennisontwikkeling en innovatie (16.4)</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93.887</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i/>
                <w:iCs/>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5.111</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1.496</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100.494</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95.739</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-4.755</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pPr>
            <w:r>
              <w:t>Borgen voedselzekerheid en internationaal en Europees landbouwbeleid (16.5)</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2.073</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i/>
                <w:iCs/>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1.573</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360</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4.006</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3.743</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-263</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rPr>
                <w:rFonts w:cs="Arial"/>
                <w:b/>
                <w:bCs/>
                <w:i/>
                <w:iCs/>
                <w:szCs w:val="18"/>
              </w:rPr>
            </w:pPr>
            <w:r>
              <w:rPr>
                <w:rFonts w:cs="Arial"/>
                <w:b/>
                <w:bCs/>
                <w:i/>
                <w:iCs/>
                <w:szCs w:val="18"/>
              </w:rPr>
              <w:t>Bijdragen aan ZBO’s/RWT’s</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104.620</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1.850</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562</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
                <w:bCs/>
                <w:i/>
                <w:szCs w:val="18"/>
              </w:rPr>
              <w:t>12.534</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i/>
                <w:szCs w:val="18"/>
              </w:rPr>
            </w:pPr>
            <w:r>
              <w:rPr>
                <w:rFonts w:cs="Arial"/>
                <w:b/>
                <w:i/>
                <w:szCs w:val="18"/>
              </w:rPr>
              <w:t>119.566</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120.616</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1.050</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pPr>
            <w:r>
              <w:t>Medebewind productschappen (16.5)</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13.501</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9.584</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23.085</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23.750</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665</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pPr>
            <w:r>
              <w:t>Dienst Landbouwkundig Onderzoek (16.4)</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91.119</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562</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2.028</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93.709</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94.819</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1.110</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r>
              <w:t>- ZonMW/dierproeven</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1.850</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-1.850</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0</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0</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0</w:t>
            </w:r>
          </w:p>
        </w:tc>
      </w:tr>
      <w:tr w:rsidR="00D30505" w:rsidTr="00D30505">
        <w:trPr>
          <w:trHeight w:val="281"/>
        </w:trPr>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numPr>
                <w:ilvl w:val="0"/>
                <w:numId w:val="29"/>
              </w:numPr>
              <w:tabs>
                <w:tab w:val="num" w:pos="180"/>
              </w:tabs>
              <w:ind w:left="180" w:hanging="180"/>
            </w:pPr>
            <w:r>
              <w:t>Commissie Toelating Gewasbeschermings-middelen en Biociden(16.3)</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szCs w:val="18"/>
              </w:rPr>
            </w:pPr>
            <w:r>
              <w:rPr>
                <w:rFonts w:cs="Arial"/>
                <w:bCs/>
                <w:szCs w:val="18"/>
              </w:rPr>
              <w:t>2.772</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2.772</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2.047</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-725</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rPr>
                <w:rFonts w:cs="Arial"/>
                <w:b/>
                <w:bCs/>
                <w:i/>
                <w:iCs/>
                <w:szCs w:val="18"/>
              </w:rPr>
            </w:pPr>
            <w:r>
              <w:rPr>
                <w:rFonts w:cs="Arial"/>
                <w:b/>
                <w:bCs/>
                <w:i/>
                <w:iCs/>
                <w:szCs w:val="18"/>
              </w:rPr>
              <w:t>Bijdragen aan andere begrotingshoofdstukken</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4.200</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-400</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szCs w:val="18"/>
              </w:rPr>
            </w:pPr>
            <w:r>
              <w:rPr>
                <w:rFonts w:cs="Arial"/>
                <w:b/>
                <w:bCs/>
                <w:i/>
                <w:szCs w:val="18"/>
              </w:rPr>
              <w:t>2.000</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i/>
                <w:szCs w:val="18"/>
              </w:rPr>
            </w:pPr>
            <w:r>
              <w:rPr>
                <w:rFonts w:cs="Arial"/>
                <w:b/>
                <w:i/>
                <w:szCs w:val="18"/>
              </w:rPr>
              <w:t>5.800</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5.577</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-223</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pPr>
            <w:r>
              <w:t>Diergezondheidsfonds</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4.200</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-400</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2.000</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5.800</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5.577</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-223</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rPr>
                <w:rFonts w:cs="Arial"/>
                <w:b/>
                <w:bCs/>
                <w:i/>
                <w:iCs/>
                <w:szCs w:val="18"/>
              </w:rPr>
            </w:pPr>
            <w:r>
              <w:rPr>
                <w:rFonts w:cs="Arial"/>
                <w:b/>
                <w:bCs/>
                <w:i/>
                <w:iCs/>
                <w:szCs w:val="18"/>
              </w:rPr>
              <w:t>Bijdragen aan (inter)nationale organisaties</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7.915</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123</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szCs w:val="18"/>
              </w:rPr>
            </w:pPr>
            <w:r>
              <w:rPr>
                <w:rFonts w:cs="Arial"/>
                <w:b/>
                <w:bCs/>
                <w:i/>
                <w:szCs w:val="18"/>
              </w:rPr>
              <w:t>-156</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i/>
                <w:szCs w:val="18"/>
              </w:rPr>
            </w:pPr>
            <w:r>
              <w:rPr>
                <w:rFonts w:cs="Arial"/>
                <w:b/>
                <w:i/>
                <w:szCs w:val="18"/>
              </w:rPr>
              <w:t>7.882</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12.615</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4.733</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r>
              <w:rPr>
                <w:rFonts w:cs="Arial"/>
                <w:szCs w:val="18"/>
              </w:rPr>
              <w:t>- UNEP, FAO en overige contributies</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7.915</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123</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-156</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7.882</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12.615</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4.733</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rPr>
                <w:rFonts w:cs="Arial"/>
                <w:b/>
                <w:bCs/>
                <w:i/>
                <w:iCs/>
                <w:szCs w:val="18"/>
              </w:rPr>
            </w:pPr>
            <w:r>
              <w:rPr>
                <w:rFonts w:cs="Arial"/>
                <w:b/>
                <w:bCs/>
                <w:i/>
                <w:iCs/>
                <w:szCs w:val="18"/>
              </w:rPr>
              <w:t>Bijdragen aan agentschappen</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189.771</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1.766</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44.643</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szCs w:val="18"/>
              </w:rPr>
            </w:pPr>
            <w:r>
              <w:rPr>
                <w:rFonts w:cs="Arial"/>
                <w:b/>
                <w:bCs/>
                <w:i/>
                <w:szCs w:val="18"/>
              </w:rPr>
              <w:t>50.808</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i/>
                <w:szCs w:val="18"/>
              </w:rPr>
            </w:pPr>
            <w:r>
              <w:rPr>
                <w:rFonts w:cs="Arial"/>
                <w:b/>
                <w:i/>
                <w:szCs w:val="18"/>
              </w:rPr>
              <w:t>286.988</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282.843</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i/>
                <w:iCs/>
                <w:szCs w:val="18"/>
              </w:rPr>
            </w:pPr>
            <w:r>
              <w:rPr>
                <w:rFonts w:cs="Arial"/>
                <w:b/>
                <w:bCs/>
                <w:i/>
                <w:iCs/>
                <w:szCs w:val="18"/>
              </w:rPr>
              <w:t>-4.145</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rPr>
                <w:szCs w:val="18"/>
              </w:rPr>
            </w:pPr>
            <w:r>
              <w:rPr>
                <w:szCs w:val="18"/>
              </w:rPr>
              <w:t>NVWA</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93.241</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766</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25.193</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24.912</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144.112</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144.817</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705</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rPr>
                <w:szCs w:val="18"/>
              </w:rPr>
            </w:pPr>
            <w:r>
              <w:rPr>
                <w:szCs w:val="18"/>
              </w:rPr>
              <w:t>Dienst Regelingen</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84.281</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18.305</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11.770</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114.356</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112.193</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-2.163</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rPr>
                <w:szCs w:val="18"/>
              </w:rPr>
            </w:pPr>
            <w:r>
              <w:rPr>
                <w:szCs w:val="18"/>
              </w:rPr>
              <w:t>Agentschap NL</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 xml:space="preserve"> 3.010</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 xml:space="preserve"> 1.000</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1.786</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14.062</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19.858</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17.004</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-2.854</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rPr>
                <w:szCs w:val="18"/>
              </w:rPr>
            </w:pPr>
            <w:r>
              <w:rPr>
                <w:szCs w:val="18"/>
              </w:rPr>
              <w:t>Dienst Landelijk Gebied</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 xml:space="preserve">  221</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222</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221</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numPr>
                <w:ilvl w:val="0"/>
                <w:numId w:val="28"/>
              </w:numPr>
              <w:autoSpaceDE/>
              <w:adjustRightInd/>
              <w:rPr>
                <w:szCs w:val="18"/>
              </w:rPr>
            </w:pPr>
            <w:r>
              <w:rPr>
                <w:szCs w:val="18"/>
              </w:rPr>
              <w:t>Rijksrederij</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 xml:space="preserve"> 9.018</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-642</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64</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8.440</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8.608</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168</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rPr>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rPr>
                <w:szCs w:val="18"/>
              </w:rPr>
            </w:pPr>
            <w:r>
              <w:rPr>
                <w:b/>
                <w:szCs w:val="18"/>
              </w:rPr>
              <w:t>ONTVANGSTEN</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szCs w:val="18"/>
              </w:rPr>
            </w:pPr>
            <w:r>
              <w:rPr>
                <w:rFonts w:cs="Arial"/>
                <w:b/>
                <w:bCs/>
                <w:szCs w:val="18"/>
              </w:rPr>
              <w:t xml:space="preserve"> 291.579</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b/>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szCs w:val="18"/>
              </w:rPr>
            </w:pPr>
            <w:r>
              <w:rPr>
                <w:rFonts w:cs="Arial"/>
                <w:b/>
                <w:bCs/>
                <w:szCs w:val="18"/>
              </w:rPr>
              <w:t>4.950</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szCs w:val="18"/>
              </w:rPr>
            </w:pPr>
            <w:r>
              <w:rPr>
                <w:rFonts w:cs="Arial"/>
                <w:b/>
                <w:bCs/>
                <w:szCs w:val="18"/>
              </w:rPr>
              <w:t>41.118</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i/>
                <w:szCs w:val="18"/>
              </w:rPr>
            </w:pPr>
            <w:r>
              <w:rPr>
                <w:rFonts w:cs="Arial"/>
                <w:b/>
                <w:i/>
                <w:szCs w:val="18"/>
              </w:rPr>
              <w:t>337.647</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szCs w:val="18"/>
              </w:rPr>
            </w:pPr>
            <w:r>
              <w:rPr>
                <w:rFonts w:cs="Arial"/>
                <w:b/>
                <w:bCs/>
                <w:szCs w:val="18"/>
              </w:rPr>
              <w:t>329.393</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
                <w:bCs/>
                <w:szCs w:val="18"/>
              </w:rPr>
            </w:pPr>
            <w:r>
              <w:rPr>
                <w:rFonts w:cs="Arial"/>
                <w:b/>
                <w:bCs/>
                <w:szCs w:val="18"/>
              </w:rPr>
              <w:t>-8.254</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autoSpaceDE/>
              <w:adjustRightInd/>
              <w:rPr>
                <w:szCs w:val="18"/>
              </w:rPr>
            </w:pPr>
            <w:r>
              <w:rPr>
                <w:rFonts w:cs="Arial"/>
                <w:bCs/>
                <w:color w:val="000000"/>
                <w:szCs w:val="18"/>
              </w:rPr>
              <w:t>Versterken concurrentiekracht en verduurzaming agroketens en visserij (16.1)</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 xml:space="preserve"> 21.081</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3.000</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30.684</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54.765</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27.573</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-27.192</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widowControl/>
              <w:autoSpaceDE/>
              <w:adjustRightInd/>
              <w:rPr>
                <w:rFonts w:cs="Agrofont"/>
                <w:szCs w:val="18"/>
              </w:rPr>
            </w:pPr>
            <w:r>
              <w:rPr>
                <w:rFonts w:cs="Arial"/>
                <w:szCs w:val="18"/>
              </w:rPr>
              <w:t>Borgen voedselveiligheid-  en kwaliteit(16.2)</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 xml:space="preserve">  430</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-5</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425</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288</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-137</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rPr>
                <w:rFonts w:cs="Agrofont"/>
                <w:szCs w:val="18"/>
              </w:rPr>
            </w:pPr>
            <w:r>
              <w:rPr>
                <w:rFonts w:cs="Agrofont"/>
                <w:szCs w:val="18"/>
              </w:rPr>
              <w:lastRenderedPageBreak/>
              <w:t>Plant- en diergezondheid (16.3)</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 xml:space="preserve">  500</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1.900</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2.400</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3.452</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1.052</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rPr>
                <w:rFonts w:cs="Agrofont"/>
                <w:szCs w:val="18"/>
              </w:rPr>
            </w:pPr>
            <w:r>
              <w:rPr>
                <w:rFonts w:cs="Arial"/>
                <w:szCs w:val="18"/>
              </w:rPr>
              <w:t>Kennisontwikkeling en innovatie (16.4)</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 xml:space="preserve"> 10.884</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1.577</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7.921</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20.382</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15.902</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-4.480</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rPr>
                <w:rFonts w:cs="Agrofont"/>
                <w:szCs w:val="18"/>
              </w:rPr>
            </w:pPr>
            <w:r>
              <w:rPr>
                <w:rFonts w:cs="Arial"/>
                <w:szCs w:val="18"/>
              </w:rPr>
              <w:t>Borgen voedselzekerheid en internationaal en Europees landbouwbeleid (16.5)</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 xml:space="preserve"> 258.684</w:t>
            </w: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373</w:t>
            </w: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r>
              <w:rPr>
                <w:rFonts w:cs="Arial"/>
                <w:bCs/>
                <w:szCs w:val="18"/>
              </w:rPr>
              <w:t>618</w:t>
            </w: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259.675</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281.695</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22.020</w:t>
            </w:r>
          </w:p>
        </w:tc>
      </w:tr>
      <w:tr w:rsidR="00D30505" w:rsidTr="00D30505">
        <w:tc>
          <w:tcPr>
            <w:tcW w:w="1018" w:type="pct"/>
            <w:tcBorders>
              <w:top w:val="single" w:sz="4" w:space="0" w:color="auto"/>
              <w:left w:val="single" w:sz="4" w:space="0" w:color="auto"/>
              <w:bottom w:val="single" w:sz="4" w:space="0" w:color="auto"/>
              <w:right w:val="single" w:sz="4" w:space="0" w:color="auto"/>
            </w:tcBorders>
          </w:tcPr>
          <w:p w:rsidR="00D30505" w:rsidRDefault="00D30505" w:rsidP="00FC3EBB">
            <w:pPr>
              <w:rPr>
                <w:rFonts w:cs="Arial"/>
                <w:szCs w:val="18"/>
              </w:rPr>
            </w:pPr>
            <w:r>
              <w:rPr>
                <w:rFonts w:cs="Arial"/>
                <w:szCs w:val="18"/>
              </w:rPr>
              <w:t>Agentschappen (16.9)</w:t>
            </w: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7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4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bCs/>
                <w:szCs w:val="18"/>
              </w:rPr>
            </w:pPr>
          </w:p>
        </w:tc>
        <w:tc>
          <w:tcPr>
            <w:tcW w:w="651"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p>
        </w:tc>
        <w:tc>
          <w:tcPr>
            <w:tcW w:w="548"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483</w:t>
            </w:r>
          </w:p>
        </w:tc>
        <w:tc>
          <w:tcPr>
            <w:tcW w:w="569" w:type="pct"/>
            <w:tcBorders>
              <w:top w:val="single" w:sz="4" w:space="0" w:color="auto"/>
              <w:left w:val="single" w:sz="4" w:space="0" w:color="auto"/>
              <w:bottom w:val="single" w:sz="4" w:space="0" w:color="auto"/>
              <w:right w:val="single" w:sz="4" w:space="0" w:color="auto"/>
            </w:tcBorders>
          </w:tcPr>
          <w:p w:rsidR="00D30505" w:rsidRDefault="00D30505" w:rsidP="00FC3EBB">
            <w:pPr>
              <w:jc w:val="right"/>
              <w:rPr>
                <w:rFonts w:cs="Arial"/>
                <w:szCs w:val="18"/>
              </w:rPr>
            </w:pPr>
            <w:r>
              <w:rPr>
                <w:rFonts w:cs="Arial"/>
                <w:szCs w:val="18"/>
              </w:rPr>
              <w:t>483</w:t>
            </w:r>
          </w:p>
        </w:tc>
      </w:tr>
    </w:tbl>
    <w:p w:rsidR="00D30505" w:rsidRDefault="00D30505" w:rsidP="00FC3EBB"/>
    <w:p w:rsidR="00D30505" w:rsidRDefault="00D30505" w:rsidP="00FC3EBB">
      <w:pPr>
        <w:rPr>
          <w:b/>
        </w:rPr>
      </w:pPr>
      <w:r w:rsidRPr="00E01EA5">
        <w:rPr>
          <w:b/>
        </w:rPr>
        <w:t>Toelichting</w:t>
      </w:r>
      <w:r w:rsidR="00133C8B">
        <w:rPr>
          <w:b/>
        </w:rPr>
        <w:t xml:space="preserve"> op de v</w:t>
      </w:r>
      <w:r>
        <w:rPr>
          <w:b/>
        </w:rPr>
        <w:t>erplichtingen</w:t>
      </w:r>
    </w:p>
    <w:p w:rsidR="00D30505" w:rsidRDefault="00D30505" w:rsidP="00FC3EBB">
      <w:pPr>
        <w:rPr>
          <w:b/>
        </w:rPr>
      </w:pPr>
      <w:r>
        <w:t xml:space="preserve">De lagere verplichtingenrealisatie houdt </w:t>
      </w:r>
      <w:r w:rsidR="000B358D">
        <w:t xml:space="preserve">met name </w:t>
      </w:r>
      <w:r>
        <w:t xml:space="preserve">verband met </w:t>
      </w:r>
      <w:r w:rsidR="000B358D">
        <w:t>de garantieverplichtingen</w:t>
      </w:r>
      <w:r>
        <w:t>. Voor d</w:t>
      </w:r>
      <w:r w:rsidRPr="00516DE7">
        <w:t>e garantieverplichtingen die worden aangegaan in de vorm van afgegeven garantstellingen landbouw</w:t>
      </w:r>
      <w:r>
        <w:t xml:space="preserve"> is in 2013 een budget van € 138 mln gepubliceerd (€ 50 mln garantstelling landbouw, </w:t>
      </w:r>
      <w:r w:rsidR="001F457A">
        <w:t xml:space="preserve">€ </w:t>
      </w:r>
      <w:r>
        <w:t xml:space="preserve">80 mln garantstelling landbouw plus en € 8 mln garantiefaciliteit Visserij). </w:t>
      </w:r>
      <w:r w:rsidR="00892975">
        <w:t>Uiteindelijk</w:t>
      </w:r>
      <w:r>
        <w:t xml:space="preserve"> is </w:t>
      </w:r>
      <w:r w:rsidR="00892975">
        <w:t xml:space="preserve">in 2013 </w:t>
      </w:r>
      <w:r>
        <w:t>€ 37,7 mln als garantstelling afgegeven.</w:t>
      </w:r>
    </w:p>
    <w:p w:rsidR="00D30505" w:rsidRDefault="00D30505" w:rsidP="00FC3EBB">
      <w:pPr>
        <w:rPr>
          <w:b/>
        </w:rPr>
      </w:pPr>
    </w:p>
    <w:p w:rsidR="00D30505" w:rsidRDefault="00133C8B" w:rsidP="00FC3EBB">
      <w:pPr>
        <w:rPr>
          <w:b/>
        </w:rPr>
      </w:pPr>
      <w:r>
        <w:rPr>
          <w:b/>
        </w:rPr>
        <w:t>Toelichting op de u</w:t>
      </w:r>
      <w:r w:rsidR="00D30505">
        <w:rPr>
          <w:b/>
        </w:rPr>
        <w:t>itgaven</w:t>
      </w:r>
    </w:p>
    <w:p w:rsidR="00D30505" w:rsidRDefault="00D30505" w:rsidP="00FC3EBB">
      <w:pPr>
        <w:rPr>
          <w:b/>
        </w:rPr>
      </w:pPr>
    </w:p>
    <w:p w:rsidR="00D30505" w:rsidRPr="00C66923" w:rsidRDefault="00D30505" w:rsidP="00FC3EBB">
      <w:pPr>
        <w:rPr>
          <w:b/>
          <w:i/>
        </w:rPr>
      </w:pPr>
      <w:r w:rsidRPr="00C66923">
        <w:rPr>
          <w:b/>
          <w:i/>
        </w:rPr>
        <w:t>Subsidies</w:t>
      </w:r>
    </w:p>
    <w:p w:rsidR="000B358D" w:rsidRDefault="000B358D" w:rsidP="000B358D">
      <w:pPr>
        <w:rPr>
          <w:rFonts w:cs="Arial"/>
          <w:szCs w:val="18"/>
        </w:rPr>
      </w:pPr>
    </w:p>
    <w:p w:rsidR="00D30505" w:rsidRPr="000B358D" w:rsidRDefault="00D30505" w:rsidP="000B358D">
      <w:pPr>
        <w:rPr>
          <w:rFonts w:cs="Arial"/>
          <w:bCs/>
          <w:i/>
          <w:color w:val="000000"/>
          <w:szCs w:val="18"/>
        </w:rPr>
      </w:pPr>
      <w:r w:rsidRPr="000B358D">
        <w:rPr>
          <w:rFonts w:cs="Arial"/>
          <w:i/>
          <w:szCs w:val="18"/>
        </w:rPr>
        <w:t xml:space="preserve">Duurzame veehouderij </w:t>
      </w:r>
      <w:r w:rsidRPr="000B358D">
        <w:rPr>
          <w:rFonts w:cs="Arial"/>
          <w:bCs/>
          <w:i/>
          <w:color w:val="000000"/>
          <w:szCs w:val="18"/>
        </w:rPr>
        <w:t>(16.1)</w:t>
      </w:r>
    </w:p>
    <w:p w:rsidR="00D30505" w:rsidRDefault="00D30505" w:rsidP="000B358D">
      <w:pPr>
        <w:rPr>
          <w:rFonts w:cs="Arial"/>
          <w:bCs/>
          <w:color w:val="000000"/>
          <w:szCs w:val="18"/>
        </w:rPr>
      </w:pPr>
      <w:r>
        <w:rPr>
          <w:rFonts w:cs="Arial"/>
          <w:bCs/>
          <w:color w:val="000000"/>
          <w:szCs w:val="18"/>
        </w:rPr>
        <w:t xml:space="preserve">De lagere uitgaven houden verband met de regeling duurzame stallen. Bij Voorjaarsnota werd door de Dienst Regelingen nog uitgegaan van fors hogere betalingen dan er voor de duurzame stallen aan budget beschikbaar was, maar als gevolg van het feit dat meer subsidies dan verwacht niet aan de subsidievoorwaarden voldeden en zich vertraging in de vaststelling van de subsidies verstrekt op de openstellingen 2010 en 2011 voordeden, valt de uiteindelijke realisatie lager uit.  </w:t>
      </w:r>
    </w:p>
    <w:p w:rsidR="000B358D" w:rsidRDefault="000B358D" w:rsidP="00FC3EBB">
      <w:pPr>
        <w:ind w:left="270" w:hanging="270"/>
        <w:rPr>
          <w:rFonts w:cs="Arial"/>
          <w:szCs w:val="18"/>
        </w:rPr>
      </w:pPr>
    </w:p>
    <w:p w:rsidR="00D30505" w:rsidRPr="000B358D" w:rsidRDefault="00D30505" w:rsidP="00FC3EBB">
      <w:pPr>
        <w:ind w:left="270" w:hanging="270"/>
        <w:rPr>
          <w:rFonts w:cs="Arial"/>
          <w:bCs/>
          <w:i/>
          <w:color w:val="000000"/>
          <w:szCs w:val="18"/>
        </w:rPr>
      </w:pPr>
      <w:r w:rsidRPr="000B358D">
        <w:rPr>
          <w:rFonts w:cs="Arial"/>
          <w:i/>
          <w:szCs w:val="18"/>
        </w:rPr>
        <w:t xml:space="preserve">Plantaardige productie </w:t>
      </w:r>
      <w:r w:rsidRPr="000B358D">
        <w:rPr>
          <w:rFonts w:cs="Arial"/>
          <w:bCs/>
          <w:i/>
          <w:color w:val="000000"/>
          <w:szCs w:val="18"/>
        </w:rPr>
        <w:t>(16.1)</w:t>
      </w:r>
    </w:p>
    <w:p w:rsidR="00D30505" w:rsidRDefault="00D30505" w:rsidP="000B358D">
      <w:pPr>
        <w:rPr>
          <w:rFonts w:cs="Arial"/>
          <w:bCs/>
          <w:color w:val="000000"/>
          <w:szCs w:val="18"/>
        </w:rPr>
      </w:pPr>
      <w:r>
        <w:rPr>
          <w:rFonts w:cs="Arial"/>
          <w:bCs/>
          <w:color w:val="000000"/>
          <w:szCs w:val="18"/>
        </w:rPr>
        <w:t>De lagere uitgaven houden voornamelijk verband met de regeling Marktintroductie Energie Innovaties (MEI). Via deze regeling worden innovatieve investeringen van voorlopende glastuinbouwbedrijven gesubsidieerd. Omdat het bij deze projecten (bijv</w:t>
      </w:r>
      <w:r w:rsidR="001F457A">
        <w:rPr>
          <w:rFonts w:cs="Arial"/>
          <w:bCs/>
          <w:color w:val="000000"/>
          <w:szCs w:val="18"/>
        </w:rPr>
        <w:t xml:space="preserve">oorbeeld </w:t>
      </w:r>
      <w:r>
        <w:rPr>
          <w:rFonts w:cs="Arial"/>
          <w:bCs/>
          <w:color w:val="000000"/>
          <w:szCs w:val="18"/>
        </w:rPr>
        <w:t>aardwarmte) per subsidie om forse bedragen gaat</w:t>
      </w:r>
      <w:r w:rsidR="001F457A">
        <w:rPr>
          <w:rFonts w:cs="Arial"/>
          <w:bCs/>
          <w:color w:val="000000"/>
          <w:szCs w:val="18"/>
        </w:rPr>
        <w:t>,</w:t>
      </w:r>
      <w:r>
        <w:rPr>
          <w:rFonts w:cs="Arial"/>
          <w:bCs/>
          <w:color w:val="000000"/>
          <w:szCs w:val="18"/>
        </w:rPr>
        <w:t xml:space="preserve"> de projecten zelf veelal ingewikkeld te realiseren zijn en er een hoog percentage aan verstrekte subsidies alsnog uitvalt, is de planning van de uitgaven zeer onzeker. De uitgaven vallen in 2013 daarom lager uit dan geprognosticeerd en schuiven door naar 2014. Daarnaast vallen ook de betalingen op de regeling Investeringsregeling Energiebesparing (IRE) lager uit dan gepland. </w:t>
      </w:r>
    </w:p>
    <w:p w:rsidR="00D30505" w:rsidRDefault="00D30505" w:rsidP="00FC3EBB">
      <w:pPr>
        <w:rPr>
          <w:rFonts w:cs="Arial"/>
          <w:bCs/>
          <w:color w:val="000000"/>
          <w:szCs w:val="18"/>
        </w:rPr>
      </w:pPr>
    </w:p>
    <w:p w:rsidR="00D30505" w:rsidRDefault="00D30505" w:rsidP="00FC3EBB">
      <w:pPr>
        <w:rPr>
          <w:rFonts w:cs="Arial"/>
          <w:bCs/>
          <w:color w:val="000000"/>
          <w:szCs w:val="18"/>
        </w:rPr>
      </w:pPr>
    </w:p>
    <w:p w:rsidR="00D30505" w:rsidRPr="00C66923" w:rsidRDefault="00D30505" w:rsidP="00FC3EBB">
      <w:pPr>
        <w:rPr>
          <w:b/>
          <w:i/>
        </w:rPr>
      </w:pPr>
      <w:r w:rsidRPr="00C66923">
        <w:rPr>
          <w:b/>
          <w:i/>
        </w:rPr>
        <w:t>Opdrachten</w:t>
      </w:r>
    </w:p>
    <w:p w:rsidR="000B358D" w:rsidRDefault="000B358D" w:rsidP="00FC3EBB">
      <w:pPr>
        <w:ind w:left="270" w:hanging="270"/>
      </w:pPr>
    </w:p>
    <w:p w:rsidR="00D30505" w:rsidRPr="000B358D" w:rsidRDefault="00D30505" w:rsidP="00FC3EBB">
      <w:pPr>
        <w:ind w:left="270" w:hanging="270"/>
        <w:rPr>
          <w:i/>
        </w:rPr>
      </w:pPr>
      <w:r w:rsidRPr="000B358D">
        <w:rPr>
          <w:i/>
        </w:rPr>
        <w:t>Plant- en diergezondheid (16.3)</w:t>
      </w:r>
    </w:p>
    <w:p w:rsidR="00D30505" w:rsidRDefault="00D30505" w:rsidP="000B358D">
      <w:r>
        <w:t xml:space="preserve">De lagere uitgaven houden verband met betalingen voor opdrachten op het gebied van dierenwelzijn, plantgezondheid, gewasbescherming, dierproeven en monitoring dierziekten die voor een groot deel in 2014 alsnog tot betaling zullen leiden. </w:t>
      </w:r>
    </w:p>
    <w:p w:rsidR="000B358D" w:rsidRDefault="000B358D" w:rsidP="00FC3EBB">
      <w:pPr>
        <w:ind w:left="270" w:hanging="270"/>
      </w:pPr>
    </w:p>
    <w:p w:rsidR="00D30505" w:rsidRPr="000B358D" w:rsidRDefault="00D30505" w:rsidP="00FC3EBB">
      <w:pPr>
        <w:ind w:left="270" w:hanging="270"/>
        <w:rPr>
          <w:i/>
        </w:rPr>
      </w:pPr>
      <w:r w:rsidRPr="000B358D">
        <w:rPr>
          <w:i/>
        </w:rPr>
        <w:t>Kennisontwikkeling en innovatie (16.4)</w:t>
      </w:r>
    </w:p>
    <w:p w:rsidR="00621B6B" w:rsidRDefault="00D30505" w:rsidP="000B358D">
      <w:pPr>
        <w:rPr>
          <w:szCs w:val="20"/>
        </w:rPr>
      </w:pPr>
      <w:r>
        <w:rPr>
          <w:szCs w:val="20"/>
        </w:rPr>
        <w:t xml:space="preserve">De lagere uitgaven houden verband met een lagere bijdrage (€ 3,5 mln) aan het onderzoeksproject ter bevordering van de landbouwontwikkeling in Afghanistan. Hiertegenover staan lagere ontvangsten van het ministerie van Buitenlandse Zaken. Tevens zijn de uitgaven aan innovatieprojecten </w:t>
      </w:r>
    </w:p>
    <w:p w:rsidR="00D30505" w:rsidRDefault="00D30505" w:rsidP="000B358D">
      <w:pPr>
        <w:rPr>
          <w:i/>
        </w:rPr>
      </w:pPr>
      <w:r>
        <w:rPr>
          <w:szCs w:val="20"/>
        </w:rPr>
        <w:lastRenderedPageBreak/>
        <w:t>€ 1,3 mln lager uitgevallen.</w:t>
      </w:r>
    </w:p>
    <w:p w:rsidR="00D30505" w:rsidRDefault="00D30505" w:rsidP="00FC3EBB">
      <w:pPr>
        <w:tabs>
          <w:tab w:val="right" w:pos="7200"/>
        </w:tabs>
        <w:rPr>
          <w:szCs w:val="20"/>
        </w:rPr>
      </w:pPr>
    </w:p>
    <w:p w:rsidR="00D30505" w:rsidRPr="00C66923" w:rsidRDefault="00D30505" w:rsidP="00FC3EBB">
      <w:pPr>
        <w:rPr>
          <w:rFonts w:cs="Arial"/>
          <w:b/>
          <w:bCs/>
          <w:i/>
          <w:iCs/>
          <w:szCs w:val="18"/>
        </w:rPr>
      </w:pPr>
      <w:r w:rsidRPr="00C66923">
        <w:rPr>
          <w:rFonts w:cs="Arial"/>
          <w:b/>
          <w:bCs/>
          <w:i/>
          <w:iCs/>
          <w:szCs w:val="18"/>
        </w:rPr>
        <w:t>Bijdragen aan (inter)nationale organisaties</w:t>
      </w:r>
    </w:p>
    <w:p w:rsidR="00D30505" w:rsidRDefault="00D30505" w:rsidP="00FC3EBB">
      <w:pPr>
        <w:rPr>
          <w:rFonts w:cs="Arial"/>
          <w:bCs/>
          <w:i/>
          <w:iCs/>
          <w:szCs w:val="18"/>
        </w:rPr>
      </w:pPr>
      <w:r w:rsidRPr="00B518AC">
        <w:rPr>
          <w:rFonts w:cs="Courier"/>
          <w:szCs w:val="18"/>
        </w:rPr>
        <w:t>D</w:t>
      </w:r>
      <w:r>
        <w:rPr>
          <w:rFonts w:cs="Courier"/>
          <w:szCs w:val="18"/>
        </w:rPr>
        <w:t xml:space="preserve">e hogere uitgaven </w:t>
      </w:r>
      <w:r w:rsidRPr="00B518AC">
        <w:rPr>
          <w:rFonts w:cs="Courier"/>
          <w:szCs w:val="18"/>
        </w:rPr>
        <w:t>betref</w:t>
      </w:r>
      <w:r>
        <w:rPr>
          <w:rFonts w:cs="Courier"/>
          <w:szCs w:val="18"/>
        </w:rPr>
        <w:t>fen</w:t>
      </w:r>
      <w:r w:rsidRPr="00B518AC">
        <w:rPr>
          <w:rFonts w:cs="Courier"/>
          <w:szCs w:val="18"/>
        </w:rPr>
        <w:t xml:space="preserve"> </w:t>
      </w:r>
      <w:r>
        <w:rPr>
          <w:rFonts w:cs="Courier"/>
          <w:szCs w:val="18"/>
        </w:rPr>
        <w:t xml:space="preserve">voornamelijk </w:t>
      </w:r>
      <w:r w:rsidRPr="00B518AC">
        <w:rPr>
          <w:rFonts w:cs="Courier"/>
          <w:szCs w:val="18"/>
        </w:rPr>
        <w:t xml:space="preserve">de bijdrage aan de Clinton Foundation die oorspronkelijk geraamd was op </w:t>
      </w:r>
      <w:r w:rsidR="001F457A">
        <w:rPr>
          <w:rFonts w:cs="Courier"/>
          <w:szCs w:val="18"/>
        </w:rPr>
        <w:t>a</w:t>
      </w:r>
      <w:r w:rsidRPr="00B518AC">
        <w:rPr>
          <w:rFonts w:cs="Courier"/>
          <w:szCs w:val="18"/>
        </w:rPr>
        <w:t>rtikel 40 (HGIS)</w:t>
      </w:r>
      <w:r>
        <w:rPr>
          <w:rFonts w:cs="Courier"/>
          <w:szCs w:val="18"/>
        </w:rPr>
        <w:t>,</w:t>
      </w:r>
      <w:r w:rsidRPr="00B518AC">
        <w:rPr>
          <w:rFonts w:cs="Courier"/>
          <w:szCs w:val="18"/>
        </w:rPr>
        <w:t xml:space="preserve"> </w:t>
      </w:r>
      <w:r>
        <w:rPr>
          <w:rFonts w:cs="Courier"/>
          <w:szCs w:val="18"/>
        </w:rPr>
        <w:t>m</w:t>
      </w:r>
      <w:r w:rsidRPr="00B518AC">
        <w:rPr>
          <w:rFonts w:cs="Courier"/>
          <w:szCs w:val="18"/>
        </w:rPr>
        <w:t xml:space="preserve">aar </w:t>
      </w:r>
      <w:r w:rsidR="001F457A">
        <w:rPr>
          <w:rFonts w:cs="Courier"/>
          <w:szCs w:val="18"/>
        </w:rPr>
        <w:t xml:space="preserve">die </w:t>
      </w:r>
      <w:r w:rsidRPr="00B518AC">
        <w:rPr>
          <w:rFonts w:cs="Courier"/>
          <w:szCs w:val="18"/>
        </w:rPr>
        <w:t xml:space="preserve">gezien de aard van de bijdrage thuis hoort onder </w:t>
      </w:r>
      <w:r>
        <w:rPr>
          <w:rFonts w:cs="Courier"/>
          <w:szCs w:val="18"/>
        </w:rPr>
        <w:t>de bijdragen aan internationale organisaties op het onderhavige a</w:t>
      </w:r>
      <w:r w:rsidRPr="00B518AC">
        <w:rPr>
          <w:rFonts w:cs="Courier"/>
          <w:szCs w:val="18"/>
        </w:rPr>
        <w:t>rtikel.</w:t>
      </w:r>
    </w:p>
    <w:p w:rsidR="00D30505" w:rsidRDefault="00D30505" w:rsidP="00FC3EBB">
      <w:pPr>
        <w:rPr>
          <w:rFonts w:cs="Arial"/>
          <w:bCs/>
          <w:i/>
          <w:iCs/>
          <w:szCs w:val="18"/>
        </w:rPr>
      </w:pPr>
    </w:p>
    <w:p w:rsidR="00D30505" w:rsidRPr="00C66923" w:rsidRDefault="00D30505" w:rsidP="00FC3EBB">
      <w:pPr>
        <w:rPr>
          <w:rFonts w:cs="Arial"/>
          <w:b/>
          <w:bCs/>
          <w:i/>
          <w:iCs/>
          <w:szCs w:val="18"/>
        </w:rPr>
      </w:pPr>
      <w:r w:rsidRPr="00C66923">
        <w:rPr>
          <w:rFonts w:cs="Arial"/>
          <w:b/>
          <w:bCs/>
          <w:i/>
          <w:iCs/>
          <w:szCs w:val="18"/>
        </w:rPr>
        <w:t>Bijdragen aan agentschappen</w:t>
      </w:r>
    </w:p>
    <w:p w:rsidR="000B358D" w:rsidRDefault="000B358D" w:rsidP="00FC3EBB">
      <w:pPr>
        <w:ind w:left="270" w:hanging="270"/>
        <w:rPr>
          <w:rFonts w:cs="Arial"/>
          <w:bCs/>
          <w:iCs/>
          <w:szCs w:val="18"/>
        </w:rPr>
      </w:pPr>
    </w:p>
    <w:p w:rsidR="00D30505" w:rsidRPr="000B358D" w:rsidRDefault="00D30505" w:rsidP="00FC3EBB">
      <w:pPr>
        <w:ind w:left="270" w:hanging="270"/>
        <w:rPr>
          <w:rFonts w:cs="Arial"/>
          <w:bCs/>
          <w:i/>
          <w:iCs/>
          <w:szCs w:val="18"/>
        </w:rPr>
      </w:pPr>
      <w:r w:rsidRPr="000B358D">
        <w:rPr>
          <w:rFonts w:cs="Arial"/>
          <w:bCs/>
          <w:i/>
          <w:iCs/>
          <w:szCs w:val="18"/>
        </w:rPr>
        <w:t>Dienst Regelingen</w:t>
      </w:r>
    </w:p>
    <w:p w:rsidR="00D30505" w:rsidRDefault="00D30505" w:rsidP="000B358D">
      <w:pPr>
        <w:rPr>
          <w:rFonts w:cs="Courier"/>
          <w:szCs w:val="18"/>
        </w:rPr>
      </w:pPr>
      <w:r>
        <w:t xml:space="preserve">Het uitvoeringsbudget van de Dienst Regelingen </w:t>
      </w:r>
      <w:r w:rsidR="001F457A">
        <w:t xml:space="preserve">werd </w:t>
      </w:r>
      <w:r>
        <w:t xml:space="preserve">in 2013 verhoogd </w:t>
      </w:r>
      <w:r>
        <w:rPr>
          <w:rFonts w:cs="Courier"/>
          <w:szCs w:val="18"/>
        </w:rPr>
        <w:t xml:space="preserve">op basis van verwachte tekorten en meerwerkopdrachten. </w:t>
      </w:r>
      <w:r w:rsidR="001F457A">
        <w:rPr>
          <w:rFonts w:cs="Courier"/>
          <w:szCs w:val="18"/>
        </w:rPr>
        <w:t>D</w:t>
      </w:r>
      <w:r>
        <w:rPr>
          <w:rFonts w:cs="Courier"/>
          <w:szCs w:val="18"/>
        </w:rPr>
        <w:t>e</w:t>
      </w:r>
      <w:r w:rsidR="001F457A">
        <w:rPr>
          <w:rFonts w:cs="Courier"/>
          <w:szCs w:val="18"/>
        </w:rPr>
        <w:t xml:space="preserve"> feitelijke</w:t>
      </w:r>
      <w:r>
        <w:rPr>
          <w:rFonts w:cs="Courier"/>
          <w:szCs w:val="18"/>
        </w:rPr>
        <w:t xml:space="preserve"> uitvoering</w:t>
      </w:r>
      <w:r w:rsidR="001E372A">
        <w:rPr>
          <w:rFonts w:cs="Courier"/>
          <w:szCs w:val="18"/>
        </w:rPr>
        <w:t>skosten bleken lager te zijn</w:t>
      </w:r>
      <w:r>
        <w:rPr>
          <w:rFonts w:cs="Courier"/>
          <w:szCs w:val="18"/>
        </w:rPr>
        <w:t xml:space="preserve">, waardoor de bijdrage lager is uitgevallen. </w:t>
      </w:r>
    </w:p>
    <w:p w:rsidR="000B358D" w:rsidRDefault="000B358D" w:rsidP="00FC3EBB">
      <w:pPr>
        <w:ind w:left="270" w:hanging="270"/>
        <w:rPr>
          <w:rFonts w:cs="Courier"/>
          <w:szCs w:val="18"/>
        </w:rPr>
      </w:pPr>
    </w:p>
    <w:p w:rsidR="00D30505" w:rsidRPr="000B358D" w:rsidRDefault="00D30505" w:rsidP="00FC3EBB">
      <w:pPr>
        <w:ind w:left="270" w:hanging="270"/>
        <w:rPr>
          <w:rFonts w:cs="Courier"/>
          <w:i/>
          <w:szCs w:val="18"/>
        </w:rPr>
      </w:pPr>
      <w:r w:rsidRPr="000B358D">
        <w:rPr>
          <w:rFonts w:cs="Courier"/>
          <w:i/>
          <w:szCs w:val="18"/>
        </w:rPr>
        <w:t>Agentschap NL</w:t>
      </w:r>
    </w:p>
    <w:p w:rsidR="00D30505" w:rsidRPr="00F43EB2" w:rsidRDefault="00D30505" w:rsidP="000B358D">
      <w:pPr>
        <w:rPr>
          <w:rFonts w:cs="Arial"/>
          <w:bCs/>
          <w:iCs/>
          <w:szCs w:val="18"/>
        </w:rPr>
      </w:pPr>
      <w:r>
        <w:t>D</w:t>
      </w:r>
      <w:r>
        <w:rPr>
          <w:rFonts w:cs="Courier"/>
          <w:szCs w:val="18"/>
        </w:rPr>
        <w:t xml:space="preserve">e lagere bijdrage is het gevolg van achterstanden bij de Regionale Service Organisaties (RSO’s) van het ministerie van BuZa. Uitgaven door de landbouwraden worden via deze RSO’s doorbelast aan EZ. De verwachting is dat de RSO’s de achterstanden in </w:t>
      </w:r>
      <w:smartTag w:uri="urn:schemas-microsoft-com:office:smarttags" w:element="metricconverter">
        <w:smartTagPr>
          <w:attr w:name="ProductID" w:val="2014 in"/>
        </w:smartTagPr>
        <w:r>
          <w:rPr>
            <w:rFonts w:cs="Courier"/>
            <w:szCs w:val="18"/>
          </w:rPr>
          <w:t>2014 in</w:t>
        </w:r>
      </w:smartTag>
      <w:r>
        <w:rPr>
          <w:rFonts w:cs="Courier"/>
          <w:szCs w:val="18"/>
        </w:rPr>
        <w:t xml:space="preserve"> zullen lopen. De bijdrage zal derhalve in 2014 plaatsvinden.</w:t>
      </w:r>
    </w:p>
    <w:p w:rsidR="00D30505" w:rsidRDefault="00D30505" w:rsidP="00FC3EBB">
      <w:pPr>
        <w:rPr>
          <w:rFonts w:cs="Arial"/>
          <w:bCs/>
          <w:i/>
          <w:iCs/>
          <w:szCs w:val="18"/>
        </w:rPr>
      </w:pPr>
    </w:p>
    <w:p w:rsidR="00D30505" w:rsidRDefault="00133C8B" w:rsidP="00FC3EBB">
      <w:pPr>
        <w:rPr>
          <w:rFonts w:cs="Arial"/>
          <w:b/>
          <w:bCs/>
          <w:iCs/>
          <w:szCs w:val="18"/>
        </w:rPr>
      </w:pPr>
      <w:r>
        <w:rPr>
          <w:rFonts w:cs="Arial"/>
          <w:b/>
          <w:bCs/>
          <w:iCs/>
          <w:szCs w:val="18"/>
        </w:rPr>
        <w:t>Toelichting op de o</w:t>
      </w:r>
      <w:r w:rsidR="00D30505" w:rsidRPr="000873EE">
        <w:rPr>
          <w:rFonts w:cs="Arial"/>
          <w:b/>
          <w:bCs/>
          <w:iCs/>
          <w:szCs w:val="18"/>
        </w:rPr>
        <w:t>ntvangsten</w:t>
      </w:r>
    </w:p>
    <w:p w:rsidR="000B358D" w:rsidRDefault="000B358D" w:rsidP="000B358D">
      <w:pPr>
        <w:rPr>
          <w:rFonts w:cs="Arial"/>
          <w:bCs/>
          <w:color w:val="000000"/>
          <w:szCs w:val="18"/>
        </w:rPr>
      </w:pPr>
    </w:p>
    <w:p w:rsidR="000B358D" w:rsidRPr="000B358D" w:rsidRDefault="00D30505" w:rsidP="000B358D">
      <w:pPr>
        <w:rPr>
          <w:rFonts w:cs="Arial"/>
          <w:bCs/>
          <w:i/>
          <w:color w:val="000000"/>
          <w:szCs w:val="18"/>
        </w:rPr>
      </w:pPr>
      <w:r w:rsidRPr="000B358D">
        <w:rPr>
          <w:rFonts w:cs="Arial"/>
          <w:bCs/>
          <w:i/>
          <w:color w:val="000000"/>
          <w:szCs w:val="18"/>
        </w:rPr>
        <w:t>Versterken concurrentiekracht en verduurzaming agroketens en visserij (16.1)</w:t>
      </w:r>
    </w:p>
    <w:p w:rsidR="00D30505" w:rsidRDefault="00D30505" w:rsidP="000B358D">
      <w:r>
        <w:t xml:space="preserve">Dit betreft voornamelijk lagere ontvangsten uit de interne begrotingsreserve Landbouw en de interne begrotingsreserve Borgstellingsfaciliteit ten behoeve van de financiering van verliesdeclaraties van banken ingediend op basis van de garantieregeling Landbouw. Om de interne begrotingsreserve op peil te houden voor de financiering van toekomstige verliesdeclaraties en als garantiekapitaal voor de af te geven garantieverplichtingen in 2014 en volgende jaren zijn de verliesdeclaraties 2013 niet uit de interne begrotingsreserve gefinancierd.    </w:t>
      </w:r>
    </w:p>
    <w:p w:rsidR="000B358D" w:rsidRDefault="000B358D" w:rsidP="000B358D">
      <w:pPr>
        <w:rPr>
          <w:rFonts w:cs="Arial"/>
          <w:szCs w:val="18"/>
        </w:rPr>
      </w:pPr>
    </w:p>
    <w:p w:rsidR="000B358D" w:rsidRPr="000B358D" w:rsidRDefault="00D30505" w:rsidP="000B358D">
      <w:pPr>
        <w:rPr>
          <w:rFonts w:cs="Arial"/>
          <w:i/>
          <w:szCs w:val="18"/>
        </w:rPr>
      </w:pPr>
      <w:r w:rsidRPr="000B358D">
        <w:rPr>
          <w:rFonts w:cs="Arial"/>
          <w:i/>
          <w:szCs w:val="18"/>
        </w:rPr>
        <w:t>Kennisontwikkeling en innovatie (16.4)</w:t>
      </w:r>
    </w:p>
    <w:p w:rsidR="00D30505" w:rsidRDefault="00D30505" w:rsidP="000B358D">
      <w:pPr>
        <w:rPr>
          <w:rFonts w:cs="Arial"/>
          <w:color w:val="000000"/>
          <w:szCs w:val="18"/>
        </w:rPr>
      </w:pPr>
      <w:r>
        <w:t xml:space="preserve">De lagere ontvangsten houden onder meer verband met een lagere bijdrage van het ministerie van BUZA van € 3,5 mln aan het Afghanistan Project en het </w:t>
      </w:r>
      <w:r w:rsidRPr="00E823A4">
        <w:rPr>
          <w:rFonts w:cs="Arial"/>
          <w:color w:val="000000"/>
          <w:szCs w:val="18"/>
        </w:rPr>
        <w:t xml:space="preserve">Food securituy Ambassy Program. </w:t>
      </w:r>
      <w:r>
        <w:rPr>
          <w:rFonts w:cs="Arial"/>
          <w:color w:val="000000"/>
          <w:szCs w:val="18"/>
        </w:rPr>
        <w:t xml:space="preserve">Voorts </w:t>
      </w:r>
      <w:r w:rsidRPr="00E823A4">
        <w:rPr>
          <w:rFonts w:cs="Arial"/>
          <w:color w:val="000000"/>
          <w:szCs w:val="18"/>
        </w:rPr>
        <w:t xml:space="preserve">werd € 0,6 </w:t>
      </w:r>
      <w:r>
        <w:rPr>
          <w:rFonts w:cs="Arial"/>
          <w:color w:val="000000"/>
          <w:szCs w:val="18"/>
        </w:rPr>
        <w:t>mln</w:t>
      </w:r>
      <w:r w:rsidRPr="00E823A4">
        <w:rPr>
          <w:rFonts w:cs="Arial"/>
          <w:color w:val="000000"/>
          <w:szCs w:val="18"/>
        </w:rPr>
        <w:t xml:space="preserve"> minder ontvangen van EU namelijk i</w:t>
      </w:r>
      <w:r>
        <w:rPr>
          <w:rFonts w:cs="Arial"/>
          <w:color w:val="000000"/>
          <w:szCs w:val="18"/>
        </w:rPr>
        <w:t xml:space="preserve">n verband met </w:t>
      </w:r>
      <w:r w:rsidRPr="00E823A4">
        <w:rPr>
          <w:rFonts w:cs="Arial"/>
          <w:color w:val="000000"/>
          <w:szCs w:val="18"/>
        </w:rPr>
        <w:t>Datacollection</w:t>
      </w:r>
      <w:r>
        <w:rPr>
          <w:rFonts w:cs="Arial"/>
          <w:color w:val="000000"/>
          <w:szCs w:val="18"/>
        </w:rPr>
        <w:t>.</w:t>
      </w:r>
    </w:p>
    <w:p w:rsidR="000B358D" w:rsidRDefault="000B358D" w:rsidP="000B358D">
      <w:pPr>
        <w:rPr>
          <w:rFonts w:cs="Arial"/>
          <w:szCs w:val="18"/>
        </w:rPr>
      </w:pPr>
    </w:p>
    <w:p w:rsidR="000B358D" w:rsidRPr="000B358D" w:rsidRDefault="00D30505" w:rsidP="000B358D">
      <w:pPr>
        <w:rPr>
          <w:rFonts w:cs="Arial"/>
          <w:i/>
          <w:szCs w:val="18"/>
        </w:rPr>
      </w:pPr>
      <w:r w:rsidRPr="000B358D">
        <w:rPr>
          <w:rFonts w:cs="Arial"/>
          <w:i/>
          <w:szCs w:val="18"/>
        </w:rPr>
        <w:t>Borgen voedselzekerheid en internationaal en E</w:t>
      </w:r>
      <w:r w:rsidR="000B358D" w:rsidRPr="000B358D">
        <w:rPr>
          <w:rFonts w:cs="Arial"/>
          <w:i/>
          <w:szCs w:val="18"/>
        </w:rPr>
        <w:t xml:space="preserve">uropees landbouwbeleid </w:t>
      </w:r>
    </w:p>
    <w:p w:rsidR="00D30505" w:rsidRPr="00E823A4" w:rsidRDefault="00D30505" w:rsidP="000B358D">
      <w:pPr>
        <w:rPr>
          <w:rFonts w:cs="Arial"/>
          <w:color w:val="000000"/>
          <w:szCs w:val="18"/>
        </w:rPr>
      </w:pPr>
      <w:r w:rsidRPr="00765AC2">
        <w:t xml:space="preserve">De meerontvangsten betreffen vooral hogere landbouwheffingen (circa € 20 mln) door een hogere invoer van landbouwproducten uit derde landen dan voorzien en ontvangsten apurement </w:t>
      </w:r>
      <w:r>
        <w:t>(</w:t>
      </w:r>
      <w:r w:rsidRPr="00765AC2">
        <w:t>€ 2,5 mln,</w:t>
      </w:r>
      <w:r>
        <w:t>)</w:t>
      </w:r>
      <w:r w:rsidRPr="00765AC2">
        <w:t xml:space="preserve"> uit (oude) openstaande vorderingen op EU subsidieaanvragers. </w:t>
      </w:r>
    </w:p>
    <w:p w:rsidR="00D30505" w:rsidRDefault="00D30505" w:rsidP="00FC3EBB">
      <w:pPr>
        <w:rPr>
          <w:b/>
        </w:rPr>
      </w:pPr>
    </w:p>
    <w:p w:rsidR="00D30505" w:rsidRPr="005A61D7" w:rsidRDefault="00D30505" w:rsidP="00FC3EBB">
      <w:pPr>
        <w:widowControl/>
        <w:autoSpaceDE/>
        <w:autoSpaceDN/>
        <w:adjustRightInd/>
        <w:rPr>
          <w:rFonts w:cs="Arial"/>
          <w:szCs w:val="20"/>
        </w:rPr>
      </w:pPr>
    </w:p>
    <w:p w:rsidR="00D30505" w:rsidRPr="00470919" w:rsidRDefault="00D30505" w:rsidP="00FC3EBB">
      <w:pPr>
        <w:widowControl/>
        <w:autoSpaceDE/>
        <w:autoSpaceDN/>
        <w:adjustRightInd/>
        <w:rPr>
          <w:rFonts w:cs="Arial"/>
          <w:szCs w:val="20"/>
        </w:rPr>
      </w:pPr>
    </w:p>
    <w:p w:rsidR="00D30505" w:rsidRPr="005E21F3" w:rsidRDefault="00D30505" w:rsidP="00FC3EBB">
      <w:pPr>
        <w:widowControl/>
        <w:autoSpaceDE/>
        <w:autoSpaceDN/>
        <w:adjustRightInd/>
        <w:rPr>
          <w:rFonts w:cs="Arial"/>
          <w:b/>
          <w:szCs w:val="20"/>
        </w:rPr>
      </w:pPr>
    </w:p>
    <w:p w:rsidR="00C66923" w:rsidRPr="008315AF" w:rsidRDefault="00C66923" w:rsidP="00FC3EBB">
      <w:pPr>
        <w:rPr>
          <w:b/>
        </w:rPr>
      </w:pPr>
      <w:r>
        <w:rPr>
          <w:b/>
        </w:rPr>
        <w:br w:type="page"/>
      </w:r>
      <w:r w:rsidRPr="008315AF">
        <w:rPr>
          <w:b/>
        </w:rPr>
        <w:lastRenderedPageBreak/>
        <w:t>Budgettaire gevolgen van beleid</w:t>
      </w:r>
      <w:r w:rsidRPr="008315AF">
        <w:rPr>
          <w:b/>
        </w:rPr>
        <w:cr/>
      </w:r>
    </w:p>
    <w:p w:rsidR="00C66923" w:rsidRDefault="00C66923" w:rsidP="00FC3EBB">
      <w:r>
        <w:t>Bedragen x € 1.000</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3F" w:firstRow="1" w:lastRow="0" w:firstColumn="0" w:lastColumn="0" w:noHBand="0" w:noVBand="0"/>
      </w:tblPr>
      <w:tblGrid>
        <w:gridCol w:w="3747"/>
        <w:gridCol w:w="1490"/>
        <w:gridCol w:w="1585"/>
        <w:gridCol w:w="1490"/>
        <w:gridCol w:w="1484"/>
        <w:gridCol w:w="1484"/>
        <w:gridCol w:w="1484"/>
        <w:gridCol w:w="1616"/>
      </w:tblGrid>
      <w:tr w:rsidR="00C66923" w:rsidRPr="006F6971" w:rsidTr="00011D55">
        <w:tc>
          <w:tcPr>
            <w:tcW w:w="1303" w:type="pct"/>
          </w:tcPr>
          <w:p w:rsidR="00C66923" w:rsidRPr="00B86DD1" w:rsidRDefault="00C66923" w:rsidP="00FC3EBB">
            <w:pPr>
              <w:rPr>
                <w:rFonts w:cs="Arial"/>
                <w:b/>
                <w:szCs w:val="18"/>
              </w:rPr>
            </w:pPr>
            <w:r w:rsidRPr="00B86DD1">
              <w:rPr>
                <w:rFonts w:cs="Arial"/>
                <w:b/>
                <w:szCs w:val="18"/>
              </w:rPr>
              <w:t>17 Groen onderwijs van hoge</w:t>
            </w:r>
          </w:p>
          <w:p w:rsidR="00C66923" w:rsidRPr="00B86DD1" w:rsidRDefault="00C66923" w:rsidP="00FC3EBB">
            <w:pPr>
              <w:rPr>
                <w:rFonts w:cs="Arial"/>
                <w:b/>
                <w:szCs w:val="18"/>
              </w:rPr>
            </w:pPr>
            <w:r w:rsidRPr="00B86DD1">
              <w:rPr>
                <w:rFonts w:cs="Arial"/>
                <w:b/>
                <w:szCs w:val="18"/>
              </w:rPr>
              <w:t xml:space="preserve">      kwaliteit</w:t>
            </w:r>
          </w:p>
        </w:tc>
        <w:tc>
          <w:tcPr>
            <w:tcW w:w="518" w:type="pct"/>
          </w:tcPr>
          <w:p w:rsidR="00C66923" w:rsidRPr="00B86DD1" w:rsidRDefault="00C66923" w:rsidP="00FC3EBB">
            <w:pPr>
              <w:jc w:val="center"/>
              <w:rPr>
                <w:rFonts w:cs="Arial"/>
                <w:szCs w:val="18"/>
              </w:rPr>
            </w:pPr>
            <w:r>
              <w:rPr>
                <w:rFonts w:cs="Arial"/>
                <w:szCs w:val="18"/>
              </w:rPr>
              <w:t>Stand ontwerp begroting 2013</w:t>
            </w:r>
          </w:p>
        </w:tc>
        <w:tc>
          <w:tcPr>
            <w:tcW w:w="551" w:type="pct"/>
          </w:tcPr>
          <w:p w:rsidR="00C66923" w:rsidRPr="00B86DD1" w:rsidRDefault="00C66923" w:rsidP="00FC3EBB">
            <w:pPr>
              <w:jc w:val="center"/>
              <w:rPr>
                <w:rFonts w:cs="Arial"/>
                <w:szCs w:val="18"/>
              </w:rPr>
            </w:pPr>
            <w:r w:rsidRPr="00B86DD1">
              <w:rPr>
                <w:rFonts w:cs="Arial"/>
                <w:szCs w:val="18"/>
              </w:rPr>
              <w:t>Mutaties via NvW en amende</w:t>
            </w:r>
            <w:r>
              <w:rPr>
                <w:rFonts w:cs="Arial"/>
                <w:szCs w:val="18"/>
              </w:rPr>
              <w:t>men</w:t>
            </w:r>
            <w:r w:rsidRPr="00B86DD1">
              <w:rPr>
                <w:rFonts w:cs="Arial"/>
                <w:szCs w:val="18"/>
              </w:rPr>
              <w:t>ten </w:t>
            </w:r>
          </w:p>
        </w:tc>
        <w:tc>
          <w:tcPr>
            <w:tcW w:w="518" w:type="pct"/>
          </w:tcPr>
          <w:p w:rsidR="00C66923" w:rsidRPr="00B86DD1" w:rsidRDefault="00C66923" w:rsidP="00FC3EBB">
            <w:pPr>
              <w:jc w:val="center"/>
              <w:rPr>
                <w:rFonts w:cs="Arial"/>
                <w:szCs w:val="18"/>
              </w:rPr>
            </w:pPr>
            <w:r w:rsidRPr="00B86DD1">
              <w:rPr>
                <w:rFonts w:cs="Arial"/>
                <w:szCs w:val="18"/>
              </w:rPr>
              <w:t xml:space="preserve">Mutaties 1e suppletoire begroting </w:t>
            </w:r>
            <w:r>
              <w:rPr>
                <w:rFonts w:cs="Arial"/>
                <w:szCs w:val="18"/>
              </w:rPr>
              <w:t>2013</w:t>
            </w:r>
          </w:p>
        </w:tc>
        <w:tc>
          <w:tcPr>
            <w:tcW w:w="516" w:type="pct"/>
          </w:tcPr>
          <w:p w:rsidR="00C66923" w:rsidRPr="006F6971" w:rsidRDefault="00C66923" w:rsidP="00FC3EBB">
            <w:pPr>
              <w:jc w:val="center"/>
            </w:pPr>
            <w:r w:rsidRPr="00583504">
              <w:t>Mutaties 2</w:t>
            </w:r>
            <w:r w:rsidRPr="00583504">
              <w:rPr>
                <w:vertAlign w:val="superscript"/>
              </w:rPr>
              <w:t>e</w:t>
            </w:r>
            <w:r w:rsidRPr="00583504">
              <w:t xml:space="preserve"> </w:t>
            </w:r>
            <w:r>
              <w:t>suppletoire</w:t>
            </w:r>
            <w:r w:rsidRPr="00583504">
              <w:t xml:space="preserve"> begroting </w:t>
            </w:r>
            <w:r>
              <w:t>2013</w:t>
            </w:r>
          </w:p>
        </w:tc>
        <w:tc>
          <w:tcPr>
            <w:tcW w:w="516" w:type="pct"/>
          </w:tcPr>
          <w:p w:rsidR="00C66923" w:rsidRPr="006F6971" w:rsidRDefault="00C66923" w:rsidP="00FC3EBB">
            <w:pPr>
              <w:jc w:val="center"/>
            </w:pPr>
            <w:r w:rsidRPr="00583504">
              <w:t>Totaal geraamd</w:t>
            </w:r>
          </w:p>
        </w:tc>
        <w:tc>
          <w:tcPr>
            <w:tcW w:w="516" w:type="pct"/>
          </w:tcPr>
          <w:p w:rsidR="00C66923" w:rsidRPr="006F6971" w:rsidRDefault="00C66923" w:rsidP="00FC3EBB">
            <w:pPr>
              <w:jc w:val="center"/>
            </w:pPr>
            <w:r w:rsidRPr="00583504">
              <w:t>Realisatie</w:t>
            </w:r>
          </w:p>
        </w:tc>
        <w:tc>
          <w:tcPr>
            <w:tcW w:w="562" w:type="pct"/>
          </w:tcPr>
          <w:p w:rsidR="00C66923" w:rsidRPr="006F6971" w:rsidRDefault="00C66923" w:rsidP="00FC3EBB">
            <w:pPr>
              <w:jc w:val="center"/>
            </w:pPr>
            <w:r w:rsidRPr="00583504">
              <w:rPr>
                <w:lang w:val="en-GB"/>
              </w:rPr>
              <w:t>Slotwetmutaties</w:t>
            </w:r>
          </w:p>
        </w:tc>
      </w:tr>
      <w:tr w:rsidR="00C66923" w:rsidRPr="006F6971" w:rsidTr="00011D55">
        <w:tc>
          <w:tcPr>
            <w:tcW w:w="1303" w:type="pct"/>
          </w:tcPr>
          <w:p w:rsidR="00C66923" w:rsidRPr="00B86DD1" w:rsidRDefault="00C66923" w:rsidP="00FC3EBB">
            <w:pPr>
              <w:rPr>
                <w:rFonts w:cs="Arial"/>
                <w:b/>
                <w:szCs w:val="18"/>
              </w:rPr>
            </w:pPr>
          </w:p>
        </w:tc>
        <w:tc>
          <w:tcPr>
            <w:tcW w:w="518" w:type="pct"/>
          </w:tcPr>
          <w:p w:rsidR="00C66923" w:rsidRPr="00B86DD1" w:rsidRDefault="00C66923" w:rsidP="00FC3EBB">
            <w:pPr>
              <w:jc w:val="center"/>
              <w:rPr>
                <w:rFonts w:cs="Arial"/>
                <w:szCs w:val="18"/>
              </w:rPr>
            </w:pPr>
            <w:r w:rsidRPr="00B86DD1">
              <w:rPr>
                <w:rFonts w:cs="Arial"/>
                <w:szCs w:val="18"/>
              </w:rPr>
              <w:t>(1)</w:t>
            </w:r>
          </w:p>
        </w:tc>
        <w:tc>
          <w:tcPr>
            <w:tcW w:w="551" w:type="pct"/>
          </w:tcPr>
          <w:p w:rsidR="00C66923" w:rsidRPr="00B86DD1" w:rsidRDefault="00C66923" w:rsidP="00FC3EBB">
            <w:pPr>
              <w:jc w:val="center"/>
              <w:rPr>
                <w:rFonts w:cs="Arial"/>
                <w:szCs w:val="18"/>
              </w:rPr>
            </w:pPr>
            <w:r w:rsidRPr="00B86DD1">
              <w:rPr>
                <w:rFonts w:cs="Arial"/>
                <w:szCs w:val="18"/>
              </w:rPr>
              <w:t>(2)</w:t>
            </w:r>
          </w:p>
        </w:tc>
        <w:tc>
          <w:tcPr>
            <w:tcW w:w="518" w:type="pct"/>
          </w:tcPr>
          <w:p w:rsidR="00C66923" w:rsidRPr="00B86DD1" w:rsidRDefault="00C66923" w:rsidP="00FC3EBB">
            <w:pPr>
              <w:jc w:val="center"/>
              <w:rPr>
                <w:rFonts w:cs="Arial"/>
                <w:szCs w:val="18"/>
              </w:rPr>
            </w:pPr>
            <w:r w:rsidRPr="00B86DD1">
              <w:rPr>
                <w:rFonts w:cs="Arial"/>
                <w:szCs w:val="18"/>
              </w:rPr>
              <w:t>(3)</w:t>
            </w:r>
          </w:p>
        </w:tc>
        <w:tc>
          <w:tcPr>
            <w:tcW w:w="516" w:type="pct"/>
          </w:tcPr>
          <w:p w:rsidR="00C66923" w:rsidRPr="00583504" w:rsidRDefault="00C66923" w:rsidP="00FC3EBB">
            <w:pPr>
              <w:jc w:val="center"/>
              <w:rPr>
                <w:lang w:val="en-GB"/>
              </w:rPr>
            </w:pPr>
            <w:r>
              <w:rPr>
                <w:lang w:val="en-GB"/>
              </w:rPr>
              <w:t>(4</w:t>
            </w:r>
            <w:r w:rsidRPr="00583504">
              <w:rPr>
                <w:lang w:val="en-GB"/>
              </w:rPr>
              <w:t>)</w:t>
            </w:r>
          </w:p>
        </w:tc>
        <w:tc>
          <w:tcPr>
            <w:tcW w:w="516" w:type="pct"/>
          </w:tcPr>
          <w:p w:rsidR="00C66923" w:rsidRPr="00583504" w:rsidRDefault="00C66923" w:rsidP="00FC3EBB">
            <w:pPr>
              <w:jc w:val="center"/>
              <w:rPr>
                <w:lang w:val="en-GB"/>
              </w:rPr>
            </w:pPr>
            <w:r>
              <w:rPr>
                <w:lang w:val="en-GB"/>
              </w:rPr>
              <w:t>(5</w:t>
            </w:r>
            <w:r w:rsidRPr="00583504">
              <w:rPr>
                <w:lang w:val="en-GB"/>
              </w:rPr>
              <w:t>)=(1)+(2)+(3)</w:t>
            </w:r>
            <w:r>
              <w:rPr>
                <w:lang w:val="en-GB"/>
              </w:rPr>
              <w:t>+ (4)</w:t>
            </w:r>
          </w:p>
        </w:tc>
        <w:tc>
          <w:tcPr>
            <w:tcW w:w="516" w:type="pct"/>
          </w:tcPr>
          <w:p w:rsidR="00C66923" w:rsidRPr="00583504" w:rsidRDefault="00C66923" w:rsidP="00FC3EBB">
            <w:pPr>
              <w:jc w:val="center"/>
              <w:rPr>
                <w:lang w:val="en-GB"/>
              </w:rPr>
            </w:pPr>
            <w:r>
              <w:rPr>
                <w:lang w:val="en-GB"/>
              </w:rPr>
              <w:t>(6</w:t>
            </w:r>
            <w:r w:rsidRPr="00583504">
              <w:rPr>
                <w:lang w:val="en-GB"/>
              </w:rPr>
              <w:t>)</w:t>
            </w:r>
          </w:p>
        </w:tc>
        <w:tc>
          <w:tcPr>
            <w:tcW w:w="562" w:type="pct"/>
          </w:tcPr>
          <w:p w:rsidR="00C66923" w:rsidRPr="00583504" w:rsidRDefault="00C66923" w:rsidP="00FC3EBB">
            <w:pPr>
              <w:jc w:val="center"/>
              <w:rPr>
                <w:lang w:val="en-GB"/>
              </w:rPr>
            </w:pPr>
            <w:r>
              <w:rPr>
                <w:lang w:val="en-GB"/>
              </w:rPr>
              <w:t>(7)=(6)-(5</w:t>
            </w:r>
            <w:r w:rsidRPr="00583504">
              <w:rPr>
                <w:lang w:val="en-GB"/>
              </w:rPr>
              <w:t>)</w:t>
            </w:r>
          </w:p>
        </w:tc>
      </w:tr>
      <w:tr w:rsidR="00C66923" w:rsidRPr="006F6971" w:rsidTr="00011D55">
        <w:tc>
          <w:tcPr>
            <w:tcW w:w="1303" w:type="pct"/>
          </w:tcPr>
          <w:p w:rsidR="00C66923" w:rsidRPr="00B424B8" w:rsidRDefault="00C66923" w:rsidP="00FC3EBB">
            <w:pPr>
              <w:rPr>
                <w:b/>
              </w:rPr>
            </w:pPr>
            <w:r w:rsidRPr="00B424B8">
              <w:rPr>
                <w:b/>
              </w:rPr>
              <w:t>VERPLICHTINGEN</w:t>
            </w:r>
          </w:p>
        </w:tc>
        <w:tc>
          <w:tcPr>
            <w:tcW w:w="518" w:type="pct"/>
          </w:tcPr>
          <w:p w:rsidR="00C66923" w:rsidRPr="000766DB" w:rsidRDefault="00C66923" w:rsidP="00FC3EBB">
            <w:pPr>
              <w:jc w:val="right"/>
              <w:rPr>
                <w:b/>
                <w:szCs w:val="18"/>
              </w:rPr>
            </w:pPr>
            <w:r w:rsidRPr="000766DB">
              <w:rPr>
                <w:rFonts w:cs="Arial"/>
                <w:b/>
                <w:szCs w:val="18"/>
              </w:rPr>
              <w:t>777</w:t>
            </w:r>
            <w:r>
              <w:rPr>
                <w:rFonts w:cs="Arial"/>
                <w:b/>
                <w:szCs w:val="18"/>
              </w:rPr>
              <w:t>.</w:t>
            </w:r>
            <w:r w:rsidRPr="000766DB">
              <w:rPr>
                <w:rFonts w:cs="Arial"/>
                <w:b/>
                <w:szCs w:val="18"/>
              </w:rPr>
              <w:t>779</w:t>
            </w:r>
          </w:p>
        </w:tc>
        <w:tc>
          <w:tcPr>
            <w:tcW w:w="551" w:type="pct"/>
          </w:tcPr>
          <w:p w:rsidR="00C66923" w:rsidRPr="000766DB" w:rsidRDefault="00C66923" w:rsidP="00FC3EBB">
            <w:pPr>
              <w:jc w:val="right"/>
              <w:rPr>
                <w:b/>
                <w:szCs w:val="18"/>
              </w:rPr>
            </w:pPr>
          </w:p>
        </w:tc>
        <w:tc>
          <w:tcPr>
            <w:tcW w:w="518" w:type="pct"/>
          </w:tcPr>
          <w:p w:rsidR="00C66923" w:rsidRPr="00D71382" w:rsidRDefault="00C66923" w:rsidP="00FC3EBB">
            <w:pPr>
              <w:jc w:val="right"/>
              <w:rPr>
                <w:rFonts w:cs="Arial"/>
                <w:b/>
                <w:bCs/>
                <w:szCs w:val="18"/>
              </w:rPr>
            </w:pPr>
            <w:r w:rsidRPr="00D71382">
              <w:rPr>
                <w:rFonts w:cs="Arial"/>
                <w:b/>
                <w:bCs/>
                <w:szCs w:val="18"/>
              </w:rPr>
              <w:t>21</w:t>
            </w:r>
            <w:r>
              <w:rPr>
                <w:rFonts w:cs="Arial"/>
                <w:b/>
                <w:bCs/>
                <w:szCs w:val="18"/>
              </w:rPr>
              <w:t>.</w:t>
            </w:r>
            <w:r w:rsidRPr="00D71382">
              <w:rPr>
                <w:rFonts w:cs="Arial"/>
                <w:b/>
                <w:bCs/>
                <w:szCs w:val="18"/>
              </w:rPr>
              <w:t>160</w:t>
            </w:r>
          </w:p>
        </w:tc>
        <w:tc>
          <w:tcPr>
            <w:tcW w:w="516" w:type="pct"/>
          </w:tcPr>
          <w:p w:rsidR="00C66923" w:rsidRDefault="00C66923" w:rsidP="00FC3EBB">
            <w:pPr>
              <w:jc w:val="right"/>
              <w:rPr>
                <w:rFonts w:cs="Arial"/>
                <w:b/>
                <w:bCs/>
                <w:szCs w:val="18"/>
              </w:rPr>
            </w:pPr>
            <w:r>
              <w:rPr>
                <w:rFonts w:cs="Arial"/>
                <w:b/>
                <w:bCs/>
                <w:szCs w:val="18"/>
              </w:rPr>
              <w:t>67.712</w:t>
            </w:r>
          </w:p>
        </w:tc>
        <w:tc>
          <w:tcPr>
            <w:tcW w:w="516" w:type="pct"/>
          </w:tcPr>
          <w:p w:rsidR="00C66923" w:rsidRPr="00F042A0" w:rsidRDefault="00C66923" w:rsidP="00FC3EBB">
            <w:pPr>
              <w:jc w:val="right"/>
              <w:rPr>
                <w:rFonts w:cs="Arial"/>
                <w:b/>
                <w:szCs w:val="18"/>
              </w:rPr>
            </w:pPr>
            <w:r w:rsidRPr="00F042A0">
              <w:rPr>
                <w:rFonts w:cs="Arial"/>
                <w:b/>
                <w:szCs w:val="18"/>
              </w:rPr>
              <w:t>866.651</w:t>
            </w:r>
          </w:p>
        </w:tc>
        <w:tc>
          <w:tcPr>
            <w:tcW w:w="516" w:type="pct"/>
          </w:tcPr>
          <w:p w:rsidR="00C66923" w:rsidRPr="00C06AEC" w:rsidRDefault="00A34916" w:rsidP="00FC3EBB">
            <w:pPr>
              <w:jc w:val="right"/>
              <w:rPr>
                <w:b/>
                <w:lang w:val="en-GB"/>
              </w:rPr>
            </w:pPr>
            <w:r>
              <w:rPr>
                <w:b/>
                <w:lang w:val="en-GB"/>
              </w:rPr>
              <w:t>840.206</w:t>
            </w:r>
          </w:p>
        </w:tc>
        <w:tc>
          <w:tcPr>
            <w:tcW w:w="562" w:type="pct"/>
          </w:tcPr>
          <w:p w:rsidR="00C66923" w:rsidRPr="00F24BFE" w:rsidRDefault="00C66923" w:rsidP="00FC3EBB">
            <w:pPr>
              <w:jc w:val="right"/>
              <w:rPr>
                <w:b/>
                <w:lang w:val="en-GB"/>
              </w:rPr>
            </w:pPr>
            <w:r>
              <w:rPr>
                <w:b/>
                <w:lang w:val="en-GB"/>
              </w:rPr>
              <w:t>-</w:t>
            </w:r>
            <w:r w:rsidR="00A34916">
              <w:rPr>
                <w:b/>
                <w:lang w:val="en-GB"/>
              </w:rPr>
              <w:t>26.445</w:t>
            </w:r>
          </w:p>
        </w:tc>
      </w:tr>
      <w:tr w:rsidR="00C66923" w:rsidRPr="0024451D" w:rsidTr="00011D55">
        <w:tc>
          <w:tcPr>
            <w:tcW w:w="1303" w:type="pct"/>
          </w:tcPr>
          <w:p w:rsidR="00C66923" w:rsidRPr="00B424B8" w:rsidRDefault="00C66923" w:rsidP="00FC3EBB">
            <w:pPr>
              <w:rPr>
                <w:b/>
              </w:rPr>
            </w:pPr>
            <w:r w:rsidRPr="00283F45">
              <w:rPr>
                <w:i/>
                <w:szCs w:val="18"/>
              </w:rPr>
              <w:t>Waarvan garantieverplichtingen</w:t>
            </w:r>
          </w:p>
        </w:tc>
        <w:tc>
          <w:tcPr>
            <w:tcW w:w="518" w:type="pct"/>
          </w:tcPr>
          <w:p w:rsidR="00C66923" w:rsidRPr="000766DB" w:rsidRDefault="00C66923" w:rsidP="00FC3EBB">
            <w:pPr>
              <w:jc w:val="right"/>
              <w:rPr>
                <w:rFonts w:cs="Arial"/>
                <w:b/>
                <w:szCs w:val="18"/>
              </w:rPr>
            </w:pPr>
          </w:p>
        </w:tc>
        <w:tc>
          <w:tcPr>
            <w:tcW w:w="551" w:type="pct"/>
          </w:tcPr>
          <w:p w:rsidR="00C66923" w:rsidRPr="000766DB" w:rsidRDefault="00C66923" w:rsidP="00FC3EBB">
            <w:pPr>
              <w:jc w:val="right"/>
              <w:rPr>
                <w:b/>
                <w:szCs w:val="18"/>
              </w:rPr>
            </w:pPr>
          </w:p>
        </w:tc>
        <w:tc>
          <w:tcPr>
            <w:tcW w:w="518" w:type="pct"/>
          </w:tcPr>
          <w:p w:rsidR="00C66923" w:rsidRPr="00D71382" w:rsidRDefault="00C66923" w:rsidP="00FC3EBB">
            <w:pPr>
              <w:jc w:val="right"/>
              <w:rPr>
                <w:rFonts w:cs="Arial"/>
                <w:b/>
                <w:bCs/>
                <w:szCs w:val="18"/>
              </w:rPr>
            </w:pPr>
          </w:p>
        </w:tc>
        <w:tc>
          <w:tcPr>
            <w:tcW w:w="516" w:type="pct"/>
          </w:tcPr>
          <w:p w:rsidR="00C66923" w:rsidRPr="0024451D" w:rsidRDefault="00C66923" w:rsidP="00FC3EBB">
            <w:pPr>
              <w:jc w:val="right"/>
              <w:rPr>
                <w:rFonts w:cs="Arial"/>
                <w:bCs/>
                <w:i/>
                <w:szCs w:val="18"/>
              </w:rPr>
            </w:pPr>
            <w:r w:rsidRPr="0024451D">
              <w:rPr>
                <w:rFonts w:cs="Arial"/>
                <w:bCs/>
                <w:i/>
                <w:szCs w:val="18"/>
              </w:rPr>
              <w:t>50.037</w:t>
            </w:r>
          </w:p>
        </w:tc>
        <w:tc>
          <w:tcPr>
            <w:tcW w:w="516" w:type="pct"/>
          </w:tcPr>
          <w:p w:rsidR="00C66923" w:rsidRPr="0024451D" w:rsidRDefault="00C66923" w:rsidP="00FC3EBB">
            <w:pPr>
              <w:jc w:val="right"/>
              <w:rPr>
                <w:rFonts w:cs="Arial"/>
                <w:i/>
                <w:szCs w:val="18"/>
              </w:rPr>
            </w:pPr>
            <w:r w:rsidRPr="0024451D">
              <w:rPr>
                <w:rFonts w:cs="Arial"/>
                <w:i/>
                <w:szCs w:val="18"/>
              </w:rPr>
              <w:t>50.037</w:t>
            </w:r>
          </w:p>
        </w:tc>
        <w:tc>
          <w:tcPr>
            <w:tcW w:w="516" w:type="pct"/>
          </w:tcPr>
          <w:p w:rsidR="00C66923" w:rsidRPr="0024451D" w:rsidRDefault="00A34916" w:rsidP="00FC3EBB">
            <w:pPr>
              <w:jc w:val="right"/>
              <w:rPr>
                <w:i/>
                <w:lang w:val="en-GB"/>
              </w:rPr>
            </w:pPr>
            <w:r>
              <w:rPr>
                <w:i/>
                <w:lang w:val="en-GB"/>
              </w:rPr>
              <w:t>23.057</w:t>
            </w:r>
          </w:p>
        </w:tc>
        <w:tc>
          <w:tcPr>
            <w:tcW w:w="562" w:type="pct"/>
          </w:tcPr>
          <w:p w:rsidR="00C66923" w:rsidRPr="0024451D" w:rsidRDefault="00C66923" w:rsidP="00FC3EBB">
            <w:pPr>
              <w:jc w:val="right"/>
              <w:rPr>
                <w:i/>
                <w:lang w:val="en-GB"/>
              </w:rPr>
            </w:pPr>
            <w:r>
              <w:rPr>
                <w:i/>
                <w:lang w:val="en-GB"/>
              </w:rPr>
              <w:t>-2</w:t>
            </w:r>
            <w:r w:rsidR="00A34916">
              <w:rPr>
                <w:i/>
                <w:lang w:val="en-GB"/>
              </w:rPr>
              <w:t>6.980</w:t>
            </w:r>
          </w:p>
        </w:tc>
      </w:tr>
      <w:tr w:rsidR="00C66923" w:rsidRPr="001F5F00" w:rsidTr="00011D55">
        <w:tc>
          <w:tcPr>
            <w:tcW w:w="1303" w:type="pct"/>
          </w:tcPr>
          <w:p w:rsidR="00C66923" w:rsidRPr="00B424B8" w:rsidRDefault="00C66923" w:rsidP="00FC3EBB">
            <w:pPr>
              <w:rPr>
                <w:b/>
              </w:rPr>
            </w:pPr>
            <w:r w:rsidRPr="00B424B8">
              <w:rPr>
                <w:b/>
              </w:rPr>
              <w:t>UITGAVEN</w:t>
            </w:r>
          </w:p>
        </w:tc>
        <w:tc>
          <w:tcPr>
            <w:tcW w:w="518" w:type="pct"/>
          </w:tcPr>
          <w:p w:rsidR="00C66923" w:rsidRPr="000766DB" w:rsidRDefault="00C66923" w:rsidP="00FC3EBB">
            <w:pPr>
              <w:jc w:val="right"/>
              <w:rPr>
                <w:b/>
                <w:szCs w:val="18"/>
              </w:rPr>
            </w:pPr>
            <w:r w:rsidRPr="000766DB">
              <w:rPr>
                <w:rFonts w:cs="Arial"/>
                <w:b/>
                <w:szCs w:val="18"/>
              </w:rPr>
              <w:t>776</w:t>
            </w:r>
            <w:r>
              <w:rPr>
                <w:rFonts w:cs="Arial"/>
                <w:b/>
                <w:szCs w:val="18"/>
              </w:rPr>
              <w:t>.</w:t>
            </w:r>
            <w:r w:rsidRPr="000766DB">
              <w:rPr>
                <w:rFonts w:cs="Arial"/>
                <w:b/>
                <w:szCs w:val="18"/>
              </w:rPr>
              <w:t>575</w:t>
            </w:r>
          </w:p>
        </w:tc>
        <w:tc>
          <w:tcPr>
            <w:tcW w:w="551" w:type="pct"/>
          </w:tcPr>
          <w:p w:rsidR="00C66923" w:rsidRPr="000766DB" w:rsidRDefault="00C66923" w:rsidP="00FC3EBB">
            <w:pPr>
              <w:jc w:val="right"/>
              <w:rPr>
                <w:b/>
                <w:szCs w:val="18"/>
              </w:rPr>
            </w:pPr>
          </w:p>
        </w:tc>
        <w:tc>
          <w:tcPr>
            <w:tcW w:w="518" w:type="pct"/>
          </w:tcPr>
          <w:p w:rsidR="00C66923" w:rsidRPr="00D71382" w:rsidRDefault="00C66923" w:rsidP="00FC3EBB">
            <w:pPr>
              <w:jc w:val="right"/>
              <w:rPr>
                <w:rFonts w:cs="Arial"/>
                <w:b/>
                <w:bCs/>
                <w:szCs w:val="18"/>
              </w:rPr>
            </w:pPr>
            <w:r w:rsidRPr="00D71382">
              <w:rPr>
                <w:rFonts w:cs="Arial"/>
                <w:b/>
                <w:bCs/>
                <w:szCs w:val="18"/>
              </w:rPr>
              <w:t>21</w:t>
            </w:r>
            <w:r>
              <w:rPr>
                <w:rFonts w:cs="Arial"/>
                <w:b/>
                <w:bCs/>
                <w:szCs w:val="18"/>
              </w:rPr>
              <w:t>.</w:t>
            </w:r>
            <w:r w:rsidRPr="00D71382">
              <w:rPr>
                <w:rFonts w:cs="Arial"/>
                <w:b/>
                <w:bCs/>
                <w:szCs w:val="18"/>
              </w:rPr>
              <w:t>047</w:t>
            </w:r>
          </w:p>
        </w:tc>
        <w:tc>
          <w:tcPr>
            <w:tcW w:w="516" w:type="pct"/>
          </w:tcPr>
          <w:p w:rsidR="00C66923" w:rsidRDefault="00C66923" w:rsidP="00FC3EBB">
            <w:pPr>
              <w:jc w:val="right"/>
              <w:rPr>
                <w:rFonts w:cs="Arial"/>
                <w:b/>
                <w:bCs/>
                <w:szCs w:val="18"/>
              </w:rPr>
            </w:pPr>
            <w:r>
              <w:rPr>
                <w:rFonts w:cs="Arial"/>
                <w:b/>
                <w:bCs/>
                <w:szCs w:val="18"/>
              </w:rPr>
              <w:t>16.342</w:t>
            </w:r>
          </w:p>
        </w:tc>
        <w:tc>
          <w:tcPr>
            <w:tcW w:w="516" w:type="pct"/>
          </w:tcPr>
          <w:p w:rsidR="00C66923" w:rsidRPr="00F042A0" w:rsidRDefault="00C66923" w:rsidP="00FC3EBB">
            <w:pPr>
              <w:jc w:val="right"/>
              <w:rPr>
                <w:rFonts w:cs="Arial"/>
                <w:b/>
                <w:szCs w:val="18"/>
              </w:rPr>
            </w:pPr>
            <w:r w:rsidRPr="00F042A0">
              <w:rPr>
                <w:rFonts w:cs="Arial"/>
                <w:b/>
                <w:szCs w:val="18"/>
              </w:rPr>
              <w:t>813.964</w:t>
            </w:r>
          </w:p>
        </w:tc>
        <w:tc>
          <w:tcPr>
            <w:tcW w:w="516" w:type="pct"/>
          </w:tcPr>
          <w:p w:rsidR="00C66923" w:rsidRDefault="00C66923" w:rsidP="00FC3EBB">
            <w:pPr>
              <w:jc w:val="right"/>
              <w:rPr>
                <w:b/>
              </w:rPr>
            </w:pPr>
            <w:r>
              <w:rPr>
                <w:b/>
              </w:rPr>
              <w:t>817.433</w:t>
            </w:r>
          </w:p>
        </w:tc>
        <w:tc>
          <w:tcPr>
            <w:tcW w:w="562" w:type="pct"/>
          </w:tcPr>
          <w:p w:rsidR="00C66923" w:rsidRDefault="00C66923" w:rsidP="00FC3EBB">
            <w:pPr>
              <w:jc w:val="right"/>
              <w:rPr>
                <w:b/>
              </w:rPr>
            </w:pPr>
            <w:r>
              <w:rPr>
                <w:b/>
              </w:rPr>
              <w:t>3.469</w:t>
            </w:r>
          </w:p>
        </w:tc>
      </w:tr>
      <w:tr w:rsidR="00C66923" w:rsidRPr="006F6971" w:rsidTr="00011D55">
        <w:tc>
          <w:tcPr>
            <w:tcW w:w="1303" w:type="pct"/>
          </w:tcPr>
          <w:p w:rsidR="00C66923" w:rsidRPr="00EB2B5A" w:rsidRDefault="00C66923" w:rsidP="00FC3EBB"/>
        </w:tc>
        <w:tc>
          <w:tcPr>
            <w:tcW w:w="518" w:type="pct"/>
          </w:tcPr>
          <w:p w:rsidR="00C66923" w:rsidRPr="0024451D" w:rsidRDefault="00C66923" w:rsidP="00FC3EBB">
            <w:pPr>
              <w:jc w:val="right"/>
              <w:rPr>
                <w:b/>
                <w:i/>
                <w:szCs w:val="18"/>
              </w:rPr>
            </w:pPr>
          </w:p>
        </w:tc>
        <w:tc>
          <w:tcPr>
            <w:tcW w:w="551" w:type="pct"/>
          </w:tcPr>
          <w:p w:rsidR="00C66923" w:rsidRPr="0024451D" w:rsidRDefault="00C66923" w:rsidP="00FC3EBB">
            <w:pPr>
              <w:jc w:val="right"/>
              <w:rPr>
                <w:b/>
                <w:i/>
                <w:szCs w:val="18"/>
              </w:rPr>
            </w:pPr>
          </w:p>
        </w:tc>
        <w:tc>
          <w:tcPr>
            <w:tcW w:w="518" w:type="pct"/>
          </w:tcPr>
          <w:p w:rsidR="00C66923" w:rsidRPr="0024451D" w:rsidRDefault="00C66923" w:rsidP="00FC3EBB">
            <w:pPr>
              <w:jc w:val="right"/>
              <w:rPr>
                <w:rFonts w:cs="Arial"/>
                <w:b/>
                <w:i/>
                <w:szCs w:val="18"/>
              </w:rPr>
            </w:pPr>
          </w:p>
        </w:tc>
        <w:tc>
          <w:tcPr>
            <w:tcW w:w="516" w:type="pct"/>
          </w:tcPr>
          <w:p w:rsidR="00C66923" w:rsidRPr="0024451D" w:rsidRDefault="00C66923" w:rsidP="00FC3EBB">
            <w:pPr>
              <w:jc w:val="right"/>
              <w:rPr>
                <w:rFonts w:cs="Arial"/>
                <w:b/>
                <w:bCs/>
                <w:i/>
                <w:szCs w:val="18"/>
              </w:rPr>
            </w:pPr>
          </w:p>
        </w:tc>
        <w:tc>
          <w:tcPr>
            <w:tcW w:w="516" w:type="pct"/>
          </w:tcPr>
          <w:p w:rsidR="00C66923" w:rsidRPr="0024451D" w:rsidRDefault="00C66923" w:rsidP="00FC3EBB">
            <w:pPr>
              <w:jc w:val="right"/>
              <w:rPr>
                <w:rFonts w:cs="Arial"/>
                <w:b/>
                <w:i/>
                <w:szCs w:val="18"/>
              </w:rPr>
            </w:pPr>
          </w:p>
        </w:tc>
        <w:tc>
          <w:tcPr>
            <w:tcW w:w="516" w:type="pct"/>
          </w:tcPr>
          <w:p w:rsidR="00C66923" w:rsidRPr="006F6971" w:rsidRDefault="00C66923" w:rsidP="00FC3EBB">
            <w:pPr>
              <w:jc w:val="right"/>
            </w:pPr>
          </w:p>
        </w:tc>
        <w:tc>
          <w:tcPr>
            <w:tcW w:w="562" w:type="pct"/>
          </w:tcPr>
          <w:p w:rsidR="00C66923" w:rsidRPr="006F6971" w:rsidRDefault="00C66923" w:rsidP="00FC3EBB">
            <w:pPr>
              <w:jc w:val="right"/>
            </w:pPr>
          </w:p>
        </w:tc>
      </w:tr>
      <w:tr w:rsidR="00C66923" w:rsidRPr="006F6971" w:rsidTr="00011D55">
        <w:tc>
          <w:tcPr>
            <w:tcW w:w="1303" w:type="pct"/>
          </w:tcPr>
          <w:p w:rsidR="00C66923" w:rsidRPr="00EB2B5A" w:rsidRDefault="00C66923" w:rsidP="00FC3EBB">
            <w:r w:rsidRPr="00710D9B">
              <w:rPr>
                <w:b/>
                <w:i/>
                <w:kern w:val="3"/>
                <w:szCs w:val="18"/>
                <w:lang w:eastAsia="zh-CN"/>
              </w:rPr>
              <w:t>Garanties</w:t>
            </w:r>
          </w:p>
        </w:tc>
        <w:tc>
          <w:tcPr>
            <w:tcW w:w="518" w:type="pct"/>
          </w:tcPr>
          <w:p w:rsidR="00C66923" w:rsidRPr="0024451D" w:rsidRDefault="00C66923" w:rsidP="00FC3EBB">
            <w:pPr>
              <w:jc w:val="right"/>
              <w:rPr>
                <w:b/>
                <w:i/>
                <w:szCs w:val="18"/>
              </w:rPr>
            </w:pPr>
          </w:p>
        </w:tc>
        <w:tc>
          <w:tcPr>
            <w:tcW w:w="551" w:type="pct"/>
          </w:tcPr>
          <w:p w:rsidR="00C66923" w:rsidRPr="0024451D" w:rsidRDefault="00C66923" w:rsidP="00FC3EBB">
            <w:pPr>
              <w:jc w:val="right"/>
              <w:rPr>
                <w:b/>
                <w:i/>
                <w:szCs w:val="18"/>
              </w:rPr>
            </w:pPr>
          </w:p>
        </w:tc>
        <w:tc>
          <w:tcPr>
            <w:tcW w:w="518" w:type="pct"/>
          </w:tcPr>
          <w:p w:rsidR="00C66923" w:rsidRPr="0024451D" w:rsidRDefault="00C66923" w:rsidP="00FC3EBB">
            <w:pPr>
              <w:jc w:val="right"/>
              <w:rPr>
                <w:rFonts w:cs="Arial"/>
                <w:b/>
                <w:i/>
                <w:szCs w:val="18"/>
              </w:rPr>
            </w:pPr>
          </w:p>
        </w:tc>
        <w:tc>
          <w:tcPr>
            <w:tcW w:w="516" w:type="pct"/>
          </w:tcPr>
          <w:p w:rsidR="00C66923" w:rsidRPr="0024451D" w:rsidRDefault="00C66923" w:rsidP="00FC3EBB">
            <w:pPr>
              <w:jc w:val="right"/>
              <w:rPr>
                <w:rFonts w:cs="Arial"/>
                <w:b/>
                <w:bCs/>
                <w:i/>
                <w:szCs w:val="18"/>
              </w:rPr>
            </w:pPr>
          </w:p>
        </w:tc>
        <w:tc>
          <w:tcPr>
            <w:tcW w:w="516" w:type="pct"/>
          </w:tcPr>
          <w:p w:rsidR="00C66923" w:rsidRPr="0024451D" w:rsidRDefault="00C66923" w:rsidP="00FC3EBB">
            <w:pPr>
              <w:jc w:val="right"/>
              <w:rPr>
                <w:rFonts w:cs="Arial"/>
                <w:b/>
                <w:i/>
                <w:szCs w:val="18"/>
              </w:rPr>
            </w:pPr>
          </w:p>
        </w:tc>
        <w:tc>
          <w:tcPr>
            <w:tcW w:w="516" w:type="pct"/>
          </w:tcPr>
          <w:p w:rsidR="00C66923" w:rsidRPr="0024451D" w:rsidRDefault="00C66923" w:rsidP="00FC3EBB">
            <w:pPr>
              <w:jc w:val="right"/>
              <w:rPr>
                <w:b/>
                <w:i/>
              </w:rPr>
            </w:pPr>
            <w:r>
              <w:rPr>
                <w:b/>
                <w:i/>
              </w:rPr>
              <w:t>83</w:t>
            </w:r>
          </w:p>
        </w:tc>
        <w:tc>
          <w:tcPr>
            <w:tcW w:w="562" w:type="pct"/>
          </w:tcPr>
          <w:p w:rsidR="00C66923" w:rsidRPr="0024451D" w:rsidRDefault="00C66923" w:rsidP="00FC3EBB">
            <w:pPr>
              <w:jc w:val="right"/>
              <w:rPr>
                <w:b/>
                <w:i/>
              </w:rPr>
            </w:pPr>
            <w:r>
              <w:rPr>
                <w:b/>
                <w:i/>
              </w:rPr>
              <w:t>83</w:t>
            </w:r>
          </w:p>
        </w:tc>
      </w:tr>
      <w:tr w:rsidR="00C66923" w:rsidRPr="006F6971" w:rsidTr="00011D55">
        <w:tc>
          <w:tcPr>
            <w:tcW w:w="1303" w:type="pct"/>
          </w:tcPr>
          <w:p w:rsidR="00C66923" w:rsidRPr="00EB2B5A" w:rsidRDefault="00C66923" w:rsidP="00FC3EBB">
            <w:pPr>
              <w:widowControl/>
              <w:numPr>
                <w:ilvl w:val="0"/>
                <w:numId w:val="23"/>
              </w:numPr>
              <w:autoSpaceDE/>
              <w:autoSpaceDN/>
              <w:adjustRightInd/>
            </w:pPr>
            <w:r>
              <w:t>Schatkistbankieren</w:t>
            </w:r>
          </w:p>
        </w:tc>
        <w:tc>
          <w:tcPr>
            <w:tcW w:w="518" w:type="pct"/>
          </w:tcPr>
          <w:p w:rsidR="00C66923" w:rsidRPr="000766DB" w:rsidRDefault="00C66923" w:rsidP="00FC3EBB">
            <w:pPr>
              <w:jc w:val="right"/>
              <w:rPr>
                <w:szCs w:val="18"/>
              </w:rPr>
            </w:pPr>
          </w:p>
        </w:tc>
        <w:tc>
          <w:tcPr>
            <w:tcW w:w="551" w:type="pct"/>
          </w:tcPr>
          <w:p w:rsidR="00C66923" w:rsidRPr="000766DB" w:rsidRDefault="00C66923" w:rsidP="00FC3EBB">
            <w:pPr>
              <w:jc w:val="right"/>
              <w:rPr>
                <w:szCs w:val="18"/>
              </w:rPr>
            </w:pPr>
          </w:p>
        </w:tc>
        <w:tc>
          <w:tcPr>
            <w:tcW w:w="518" w:type="pct"/>
          </w:tcPr>
          <w:p w:rsidR="00C66923" w:rsidRPr="000766DB" w:rsidRDefault="00C66923" w:rsidP="00FC3EBB">
            <w:pPr>
              <w:jc w:val="right"/>
              <w:rPr>
                <w:rFonts w:cs="Arial"/>
                <w:szCs w:val="18"/>
              </w:rPr>
            </w:pPr>
          </w:p>
        </w:tc>
        <w:tc>
          <w:tcPr>
            <w:tcW w:w="516" w:type="pct"/>
          </w:tcPr>
          <w:p w:rsidR="00C66923" w:rsidRPr="0024451D" w:rsidRDefault="00C66923" w:rsidP="00FC3EBB">
            <w:pPr>
              <w:jc w:val="right"/>
              <w:rPr>
                <w:rFonts w:cs="Arial"/>
                <w:bCs/>
                <w:szCs w:val="18"/>
              </w:rPr>
            </w:pPr>
          </w:p>
        </w:tc>
        <w:tc>
          <w:tcPr>
            <w:tcW w:w="516" w:type="pct"/>
          </w:tcPr>
          <w:p w:rsidR="00C66923" w:rsidRPr="00F042A0" w:rsidRDefault="00C66923" w:rsidP="00FC3EBB">
            <w:pPr>
              <w:jc w:val="right"/>
              <w:rPr>
                <w:rFonts w:cs="Arial"/>
                <w:szCs w:val="18"/>
              </w:rPr>
            </w:pPr>
          </w:p>
        </w:tc>
        <w:tc>
          <w:tcPr>
            <w:tcW w:w="516" w:type="pct"/>
          </w:tcPr>
          <w:p w:rsidR="00C66923" w:rsidRPr="006F6971" w:rsidRDefault="00C66923" w:rsidP="00FC3EBB">
            <w:pPr>
              <w:jc w:val="right"/>
            </w:pPr>
            <w:r>
              <w:t>83</w:t>
            </w:r>
          </w:p>
        </w:tc>
        <w:tc>
          <w:tcPr>
            <w:tcW w:w="562" w:type="pct"/>
          </w:tcPr>
          <w:p w:rsidR="00C66923" w:rsidRPr="006F6971" w:rsidRDefault="00C66923" w:rsidP="00FC3EBB">
            <w:pPr>
              <w:jc w:val="right"/>
            </w:pPr>
            <w:r>
              <w:t>83</w:t>
            </w:r>
          </w:p>
        </w:tc>
      </w:tr>
      <w:tr w:rsidR="00C66923" w:rsidRPr="006F6971" w:rsidTr="00011D55">
        <w:tc>
          <w:tcPr>
            <w:tcW w:w="1303" w:type="pct"/>
          </w:tcPr>
          <w:p w:rsidR="00C66923" w:rsidRPr="00EB2B5A" w:rsidRDefault="00C66923" w:rsidP="00FC3EBB">
            <w:pPr>
              <w:widowControl/>
              <w:autoSpaceDE/>
              <w:autoSpaceDN/>
              <w:adjustRightInd/>
            </w:pPr>
          </w:p>
        </w:tc>
        <w:tc>
          <w:tcPr>
            <w:tcW w:w="518" w:type="pct"/>
          </w:tcPr>
          <w:p w:rsidR="00C66923" w:rsidRPr="000766DB" w:rsidRDefault="00C66923" w:rsidP="00FC3EBB">
            <w:pPr>
              <w:jc w:val="right"/>
              <w:rPr>
                <w:szCs w:val="18"/>
              </w:rPr>
            </w:pPr>
          </w:p>
        </w:tc>
        <w:tc>
          <w:tcPr>
            <w:tcW w:w="551" w:type="pct"/>
          </w:tcPr>
          <w:p w:rsidR="00C66923" w:rsidRPr="000766DB" w:rsidRDefault="00C66923" w:rsidP="00FC3EBB">
            <w:pPr>
              <w:jc w:val="right"/>
              <w:rPr>
                <w:szCs w:val="18"/>
              </w:rPr>
            </w:pPr>
          </w:p>
        </w:tc>
        <w:tc>
          <w:tcPr>
            <w:tcW w:w="518" w:type="pct"/>
          </w:tcPr>
          <w:p w:rsidR="00C66923" w:rsidRPr="000766DB" w:rsidRDefault="00C66923" w:rsidP="00FC3EBB">
            <w:pPr>
              <w:jc w:val="right"/>
              <w:rPr>
                <w:rFonts w:cs="Arial"/>
                <w:szCs w:val="18"/>
              </w:rPr>
            </w:pPr>
          </w:p>
        </w:tc>
        <w:tc>
          <w:tcPr>
            <w:tcW w:w="516" w:type="pct"/>
          </w:tcPr>
          <w:p w:rsidR="00C66923" w:rsidRDefault="00C66923" w:rsidP="00FC3EBB">
            <w:pPr>
              <w:jc w:val="right"/>
              <w:rPr>
                <w:rFonts w:cs="Arial"/>
                <w:b/>
                <w:bCs/>
                <w:szCs w:val="18"/>
              </w:rPr>
            </w:pPr>
          </w:p>
        </w:tc>
        <w:tc>
          <w:tcPr>
            <w:tcW w:w="516" w:type="pct"/>
          </w:tcPr>
          <w:p w:rsidR="00C66923" w:rsidRPr="00F042A0" w:rsidRDefault="00C66923" w:rsidP="00FC3EBB">
            <w:pPr>
              <w:jc w:val="right"/>
              <w:rPr>
                <w:rFonts w:cs="Arial"/>
                <w:szCs w:val="18"/>
              </w:rPr>
            </w:pPr>
          </w:p>
        </w:tc>
        <w:tc>
          <w:tcPr>
            <w:tcW w:w="516" w:type="pct"/>
          </w:tcPr>
          <w:p w:rsidR="00C66923" w:rsidRPr="006F6971" w:rsidRDefault="00C66923" w:rsidP="00FC3EBB">
            <w:pPr>
              <w:jc w:val="right"/>
            </w:pPr>
          </w:p>
        </w:tc>
        <w:tc>
          <w:tcPr>
            <w:tcW w:w="562" w:type="pct"/>
          </w:tcPr>
          <w:p w:rsidR="00C66923" w:rsidRPr="006F6971" w:rsidRDefault="00C66923" w:rsidP="00FC3EBB">
            <w:pPr>
              <w:jc w:val="right"/>
            </w:pPr>
          </w:p>
        </w:tc>
      </w:tr>
      <w:tr w:rsidR="00C66923" w:rsidRPr="0075358E" w:rsidTr="00011D55">
        <w:tc>
          <w:tcPr>
            <w:tcW w:w="1303" w:type="pct"/>
          </w:tcPr>
          <w:p w:rsidR="00C66923" w:rsidRPr="00F25706" w:rsidRDefault="00C66923" w:rsidP="00FC3EBB">
            <w:pPr>
              <w:rPr>
                <w:b/>
                <w:i/>
              </w:rPr>
            </w:pPr>
            <w:r w:rsidRPr="00F25706">
              <w:rPr>
                <w:b/>
                <w:i/>
              </w:rPr>
              <w:t>Bekostiging</w:t>
            </w:r>
          </w:p>
        </w:tc>
        <w:tc>
          <w:tcPr>
            <w:tcW w:w="518" w:type="pct"/>
          </w:tcPr>
          <w:p w:rsidR="00C66923" w:rsidRPr="00F25706" w:rsidRDefault="00C66923" w:rsidP="00FC3EBB">
            <w:pPr>
              <w:jc w:val="right"/>
              <w:rPr>
                <w:rFonts w:cs="Arial"/>
                <w:b/>
                <w:i/>
                <w:szCs w:val="18"/>
              </w:rPr>
            </w:pPr>
            <w:r w:rsidRPr="00F25706">
              <w:rPr>
                <w:rFonts w:cs="Arial"/>
                <w:b/>
                <w:i/>
                <w:szCs w:val="18"/>
              </w:rPr>
              <w:t>700</w:t>
            </w:r>
            <w:r>
              <w:rPr>
                <w:rFonts w:cs="Arial"/>
                <w:b/>
                <w:i/>
                <w:szCs w:val="18"/>
              </w:rPr>
              <w:t>.</w:t>
            </w:r>
            <w:r w:rsidRPr="00F25706">
              <w:rPr>
                <w:rFonts w:cs="Arial"/>
                <w:b/>
                <w:i/>
                <w:szCs w:val="18"/>
              </w:rPr>
              <w:t>561</w:t>
            </w:r>
          </w:p>
        </w:tc>
        <w:tc>
          <w:tcPr>
            <w:tcW w:w="551" w:type="pct"/>
          </w:tcPr>
          <w:p w:rsidR="00C66923" w:rsidRPr="00F25706" w:rsidRDefault="00C66923" w:rsidP="00FC3EBB">
            <w:pPr>
              <w:jc w:val="right"/>
              <w:rPr>
                <w:b/>
                <w:i/>
                <w:szCs w:val="18"/>
              </w:rPr>
            </w:pPr>
          </w:p>
        </w:tc>
        <w:tc>
          <w:tcPr>
            <w:tcW w:w="518" w:type="pct"/>
          </w:tcPr>
          <w:p w:rsidR="00C66923" w:rsidRPr="00D0795E" w:rsidRDefault="00C66923" w:rsidP="00FC3EBB">
            <w:pPr>
              <w:jc w:val="right"/>
              <w:rPr>
                <w:rFonts w:cs="Arial"/>
                <w:b/>
                <w:bCs/>
                <w:i/>
                <w:szCs w:val="18"/>
              </w:rPr>
            </w:pPr>
            <w:r w:rsidRPr="00D0795E">
              <w:rPr>
                <w:rFonts w:cs="Arial"/>
                <w:b/>
                <w:bCs/>
                <w:i/>
                <w:szCs w:val="18"/>
              </w:rPr>
              <w:t>17.696</w:t>
            </w:r>
          </w:p>
        </w:tc>
        <w:tc>
          <w:tcPr>
            <w:tcW w:w="516" w:type="pct"/>
          </w:tcPr>
          <w:p w:rsidR="00C66923" w:rsidRPr="00A47F7C" w:rsidRDefault="00C66923" w:rsidP="00FC3EBB">
            <w:pPr>
              <w:jc w:val="right"/>
              <w:rPr>
                <w:rFonts w:cs="Arial"/>
                <w:b/>
                <w:bCs/>
                <w:i/>
                <w:szCs w:val="18"/>
              </w:rPr>
            </w:pPr>
            <w:r w:rsidRPr="00A47F7C">
              <w:rPr>
                <w:rFonts w:cs="Arial"/>
                <w:b/>
                <w:bCs/>
                <w:i/>
                <w:szCs w:val="18"/>
              </w:rPr>
              <w:t>20.008</w:t>
            </w:r>
          </w:p>
        </w:tc>
        <w:tc>
          <w:tcPr>
            <w:tcW w:w="516" w:type="pct"/>
          </w:tcPr>
          <w:p w:rsidR="00C66923" w:rsidRPr="00F042A0" w:rsidRDefault="00C66923" w:rsidP="00FC3EBB">
            <w:pPr>
              <w:jc w:val="right"/>
              <w:rPr>
                <w:rFonts w:cs="Arial"/>
                <w:b/>
                <w:i/>
                <w:szCs w:val="18"/>
              </w:rPr>
            </w:pPr>
            <w:r w:rsidRPr="00F042A0">
              <w:rPr>
                <w:rFonts w:cs="Arial"/>
                <w:b/>
                <w:i/>
                <w:szCs w:val="18"/>
              </w:rPr>
              <w:t>738.265</w:t>
            </w:r>
          </w:p>
        </w:tc>
        <w:tc>
          <w:tcPr>
            <w:tcW w:w="516" w:type="pct"/>
          </w:tcPr>
          <w:p w:rsidR="00C66923" w:rsidRPr="00D4302B" w:rsidRDefault="00C66923" w:rsidP="00FC3EBB">
            <w:pPr>
              <w:jc w:val="right"/>
              <w:rPr>
                <w:b/>
                <w:i/>
              </w:rPr>
            </w:pPr>
            <w:r>
              <w:rPr>
                <w:b/>
                <w:i/>
              </w:rPr>
              <w:t>733.507</w:t>
            </w:r>
          </w:p>
        </w:tc>
        <w:tc>
          <w:tcPr>
            <w:tcW w:w="562" w:type="pct"/>
          </w:tcPr>
          <w:p w:rsidR="00C66923" w:rsidRPr="00D4302B" w:rsidRDefault="00C66923" w:rsidP="00FC3EBB">
            <w:pPr>
              <w:jc w:val="right"/>
              <w:rPr>
                <w:b/>
                <w:i/>
              </w:rPr>
            </w:pPr>
            <w:r>
              <w:rPr>
                <w:b/>
                <w:i/>
              </w:rPr>
              <w:t>-4.758</w:t>
            </w:r>
          </w:p>
        </w:tc>
      </w:tr>
      <w:tr w:rsidR="00C66923" w:rsidRPr="006F6971" w:rsidTr="00011D55">
        <w:tc>
          <w:tcPr>
            <w:tcW w:w="1303" w:type="pct"/>
          </w:tcPr>
          <w:p w:rsidR="00C66923" w:rsidRPr="00EB2B5A" w:rsidRDefault="00C66923" w:rsidP="00FC3EBB">
            <w:pPr>
              <w:widowControl/>
              <w:numPr>
                <w:ilvl w:val="0"/>
                <w:numId w:val="23"/>
              </w:numPr>
              <w:autoSpaceDE/>
              <w:autoSpaceDN/>
              <w:adjustRightInd/>
            </w:pPr>
            <w:r w:rsidRPr="00EB2B5A">
              <w:t>Wageningen Universiteit</w:t>
            </w:r>
          </w:p>
        </w:tc>
        <w:tc>
          <w:tcPr>
            <w:tcW w:w="518" w:type="pct"/>
          </w:tcPr>
          <w:p w:rsidR="00C66923" w:rsidRPr="000766DB" w:rsidRDefault="00C66923" w:rsidP="00FC3EBB">
            <w:pPr>
              <w:jc w:val="right"/>
              <w:rPr>
                <w:rFonts w:cs="Arial"/>
                <w:szCs w:val="18"/>
              </w:rPr>
            </w:pPr>
            <w:r w:rsidRPr="000766DB">
              <w:rPr>
                <w:rFonts w:cs="Arial"/>
                <w:szCs w:val="18"/>
              </w:rPr>
              <w:t>161</w:t>
            </w:r>
            <w:r>
              <w:rPr>
                <w:rFonts w:cs="Arial"/>
                <w:szCs w:val="18"/>
              </w:rPr>
              <w:t>.</w:t>
            </w:r>
            <w:r w:rsidRPr="000766DB">
              <w:rPr>
                <w:rFonts w:cs="Arial"/>
                <w:szCs w:val="18"/>
              </w:rPr>
              <w:t>521</w:t>
            </w:r>
          </w:p>
        </w:tc>
        <w:tc>
          <w:tcPr>
            <w:tcW w:w="551" w:type="pct"/>
          </w:tcPr>
          <w:p w:rsidR="00C66923" w:rsidRPr="000766DB" w:rsidRDefault="00C66923" w:rsidP="00FC3EBB">
            <w:pPr>
              <w:jc w:val="right"/>
              <w:rPr>
                <w:szCs w:val="18"/>
              </w:rPr>
            </w:pPr>
          </w:p>
        </w:tc>
        <w:tc>
          <w:tcPr>
            <w:tcW w:w="518" w:type="pct"/>
          </w:tcPr>
          <w:p w:rsidR="00C66923" w:rsidRPr="00D71382" w:rsidRDefault="00C66923" w:rsidP="00FC3EBB">
            <w:pPr>
              <w:jc w:val="right"/>
              <w:rPr>
                <w:rFonts w:cs="Arial"/>
                <w:szCs w:val="18"/>
              </w:rPr>
            </w:pPr>
            <w:r w:rsidRPr="00D71382">
              <w:rPr>
                <w:rFonts w:cs="Arial"/>
                <w:szCs w:val="18"/>
              </w:rPr>
              <w:t>4</w:t>
            </w:r>
            <w:r>
              <w:rPr>
                <w:rFonts w:cs="Arial"/>
                <w:szCs w:val="18"/>
              </w:rPr>
              <w:t>.</w:t>
            </w:r>
            <w:r w:rsidRPr="00D71382">
              <w:rPr>
                <w:rFonts w:cs="Arial"/>
                <w:szCs w:val="18"/>
              </w:rPr>
              <w:t>735</w:t>
            </w:r>
          </w:p>
        </w:tc>
        <w:tc>
          <w:tcPr>
            <w:tcW w:w="516" w:type="pct"/>
          </w:tcPr>
          <w:p w:rsidR="00C66923" w:rsidRDefault="00C66923" w:rsidP="00FC3EBB">
            <w:pPr>
              <w:jc w:val="right"/>
              <w:rPr>
                <w:rFonts w:cs="Arial"/>
                <w:szCs w:val="18"/>
              </w:rPr>
            </w:pPr>
            <w:r>
              <w:rPr>
                <w:rFonts w:cs="Arial"/>
                <w:szCs w:val="18"/>
              </w:rPr>
              <w:t>3.364</w:t>
            </w:r>
          </w:p>
        </w:tc>
        <w:tc>
          <w:tcPr>
            <w:tcW w:w="516" w:type="pct"/>
          </w:tcPr>
          <w:p w:rsidR="00C66923" w:rsidRPr="00F042A0" w:rsidRDefault="00C66923" w:rsidP="00FC3EBB">
            <w:pPr>
              <w:jc w:val="right"/>
              <w:rPr>
                <w:rFonts w:cs="Arial"/>
                <w:szCs w:val="18"/>
              </w:rPr>
            </w:pPr>
            <w:r w:rsidRPr="00F042A0">
              <w:rPr>
                <w:rFonts w:cs="Arial"/>
                <w:szCs w:val="18"/>
              </w:rPr>
              <w:t>169.620</w:t>
            </w:r>
          </w:p>
        </w:tc>
        <w:tc>
          <w:tcPr>
            <w:tcW w:w="516" w:type="pct"/>
          </w:tcPr>
          <w:p w:rsidR="00C66923" w:rsidRPr="006F6971" w:rsidRDefault="00C66923" w:rsidP="00FC3EBB">
            <w:pPr>
              <w:jc w:val="right"/>
            </w:pPr>
            <w:r>
              <w:t>168.174</w:t>
            </w:r>
          </w:p>
        </w:tc>
        <w:tc>
          <w:tcPr>
            <w:tcW w:w="562" w:type="pct"/>
          </w:tcPr>
          <w:p w:rsidR="00C66923" w:rsidRPr="006F6971" w:rsidRDefault="00C66923" w:rsidP="00FC3EBB">
            <w:pPr>
              <w:jc w:val="right"/>
            </w:pPr>
            <w:r>
              <w:t>-1.446</w:t>
            </w:r>
          </w:p>
        </w:tc>
      </w:tr>
      <w:tr w:rsidR="00C66923" w:rsidRPr="006F6971" w:rsidTr="00011D55">
        <w:tc>
          <w:tcPr>
            <w:tcW w:w="1303" w:type="pct"/>
          </w:tcPr>
          <w:p w:rsidR="00C66923" w:rsidRPr="00EB2B5A" w:rsidRDefault="00C66923" w:rsidP="00FC3EBB">
            <w:pPr>
              <w:widowControl/>
              <w:numPr>
                <w:ilvl w:val="0"/>
                <w:numId w:val="23"/>
              </w:numPr>
              <w:autoSpaceDE/>
              <w:autoSpaceDN/>
              <w:adjustRightInd/>
            </w:pPr>
            <w:r w:rsidRPr="00EB2B5A">
              <w:t>HBO-groen</w:t>
            </w:r>
          </w:p>
        </w:tc>
        <w:tc>
          <w:tcPr>
            <w:tcW w:w="518" w:type="pct"/>
          </w:tcPr>
          <w:p w:rsidR="00C66923" w:rsidRPr="000766DB" w:rsidRDefault="00C66923" w:rsidP="00FC3EBB">
            <w:pPr>
              <w:jc w:val="right"/>
              <w:rPr>
                <w:rFonts w:cs="Arial"/>
                <w:szCs w:val="18"/>
              </w:rPr>
            </w:pPr>
            <w:r w:rsidRPr="000766DB">
              <w:rPr>
                <w:rFonts w:cs="Arial"/>
                <w:szCs w:val="18"/>
              </w:rPr>
              <w:t>74</w:t>
            </w:r>
            <w:r>
              <w:rPr>
                <w:rFonts w:cs="Arial"/>
                <w:szCs w:val="18"/>
              </w:rPr>
              <w:t>.</w:t>
            </w:r>
            <w:r w:rsidRPr="000766DB">
              <w:rPr>
                <w:rFonts w:cs="Arial"/>
                <w:szCs w:val="18"/>
              </w:rPr>
              <w:t>074</w:t>
            </w:r>
          </w:p>
        </w:tc>
        <w:tc>
          <w:tcPr>
            <w:tcW w:w="551" w:type="pct"/>
          </w:tcPr>
          <w:p w:rsidR="00C66923" w:rsidRPr="000766DB" w:rsidRDefault="00C66923" w:rsidP="00FC3EBB">
            <w:pPr>
              <w:jc w:val="right"/>
              <w:rPr>
                <w:szCs w:val="18"/>
              </w:rPr>
            </w:pPr>
          </w:p>
        </w:tc>
        <w:tc>
          <w:tcPr>
            <w:tcW w:w="518" w:type="pct"/>
          </w:tcPr>
          <w:p w:rsidR="00C66923" w:rsidRPr="00D71382" w:rsidRDefault="00C66923" w:rsidP="00FC3EBB">
            <w:pPr>
              <w:jc w:val="right"/>
              <w:rPr>
                <w:rFonts w:cs="Arial"/>
                <w:szCs w:val="18"/>
              </w:rPr>
            </w:pPr>
            <w:r w:rsidRPr="00D71382">
              <w:rPr>
                <w:rFonts w:cs="Arial"/>
                <w:szCs w:val="18"/>
              </w:rPr>
              <w:t>3</w:t>
            </w:r>
            <w:r>
              <w:rPr>
                <w:rFonts w:cs="Arial"/>
                <w:szCs w:val="18"/>
              </w:rPr>
              <w:t>.</w:t>
            </w:r>
            <w:r w:rsidRPr="00D71382">
              <w:rPr>
                <w:rFonts w:cs="Arial"/>
                <w:szCs w:val="18"/>
              </w:rPr>
              <w:t>406</w:t>
            </w:r>
          </w:p>
        </w:tc>
        <w:tc>
          <w:tcPr>
            <w:tcW w:w="516" w:type="pct"/>
          </w:tcPr>
          <w:p w:rsidR="00C66923" w:rsidRDefault="00C66923" w:rsidP="00FC3EBB">
            <w:pPr>
              <w:jc w:val="right"/>
              <w:rPr>
                <w:rFonts w:cs="Arial"/>
                <w:szCs w:val="18"/>
              </w:rPr>
            </w:pPr>
            <w:r>
              <w:rPr>
                <w:rFonts w:cs="Arial"/>
                <w:szCs w:val="18"/>
              </w:rPr>
              <w:t>2.185</w:t>
            </w:r>
          </w:p>
        </w:tc>
        <w:tc>
          <w:tcPr>
            <w:tcW w:w="516" w:type="pct"/>
          </w:tcPr>
          <w:p w:rsidR="00C66923" w:rsidRPr="00F042A0" w:rsidRDefault="00C66923" w:rsidP="00FC3EBB">
            <w:pPr>
              <w:jc w:val="right"/>
              <w:rPr>
                <w:rFonts w:cs="Arial"/>
                <w:szCs w:val="18"/>
              </w:rPr>
            </w:pPr>
            <w:r w:rsidRPr="00F042A0">
              <w:rPr>
                <w:rFonts w:cs="Arial"/>
                <w:szCs w:val="18"/>
              </w:rPr>
              <w:t>79.665</w:t>
            </w:r>
          </w:p>
        </w:tc>
        <w:tc>
          <w:tcPr>
            <w:tcW w:w="516" w:type="pct"/>
          </w:tcPr>
          <w:p w:rsidR="00C66923" w:rsidRPr="006F6971" w:rsidRDefault="00C66923" w:rsidP="00FC3EBB">
            <w:pPr>
              <w:jc w:val="right"/>
            </w:pPr>
            <w:r>
              <w:t>79.472</w:t>
            </w:r>
          </w:p>
        </w:tc>
        <w:tc>
          <w:tcPr>
            <w:tcW w:w="562" w:type="pct"/>
          </w:tcPr>
          <w:p w:rsidR="00C66923" w:rsidRPr="006F6971" w:rsidRDefault="00C66923" w:rsidP="00FC3EBB">
            <w:pPr>
              <w:jc w:val="right"/>
            </w:pPr>
            <w:r>
              <w:t>-193</w:t>
            </w:r>
          </w:p>
        </w:tc>
      </w:tr>
      <w:tr w:rsidR="00C66923" w:rsidRPr="006F6971" w:rsidTr="00011D55">
        <w:tc>
          <w:tcPr>
            <w:tcW w:w="1303" w:type="pct"/>
          </w:tcPr>
          <w:p w:rsidR="00C66923" w:rsidRPr="00EB2B5A" w:rsidRDefault="00C66923" w:rsidP="00FC3EBB">
            <w:pPr>
              <w:widowControl/>
              <w:numPr>
                <w:ilvl w:val="0"/>
                <w:numId w:val="23"/>
              </w:numPr>
              <w:autoSpaceDE/>
              <w:autoSpaceDN/>
              <w:adjustRightInd/>
            </w:pPr>
            <w:r w:rsidRPr="00EB2B5A">
              <w:t>MBO-groen</w:t>
            </w:r>
          </w:p>
        </w:tc>
        <w:tc>
          <w:tcPr>
            <w:tcW w:w="518" w:type="pct"/>
          </w:tcPr>
          <w:p w:rsidR="00C66923" w:rsidRPr="000766DB" w:rsidRDefault="00C66923" w:rsidP="00FC3EBB">
            <w:pPr>
              <w:jc w:val="right"/>
              <w:rPr>
                <w:rFonts w:cs="Arial"/>
                <w:szCs w:val="18"/>
              </w:rPr>
            </w:pPr>
            <w:r w:rsidRPr="000766DB">
              <w:rPr>
                <w:rFonts w:cs="Arial"/>
                <w:szCs w:val="18"/>
              </w:rPr>
              <w:t>154</w:t>
            </w:r>
            <w:r>
              <w:rPr>
                <w:rFonts w:cs="Arial"/>
                <w:szCs w:val="18"/>
              </w:rPr>
              <w:t>.</w:t>
            </w:r>
            <w:r w:rsidRPr="000766DB">
              <w:rPr>
                <w:rFonts w:cs="Arial"/>
                <w:szCs w:val="18"/>
              </w:rPr>
              <w:t>706</w:t>
            </w:r>
          </w:p>
        </w:tc>
        <w:tc>
          <w:tcPr>
            <w:tcW w:w="551" w:type="pct"/>
          </w:tcPr>
          <w:p w:rsidR="00C66923" w:rsidRPr="000766DB" w:rsidRDefault="00C66923" w:rsidP="00FC3EBB">
            <w:pPr>
              <w:jc w:val="right"/>
              <w:rPr>
                <w:szCs w:val="18"/>
              </w:rPr>
            </w:pPr>
          </w:p>
        </w:tc>
        <w:tc>
          <w:tcPr>
            <w:tcW w:w="518" w:type="pct"/>
          </w:tcPr>
          <w:p w:rsidR="00C66923" w:rsidRPr="00D71382" w:rsidRDefault="00C66923" w:rsidP="00FC3EBB">
            <w:pPr>
              <w:jc w:val="right"/>
              <w:rPr>
                <w:rFonts w:cs="Arial"/>
                <w:szCs w:val="18"/>
              </w:rPr>
            </w:pPr>
            <w:r w:rsidRPr="00D71382">
              <w:rPr>
                <w:rFonts w:cs="Arial"/>
                <w:szCs w:val="18"/>
              </w:rPr>
              <w:t>731</w:t>
            </w:r>
          </w:p>
        </w:tc>
        <w:tc>
          <w:tcPr>
            <w:tcW w:w="516" w:type="pct"/>
          </w:tcPr>
          <w:p w:rsidR="00C66923" w:rsidRDefault="00C66923" w:rsidP="00FC3EBB">
            <w:pPr>
              <w:jc w:val="right"/>
              <w:rPr>
                <w:rFonts w:cs="Arial"/>
                <w:szCs w:val="18"/>
              </w:rPr>
            </w:pPr>
            <w:r>
              <w:rPr>
                <w:rFonts w:cs="Arial"/>
                <w:szCs w:val="18"/>
              </w:rPr>
              <w:t>5.700</w:t>
            </w:r>
          </w:p>
        </w:tc>
        <w:tc>
          <w:tcPr>
            <w:tcW w:w="516" w:type="pct"/>
          </w:tcPr>
          <w:p w:rsidR="00C66923" w:rsidRPr="00F042A0" w:rsidRDefault="00C66923" w:rsidP="00FC3EBB">
            <w:pPr>
              <w:jc w:val="right"/>
              <w:rPr>
                <w:rFonts w:cs="Arial"/>
                <w:szCs w:val="18"/>
              </w:rPr>
            </w:pPr>
            <w:r w:rsidRPr="00F042A0">
              <w:rPr>
                <w:rFonts w:cs="Arial"/>
                <w:szCs w:val="18"/>
              </w:rPr>
              <w:t>161.137</w:t>
            </w:r>
          </w:p>
        </w:tc>
        <w:tc>
          <w:tcPr>
            <w:tcW w:w="516" w:type="pct"/>
          </w:tcPr>
          <w:p w:rsidR="00C66923" w:rsidRPr="006F6971" w:rsidRDefault="00C66923" w:rsidP="00FC3EBB">
            <w:pPr>
              <w:jc w:val="right"/>
            </w:pPr>
            <w:r>
              <w:t>158.744</w:t>
            </w:r>
          </w:p>
        </w:tc>
        <w:tc>
          <w:tcPr>
            <w:tcW w:w="562" w:type="pct"/>
          </w:tcPr>
          <w:p w:rsidR="00C66923" w:rsidRPr="006F6971" w:rsidRDefault="00C66923" w:rsidP="00FC3EBB">
            <w:pPr>
              <w:jc w:val="right"/>
            </w:pPr>
            <w:r>
              <w:t>-2.393</w:t>
            </w:r>
          </w:p>
        </w:tc>
      </w:tr>
      <w:tr w:rsidR="00C66923" w:rsidRPr="001F5F00" w:rsidTr="00011D55">
        <w:tc>
          <w:tcPr>
            <w:tcW w:w="1303" w:type="pct"/>
          </w:tcPr>
          <w:p w:rsidR="00C66923" w:rsidRPr="00EB2B5A" w:rsidRDefault="00C66923" w:rsidP="00FC3EBB">
            <w:pPr>
              <w:widowControl/>
              <w:numPr>
                <w:ilvl w:val="0"/>
                <w:numId w:val="23"/>
              </w:numPr>
              <w:autoSpaceDE/>
              <w:autoSpaceDN/>
              <w:adjustRightInd/>
            </w:pPr>
            <w:r w:rsidRPr="00EB2B5A">
              <w:t>V</w:t>
            </w:r>
            <w:r>
              <w:t xml:space="preserve">oorbereidende en Ondersteunende </w:t>
            </w:r>
            <w:r w:rsidRPr="00EB2B5A">
              <w:t>A</w:t>
            </w:r>
            <w:r>
              <w:t>ctiviteiten (VOA)</w:t>
            </w:r>
          </w:p>
        </w:tc>
        <w:tc>
          <w:tcPr>
            <w:tcW w:w="518" w:type="pct"/>
          </w:tcPr>
          <w:p w:rsidR="00C66923" w:rsidRPr="000766DB" w:rsidRDefault="00C66923" w:rsidP="00FC3EBB">
            <w:pPr>
              <w:jc w:val="right"/>
              <w:rPr>
                <w:rFonts w:cs="Arial"/>
                <w:szCs w:val="18"/>
              </w:rPr>
            </w:pPr>
            <w:r w:rsidRPr="000766DB">
              <w:rPr>
                <w:rFonts w:cs="Arial"/>
                <w:szCs w:val="18"/>
              </w:rPr>
              <w:t>11</w:t>
            </w:r>
            <w:r>
              <w:rPr>
                <w:rFonts w:cs="Arial"/>
                <w:szCs w:val="18"/>
              </w:rPr>
              <w:t>.</w:t>
            </w:r>
            <w:r w:rsidRPr="000766DB">
              <w:rPr>
                <w:rFonts w:cs="Arial"/>
                <w:szCs w:val="18"/>
              </w:rPr>
              <w:t>575</w:t>
            </w:r>
          </w:p>
        </w:tc>
        <w:tc>
          <w:tcPr>
            <w:tcW w:w="551" w:type="pct"/>
          </w:tcPr>
          <w:p w:rsidR="00C66923" w:rsidRPr="000766DB" w:rsidRDefault="00C66923" w:rsidP="00FC3EBB">
            <w:pPr>
              <w:jc w:val="right"/>
              <w:rPr>
                <w:szCs w:val="18"/>
              </w:rPr>
            </w:pPr>
          </w:p>
        </w:tc>
        <w:tc>
          <w:tcPr>
            <w:tcW w:w="518" w:type="pct"/>
          </w:tcPr>
          <w:p w:rsidR="00C66923" w:rsidRPr="00D71382" w:rsidRDefault="00C66923" w:rsidP="00FC3EBB">
            <w:pPr>
              <w:jc w:val="right"/>
              <w:rPr>
                <w:rFonts w:cs="Arial"/>
                <w:szCs w:val="18"/>
              </w:rPr>
            </w:pPr>
            <w:r w:rsidRPr="00D71382">
              <w:rPr>
                <w:rFonts w:cs="Arial"/>
                <w:szCs w:val="18"/>
              </w:rPr>
              <w:t>1</w:t>
            </w:r>
            <w:r>
              <w:rPr>
                <w:rFonts w:cs="Arial"/>
                <w:szCs w:val="18"/>
              </w:rPr>
              <w:t>.</w:t>
            </w:r>
            <w:r w:rsidRPr="00D71382">
              <w:rPr>
                <w:rFonts w:cs="Arial"/>
                <w:szCs w:val="18"/>
              </w:rPr>
              <w:t>312</w:t>
            </w:r>
          </w:p>
        </w:tc>
        <w:tc>
          <w:tcPr>
            <w:tcW w:w="516" w:type="pct"/>
          </w:tcPr>
          <w:p w:rsidR="00C66923" w:rsidRDefault="00C66923" w:rsidP="00FC3EBB">
            <w:pPr>
              <w:jc w:val="right"/>
              <w:rPr>
                <w:rFonts w:cs="Arial"/>
                <w:szCs w:val="18"/>
              </w:rPr>
            </w:pPr>
            <w:r>
              <w:rPr>
                <w:rFonts w:cs="Arial"/>
                <w:szCs w:val="18"/>
              </w:rPr>
              <w:t>1.022</w:t>
            </w:r>
          </w:p>
        </w:tc>
        <w:tc>
          <w:tcPr>
            <w:tcW w:w="516" w:type="pct"/>
          </w:tcPr>
          <w:p w:rsidR="00C66923" w:rsidRPr="00F042A0" w:rsidRDefault="00C66923" w:rsidP="00FC3EBB">
            <w:pPr>
              <w:jc w:val="right"/>
              <w:rPr>
                <w:rFonts w:cs="Arial"/>
                <w:szCs w:val="18"/>
              </w:rPr>
            </w:pPr>
            <w:r w:rsidRPr="00F042A0">
              <w:rPr>
                <w:rFonts w:cs="Arial"/>
                <w:szCs w:val="18"/>
              </w:rPr>
              <w:t>13.909</w:t>
            </w:r>
          </w:p>
        </w:tc>
        <w:tc>
          <w:tcPr>
            <w:tcW w:w="516" w:type="pct"/>
          </w:tcPr>
          <w:p w:rsidR="00C66923" w:rsidRPr="00C06AEC" w:rsidRDefault="00C66923" w:rsidP="00FC3EBB">
            <w:pPr>
              <w:jc w:val="right"/>
            </w:pPr>
            <w:r>
              <w:t>13.933</w:t>
            </w:r>
          </w:p>
        </w:tc>
        <w:tc>
          <w:tcPr>
            <w:tcW w:w="562" w:type="pct"/>
          </w:tcPr>
          <w:p w:rsidR="00C66923" w:rsidRPr="00F24BFE" w:rsidRDefault="00C66923" w:rsidP="00FC3EBB">
            <w:pPr>
              <w:jc w:val="right"/>
            </w:pPr>
            <w:r>
              <w:t>24</w:t>
            </w:r>
          </w:p>
        </w:tc>
      </w:tr>
      <w:tr w:rsidR="00C66923" w:rsidRPr="001F5F00" w:rsidTr="00011D55">
        <w:tc>
          <w:tcPr>
            <w:tcW w:w="1303" w:type="pct"/>
          </w:tcPr>
          <w:p w:rsidR="00C66923" w:rsidRPr="00EB2B5A" w:rsidRDefault="00C66923" w:rsidP="00FC3EBB">
            <w:pPr>
              <w:widowControl/>
              <w:numPr>
                <w:ilvl w:val="0"/>
                <w:numId w:val="23"/>
              </w:numPr>
              <w:autoSpaceDE/>
              <w:autoSpaceDN/>
              <w:adjustRightInd/>
            </w:pPr>
            <w:r w:rsidRPr="00EB2B5A">
              <w:t>Wachtgelden</w:t>
            </w:r>
          </w:p>
        </w:tc>
        <w:tc>
          <w:tcPr>
            <w:tcW w:w="518" w:type="pct"/>
          </w:tcPr>
          <w:p w:rsidR="00C66923" w:rsidRPr="000766DB" w:rsidRDefault="00C66923" w:rsidP="00FC3EBB">
            <w:pPr>
              <w:jc w:val="right"/>
              <w:rPr>
                <w:rFonts w:cs="Arial"/>
                <w:szCs w:val="18"/>
              </w:rPr>
            </w:pPr>
            <w:r w:rsidRPr="000766DB">
              <w:rPr>
                <w:rFonts w:cs="Arial"/>
                <w:szCs w:val="18"/>
              </w:rPr>
              <w:t>12</w:t>
            </w:r>
            <w:r>
              <w:rPr>
                <w:rFonts w:cs="Arial"/>
                <w:szCs w:val="18"/>
              </w:rPr>
              <w:t>.</w:t>
            </w:r>
            <w:r w:rsidRPr="000766DB">
              <w:rPr>
                <w:rFonts w:cs="Arial"/>
                <w:szCs w:val="18"/>
              </w:rPr>
              <w:t>987</w:t>
            </w:r>
          </w:p>
        </w:tc>
        <w:tc>
          <w:tcPr>
            <w:tcW w:w="551" w:type="pct"/>
          </w:tcPr>
          <w:p w:rsidR="00C66923" w:rsidRPr="000766DB" w:rsidRDefault="00C66923" w:rsidP="00FC3EBB">
            <w:pPr>
              <w:jc w:val="right"/>
              <w:rPr>
                <w:szCs w:val="18"/>
              </w:rPr>
            </w:pPr>
          </w:p>
        </w:tc>
        <w:tc>
          <w:tcPr>
            <w:tcW w:w="518" w:type="pct"/>
          </w:tcPr>
          <w:p w:rsidR="00C66923" w:rsidRPr="00D71382" w:rsidRDefault="00C66923" w:rsidP="00FC3EBB">
            <w:pPr>
              <w:jc w:val="right"/>
              <w:rPr>
                <w:rFonts w:cs="Arial"/>
                <w:szCs w:val="18"/>
              </w:rPr>
            </w:pPr>
            <w:r w:rsidRPr="00D71382">
              <w:rPr>
                <w:rFonts w:cs="Arial"/>
                <w:szCs w:val="18"/>
              </w:rPr>
              <w:t>785</w:t>
            </w:r>
          </w:p>
        </w:tc>
        <w:tc>
          <w:tcPr>
            <w:tcW w:w="516" w:type="pct"/>
          </w:tcPr>
          <w:p w:rsidR="00C66923" w:rsidRDefault="00C66923" w:rsidP="00FC3EBB">
            <w:pPr>
              <w:jc w:val="right"/>
              <w:rPr>
                <w:rFonts w:cs="Arial"/>
                <w:szCs w:val="18"/>
              </w:rPr>
            </w:pPr>
            <w:r>
              <w:rPr>
                <w:rFonts w:cs="Arial"/>
                <w:szCs w:val="18"/>
              </w:rPr>
              <w:t>-36</w:t>
            </w:r>
          </w:p>
        </w:tc>
        <w:tc>
          <w:tcPr>
            <w:tcW w:w="516" w:type="pct"/>
          </w:tcPr>
          <w:p w:rsidR="00C66923" w:rsidRPr="00F042A0" w:rsidRDefault="00C66923" w:rsidP="00FC3EBB">
            <w:pPr>
              <w:jc w:val="right"/>
              <w:rPr>
                <w:rFonts w:cs="Arial"/>
                <w:szCs w:val="18"/>
              </w:rPr>
            </w:pPr>
            <w:r w:rsidRPr="00F042A0">
              <w:rPr>
                <w:rFonts w:cs="Arial"/>
                <w:szCs w:val="18"/>
              </w:rPr>
              <w:t>13.736</w:t>
            </w:r>
          </w:p>
        </w:tc>
        <w:tc>
          <w:tcPr>
            <w:tcW w:w="516" w:type="pct"/>
          </w:tcPr>
          <w:p w:rsidR="00C66923" w:rsidRPr="00C06AEC" w:rsidRDefault="00C66923" w:rsidP="00FC3EBB">
            <w:pPr>
              <w:jc w:val="right"/>
            </w:pPr>
            <w:r>
              <w:t>13.545</w:t>
            </w:r>
          </w:p>
        </w:tc>
        <w:tc>
          <w:tcPr>
            <w:tcW w:w="562" w:type="pct"/>
          </w:tcPr>
          <w:p w:rsidR="00C66923" w:rsidRPr="00F24BFE" w:rsidRDefault="00C66923" w:rsidP="00FC3EBB">
            <w:pPr>
              <w:jc w:val="right"/>
            </w:pPr>
            <w:r>
              <w:t>-191</w:t>
            </w:r>
          </w:p>
        </w:tc>
      </w:tr>
      <w:tr w:rsidR="00C66923" w:rsidRPr="001F5F00" w:rsidTr="00011D55">
        <w:tc>
          <w:tcPr>
            <w:tcW w:w="1303" w:type="pct"/>
          </w:tcPr>
          <w:p w:rsidR="00C66923" w:rsidRPr="00EB2B5A" w:rsidRDefault="00C66923" w:rsidP="00FC3EBB">
            <w:pPr>
              <w:widowControl/>
              <w:numPr>
                <w:ilvl w:val="0"/>
                <w:numId w:val="23"/>
              </w:numPr>
              <w:autoSpaceDE/>
              <w:autoSpaceDN/>
              <w:adjustRightInd/>
            </w:pPr>
            <w:r w:rsidRPr="00EB2B5A">
              <w:t>VMBO-groen</w:t>
            </w:r>
          </w:p>
        </w:tc>
        <w:tc>
          <w:tcPr>
            <w:tcW w:w="518" w:type="pct"/>
          </w:tcPr>
          <w:p w:rsidR="00C66923" w:rsidRPr="000766DB" w:rsidRDefault="00C66923" w:rsidP="00FC3EBB">
            <w:pPr>
              <w:jc w:val="right"/>
              <w:rPr>
                <w:rFonts w:cs="Arial"/>
                <w:szCs w:val="18"/>
              </w:rPr>
            </w:pPr>
            <w:r w:rsidRPr="000766DB">
              <w:rPr>
                <w:rFonts w:cs="Arial"/>
                <w:szCs w:val="18"/>
              </w:rPr>
              <w:t>278</w:t>
            </w:r>
            <w:r>
              <w:rPr>
                <w:rFonts w:cs="Arial"/>
                <w:szCs w:val="18"/>
              </w:rPr>
              <w:t>.</w:t>
            </w:r>
            <w:r w:rsidRPr="000766DB">
              <w:rPr>
                <w:rFonts w:cs="Arial"/>
                <w:szCs w:val="18"/>
              </w:rPr>
              <w:t>538</w:t>
            </w:r>
          </w:p>
        </w:tc>
        <w:tc>
          <w:tcPr>
            <w:tcW w:w="551" w:type="pct"/>
          </w:tcPr>
          <w:p w:rsidR="00C66923" w:rsidRPr="000766DB" w:rsidRDefault="00C66923" w:rsidP="00FC3EBB">
            <w:pPr>
              <w:jc w:val="right"/>
              <w:rPr>
                <w:szCs w:val="18"/>
              </w:rPr>
            </w:pPr>
          </w:p>
        </w:tc>
        <w:tc>
          <w:tcPr>
            <w:tcW w:w="518" w:type="pct"/>
          </w:tcPr>
          <w:p w:rsidR="00C66923" w:rsidRPr="00D71382" w:rsidRDefault="00C66923" w:rsidP="00FC3EBB">
            <w:pPr>
              <w:jc w:val="right"/>
              <w:rPr>
                <w:rFonts w:cs="Arial"/>
                <w:szCs w:val="18"/>
              </w:rPr>
            </w:pPr>
            <w:r w:rsidRPr="00D71382">
              <w:rPr>
                <w:rFonts w:cs="Arial"/>
                <w:szCs w:val="18"/>
              </w:rPr>
              <w:t>5</w:t>
            </w:r>
            <w:r>
              <w:rPr>
                <w:rFonts w:cs="Arial"/>
                <w:szCs w:val="18"/>
              </w:rPr>
              <w:t>.</w:t>
            </w:r>
            <w:r w:rsidRPr="00D71382">
              <w:rPr>
                <w:rFonts w:cs="Arial"/>
                <w:szCs w:val="18"/>
              </w:rPr>
              <w:t>472</w:t>
            </w:r>
          </w:p>
        </w:tc>
        <w:tc>
          <w:tcPr>
            <w:tcW w:w="516" w:type="pct"/>
          </w:tcPr>
          <w:p w:rsidR="00C66923" w:rsidRDefault="00C66923" w:rsidP="00FC3EBB">
            <w:pPr>
              <w:jc w:val="right"/>
              <w:rPr>
                <w:rFonts w:cs="Arial"/>
                <w:szCs w:val="18"/>
              </w:rPr>
            </w:pPr>
            <w:r>
              <w:rPr>
                <w:rFonts w:cs="Arial"/>
                <w:szCs w:val="18"/>
              </w:rPr>
              <w:t>7.761</w:t>
            </w:r>
          </w:p>
        </w:tc>
        <w:tc>
          <w:tcPr>
            <w:tcW w:w="516" w:type="pct"/>
          </w:tcPr>
          <w:p w:rsidR="00C66923" w:rsidRPr="00F042A0" w:rsidRDefault="00C66923" w:rsidP="00FC3EBB">
            <w:pPr>
              <w:jc w:val="right"/>
              <w:rPr>
                <w:rFonts w:cs="Arial"/>
                <w:szCs w:val="18"/>
              </w:rPr>
            </w:pPr>
            <w:r w:rsidRPr="00F042A0">
              <w:rPr>
                <w:rFonts w:cs="Arial"/>
                <w:szCs w:val="18"/>
              </w:rPr>
              <w:t>291.771</w:t>
            </w:r>
          </w:p>
        </w:tc>
        <w:tc>
          <w:tcPr>
            <w:tcW w:w="516" w:type="pct"/>
          </w:tcPr>
          <w:p w:rsidR="00C66923" w:rsidRPr="00C06AEC" w:rsidRDefault="00C66923" w:rsidP="00FC3EBB">
            <w:pPr>
              <w:jc w:val="right"/>
            </w:pPr>
            <w:r>
              <w:t>291.009</w:t>
            </w:r>
          </w:p>
        </w:tc>
        <w:tc>
          <w:tcPr>
            <w:tcW w:w="562" w:type="pct"/>
          </w:tcPr>
          <w:p w:rsidR="00C66923" w:rsidRPr="00F24BFE" w:rsidRDefault="00C66923" w:rsidP="00FC3EBB">
            <w:pPr>
              <w:jc w:val="right"/>
            </w:pPr>
            <w:r>
              <w:t>-762</w:t>
            </w:r>
          </w:p>
        </w:tc>
      </w:tr>
      <w:tr w:rsidR="00C66923" w:rsidRPr="001F5F00" w:rsidTr="00011D55">
        <w:tc>
          <w:tcPr>
            <w:tcW w:w="1303" w:type="pct"/>
          </w:tcPr>
          <w:p w:rsidR="00C66923" w:rsidRPr="00EB2B5A" w:rsidRDefault="00C66923" w:rsidP="00FC3EBB">
            <w:pPr>
              <w:widowControl/>
              <w:numPr>
                <w:ilvl w:val="0"/>
                <w:numId w:val="23"/>
              </w:numPr>
              <w:autoSpaceDE/>
              <w:autoSpaceDN/>
              <w:adjustRightInd/>
            </w:pPr>
            <w:r w:rsidRPr="00EB2B5A">
              <w:t>Aequor</w:t>
            </w:r>
          </w:p>
        </w:tc>
        <w:tc>
          <w:tcPr>
            <w:tcW w:w="518" w:type="pct"/>
          </w:tcPr>
          <w:p w:rsidR="00C66923" w:rsidRPr="000766DB" w:rsidRDefault="00C66923" w:rsidP="00FC3EBB">
            <w:pPr>
              <w:jc w:val="right"/>
              <w:rPr>
                <w:rFonts w:cs="Arial"/>
                <w:szCs w:val="18"/>
              </w:rPr>
            </w:pPr>
            <w:r w:rsidRPr="000766DB">
              <w:rPr>
                <w:rFonts w:cs="Arial"/>
                <w:szCs w:val="18"/>
              </w:rPr>
              <w:t>7</w:t>
            </w:r>
            <w:r>
              <w:rPr>
                <w:rFonts w:cs="Arial"/>
                <w:szCs w:val="18"/>
              </w:rPr>
              <w:t>.</w:t>
            </w:r>
            <w:r w:rsidRPr="000766DB">
              <w:rPr>
                <w:rFonts w:cs="Arial"/>
                <w:szCs w:val="18"/>
              </w:rPr>
              <w:t>160</w:t>
            </w:r>
          </w:p>
        </w:tc>
        <w:tc>
          <w:tcPr>
            <w:tcW w:w="551" w:type="pct"/>
          </w:tcPr>
          <w:p w:rsidR="00C66923" w:rsidRPr="000766DB" w:rsidRDefault="00C66923" w:rsidP="00FC3EBB">
            <w:pPr>
              <w:jc w:val="right"/>
              <w:rPr>
                <w:szCs w:val="18"/>
              </w:rPr>
            </w:pPr>
          </w:p>
        </w:tc>
        <w:tc>
          <w:tcPr>
            <w:tcW w:w="518" w:type="pct"/>
          </w:tcPr>
          <w:p w:rsidR="00C66923" w:rsidRPr="00D71382" w:rsidRDefault="00C66923" w:rsidP="00FC3EBB">
            <w:pPr>
              <w:jc w:val="right"/>
              <w:rPr>
                <w:rFonts w:cs="Arial"/>
                <w:szCs w:val="18"/>
              </w:rPr>
            </w:pPr>
            <w:r w:rsidRPr="00D71382">
              <w:rPr>
                <w:rFonts w:cs="Arial"/>
                <w:szCs w:val="18"/>
              </w:rPr>
              <w:t>1</w:t>
            </w:r>
            <w:r>
              <w:rPr>
                <w:rFonts w:cs="Arial"/>
                <w:szCs w:val="18"/>
              </w:rPr>
              <w:t>.</w:t>
            </w:r>
            <w:r w:rsidRPr="00D71382">
              <w:rPr>
                <w:rFonts w:cs="Arial"/>
                <w:szCs w:val="18"/>
              </w:rPr>
              <w:t>255</w:t>
            </w:r>
          </w:p>
        </w:tc>
        <w:tc>
          <w:tcPr>
            <w:tcW w:w="516" w:type="pct"/>
          </w:tcPr>
          <w:p w:rsidR="00C66923" w:rsidRDefault="00C66923" w:rsidP="00FC3EBB">
            <w:pPr>
              <w:jc w:val="right"/>
              <w:rPr>
                <w:rFonts w:cs="Arial"/>
                <w:szCs w:val="18"/>
              </w:rPr>
            </w:pPr>
            <w:r>
              <w:rPr>
                <w:rFonts w:cs="Arial"/>
                <w:szCs w:val="18"/>
              </w:rPr>
              <w:t>12</w:t>
            </w:r>
          </w:p>
        </w:tc>
        <w:tc>
          <w:tcPr>
            <w:tcW w:w="516" w:type="pct"/>
          </w:tcPr>
          <w:p w:rsidR="00C66923" w:rsidRPr="00F042A0" w:rsidRDefault="00C66923" w:rsidP="00FC3EBB">
            <w:pPr>
              <w:jc w:val="right"/>
              <w:rPr>
                <w:rFonts w:cs="Arial"/>
                <w:szCs w:val="18"/>
              </w:rPr>
            </w:pPr>
            <w:r w:rsidRPr="00F042A0">
              <w:rPr>
                <w:rFonts w:cs="Arial"/>
                <w:szCs w:val="18"/>
              </w:rPr>
              <w:t>8.427</w:t>
            </w:r>
          </w:p>
        </w:tc>
        <w:tc>
          <w:tcPr>
            <w:tcW w:w="516" w:type="pct"/>
          </w:tcPr>
          <w:p w:rsidR="00C66923" w:rsidRPr="00C06AEC" w:rsidRDefault="00C66923" w:rsidP="00FC3EBB">
            <w:pPr>
              <w:jc w:val="right"/>
            </w:pPr>
            <w:r>
              <w:t>8.630</w:t>
            </w:r>
          </w:p>
        </w:tc>
        <w:tc>
          <w:tcPr>
            <w:tcW w:w="562" w:type="pct"/>
          </w:tcPr>
          <w:p w:rsidR="00C66923" w:rsidRPr="00F24BFE" w:rsidRDefault="00C66923" w:rsidP="00FC3EBB">
            <w:pPr>
              <w:jc w:val="right"/>
            </w:pPr>
            <w:r>
              <w:t>203</w:t>
            </w:r>
          </w:p>
        </w:tc>
      </w:tr>
      <w:tr w:rsidR="00C66923" w:rsidRPr="001F5F00" w:rsidTr="00011D55">
        <w:tc>
          <w:tcPr>
            <w:tcW w:w="1303" w:type="pct"/>
          </w:tcPr>
          <w:p w:rsidR="00C66923" w:rsidRPr="00F25706" w:rsidRDefault="00C66923" w:rsidP="00FC3EBB">
            <w:pPr>
              <w:rPr>
                <w:b/>
                <w:i/>
              </w:rPr>
            </w:pPr>
            <w:r w:rsidRPr="00F25706">
              <w:rPr>
                <w:b/>
                <w:i/>
              </w:rPr>
              <w:t>Subsidies</w:t>
            </w:r>
          </w:p>
        </w:tc>
        <w:tc>
          <w:tcPr>
            <w:tcW w:w="518" w:type="pct"/>
          </w:tcPr>
          <w:p w:rsidR="00C66923" w:rsidRPr="00F25706" w:rsidRDefault="00C66923" w:rsidP="00FC3EBB">
            <w:pPr>
              <w:jc w:val="right"/>
              <w:rPr>
                <w:rFonts w:cs="Arial"/>
                <w:b/>
                <w:i/>
                <w:szCs w:val="18"/>
              </w:rPr>
            </w:pPr>
            <w:r w:rsidRPr="00F25706">
              <w:rPr>
                <w:rFonts w:cs="Arial"/>
                <w:b/>
                <w:i/>
                <w:szCs w:val="18"/>
              </w:rPr>
              <w:t>73</w:t>
            </w:r>
            <w:r>
              <w:rPr>
                <w:rFonts w:cs="Arial"/>
                <w:b/>
                <w:i/>
                <w:szCs w:val="18"/>
              </w:rPr>
              <w:t>.</w:t>
            </w:r>
            <w:r w:rsidRPr="00F25706">
              <w:rPr>
                <w:rFonts w:cs="Arial"/>
                <w:b/>
                <w:i/>
                <w:szCs w:val="18"/>
              </w:rPr>
              <w:t>303</w:t>
            </w:r>
          </w:p>
        </w:tc>
        <w:tc>
          <w:tcPr>
            <w:tcW w:w="551" w:type="pct"/>
          </w:tcPr>
          <w:p w:rsidR="00C66923" w:rsidRPr="00F25706" w:rsidRDefault="00C66923" w:rsidP="00FC3EBB">
            <w:pPr>
              <w:jc w:val="right"/>
              <w:rPr>
                <w:b/>
                <w:i/>
                <w:szCs w:val="18"/>
              </w:rPr>
            </w:pPr>
          </w:p>
        </w:tc>
        <w:tc>
          <w:tcPr>
            <w:tcW w:w="518" w:type="pct"/>
          </w:tcPr>
          <w:p w:rsidR="00C66923" w:rsidRPr="00F25706" w:rsidRDefault="00C66923" w:rsidP="00FC3EBB">
            <w:pPr>
              <w:jc w:val="right"/>
              <w:rPr>
                <w:rFonts w:cs="Arial"/>
                <w:b/>
                <w:i/>
                <w:szCs w:val="18"/>
              </w:rPr>
            </w:pPr>
            <w:r w:rsidRPr="00F25706">
              <w:rPr>
                <w:rFonts w:cs="Arial"/>
                <w:b/>
                <w:i/>
                <w:szCs w:val="18"/>
              </w:rPr>
              <w:t>3</w:t>
            </w:r>
            <w:r>
              <w:rPr>
                <w:rFonts w:cs="Arial"/>
                <w:b/>
                <w:i/>
                <w:szCs w:val="18"/>
              </w:rPr>
              <w:t>.</w:t>
            </w:r>
            <w:r w:rsidRPr="00F25706">
              <w:rPr>
                <w:rFonts w:cs="Arial"/>
                <w:b/>
                <w:i/>
                <w:szCs w:val="18"/>
              </w:rPr>
              <w:t>835</w:t>
            </w:r>
          </w:p>
        </w:tc>
        <w:tc>
          <w:tcPr>
            <w:tcW w:w="516" w:type="pct"/>
          </w:tcPr>
          <w:p w:rsidR="00C66923" w:rsidRPr="00A47F7C" w:rsidRDefault="00C66923" w:rsidP="00FC3EBB">
            <w:pPr>
              <w:jc w:val="right"/>
              <w:rPr>
                <w:rFonts w:cs="Arial"/>
                <w:b/>
                <w:bCs/>
                <w:i/>
                <w:szCs w:val="18"/>
              </w:rPr>
            </w:pPr>
            <w:r w:rsidRPr="00A47F7C">
              <w:rPr>
                <w:rFonts w:cs="Arial"/>
                <w:b/>
                <w:bCs/>
                <w:i/>
                <w:szCs w:val="18"/>
              </w:rPr>
              <w:t>-4.525</w:t>
            </w:r>
          </w:p>
        </w:tc>
        <w:tc>
          <w:tcPr>
            <w:tcW w:w="516" w:type="pct"/>
          </w:tcPr>
          <w:p w:rsidR="00C66923" w:rsidRPr="00F042A0" w:rsidRDefault="00C66923" w:rsidP="00FC3EBB">
            <w:pPr>
              <w:jc w:val="right"/>
              <w:rPr>
                <w:rFonts w:cs="Arial"/>
                <w:b/>
                <w:i/>
                <w:szCs w:val="18"/>
              </w:rPr>
            </w:pPr>
            <w:r w:rsidRPr="00F042A0">
              <w:rPr>
                <w:rFonts w:cs="Arial"/>
                <w:b/>
                <w:i/>
                <w:szCs w:val="18"/>
              </w:rPr>
              <w:t>72.613</w:t>
            </w:r>
          </w:p>
        </w:tc>
        <w:tc>
          <w:tcPr>
            <w:tcW w:w="516" w:type="pct"/>
          </w:tcPr>
          <w:p w:rsidR="00C66923" w:rsidRPr="0024451D" w:rsidRDefault="00C66923" w:rsidP="00FC3EBB">
            <w:pPr>
              <w:jc w:val="right"/>
              <w:rPr>
                <w:b/>
                <w:i/>
              </w:rPr>
            </w:pPr>
            <w:r w:rsidRPr="0024451D">
              <w:rPr>
                <w:b/>
                <w:i/>
              </w:rPr>
              <w:t>82.205</w:t>
            </w:r>
          </w:p>
        </w:tc>
        <w:tc>
          <w:tcPr>
            <w:tcW w:w="562" w:type="pct"/>
          </w:tcPr>
          <w:p w:rsidR="00C66923" w:rsidRPr="002D42A0" w:rsidRDefault="00C66923" w:rsidP="00FC3EBB">
            <w:pPr>
              <w:jc w:val="right"/>
              <w:rPr>
                <w:b/>
                <w:i/>
              </w:rPr>
            </w:pPr>
            <w:r w:rsidRPr="002D42A0">
              <w:rPr>
                <w:b/>
                <w:i/>
              </w:rPr>
              <w:t>9.592</w:t>
            </w:r>
          </w:p>
        </w:tc>
      </w:tr>
      <w:tr w:rsidR="00C66923" w:rsidRPr="0075358E" w:rsidTr="00011D55">
        <w:tc>
          <w:tcPr>
            <w:tcW w:w="1303" w:type="pct"/>
          </w:tcPr>
          <w:p w:rsidR="00C66923" w:rsidRPr="00EB2B5A" w:rsidRDefault="00C66923" w:rsidP="00FC3EBB">
            <w:pPr>
              <w:widowControl/>
              <w:numPr>
                <w:ilvl w:val="0"/>
                <w:numId w:val="23"/>
              </w:numPr>
              <w:autoSpaceDE/>
              <w:autoSpaceDN/>
              <w:adjustRightInd/>
            </w:pPr>
            <w:r w:rsidRPr="00EB2B5A">
              <w:t>Groene Kennis Coöperatie</w:t>
            </w:r>
          </w:p>
        </w:tc>
        <w:tc>
          <w:tcPr>
            <w:tcW w:w="518" w:type="pct"/>
          </w:tcPr>
          <w:p w:rsidR="00C66923" w:rsidRPr="000766DB" w:rsidRDefault="00C66923" w:rsidP="00FC3EBB">
            <w:pPr>
              <w:jc w:val="right"/>
              <w:rPr>
                <w:rFonts w:cs="Arial"/>
                <w:szCs w:val="18"/>
              </w:rPr>
            </w:pPr>
            <w:r w:rsidRPr="000766DB">
              <w:rPr>
                <w:rFonts w:cs="Arial"/>
                <w:szCs w:val="18"/>
              </w:rPr>
              <w:t>4</w:t>
            </w:r>
            <w:r>
              <w:rPr>
                <w:rFonts w:cs="Arial"/>
                <w:szCs w:val="18"/>
              </w:rPr>
              <w:t>.</w:t>
            </w:r>
            <w:r w:rsidRPr="000766DB">
              <w:rPr>
                <w:rFonts w:cs="Arial"/>
                <w:szCs w:val="18"/>
              </w:rPr>
              <w:t>008</w:t>
            </w:r>
          </w:p>
        </w:tc>
        <w:tc>
          <w:tcPr>
            <w:tcW w:w="551" w:type="pct"/>
          </w:tcPr>
          <w:p w:rsidR="00C66923" w:rsidRPr="000766DB" w:rsidRDefault="00C66923" w:rsidP="00FC3EBB">
            <w:pPr>
              <w:jc w:val="right"/>
              <w:rPr>
                <w:szCs w:val="18"/>
              </w:rPr>
            </w:pPr>
          </w:p>
        </w:tc>
        <w:tc>
          <w:tcPr>
            <w:tcW w:w="518" w:type="pct"/>
          </w:tcPr>
          <w:p w:rsidR="00C66923" w:rsidRPr="000766DB" w:rsidRDefault="00C66923" w:rsidP="00FC3EBB">
            <w:pPr>
              <w:jc w:val="right"/>
              <w:rPr>
                <w:rFonts w:cs="Arial"/>
                <w:szCs w:val="18"/>
              </w:rPr>
            </w:pPr>
          </w:p>
        </w:tc>
        <w:tc>
          <w:tcPr>
            <w:tcW w:w="516" w:type="pct"/>
          </w:tcPr>
          <w:p w:rsidR="00C66923" w:rsidRDefault="00C66923" w:rsidP="00FC3EBB">
            <w:pPr>
              <w:jc w:val="right"/>
              <w:rPr>
                <w:rFonts w:cs="Arial"/>
                <w:szCs w:val="18"/>
              </w:rPr>
            </w:pPr>
            <w:r>
              <w:rPr>
                <w:rFonts w:cs="Arial"/>
                <w:szCs w:val="18"/>
              </w:rPr>
              <w:t>1.396</w:t>
            </w:r>
          </w:p>
        </w:tc>
        <w:tc>
          <w:tcPr>
            <w:tcW w:w="516" w:type="pct"/>
          </w:tcPr>
          <w:p w:rsidR="00C66923" w:rsidRPr="00F042A0" w:rsidRDefault="00C66923" w:rsidP="00FC3EBB">
            <w:pPr>
              <w:jc w:val="right"/>
              <w:rPr>
                <w:rFonts w:cs="Arial"/>
                <w:szCs w:val="18"/>
              </w:rPr>
            </w:pPr>
            <w:r w:rsidRPr="00F042A0">
              <w:rPr>
                <w:rFonts w:cs="Arial"/>
                <w:szCs w:val="18"/>
              </w:rPr>
              <w:t>5.404</w:t>
            </w:r>
          </w:p>
        </w:tc>
        <w:tc>
          <w:tcPr>
            <w:tcW w:w="516" w:type="pct"/>
          </w:tcPr>
          <w:p w:rsidR="00C66923" w:rsidRPr="0024451D" w:rsidRDefault="00C66923" w:rsidP="00FC3EBB">
            <w:pPr>
              <w:jc w:val="right"/>
            </w:pPr>
            <w:r w:rsidRPr="0024451D">
              <w:t>5.404</w:t>
            </w:r>
          </w:p>
        </w:tc>
        <w:tc>
          <w:tcPr>
            <w:tcW w:w="562" w:type="pct"/>
          </w:tcPr>
          <w:p w:rsidR="00C66923" w:rsidRPr="0075358E" w:rsidRDefault="00C66923" w:rsidP="00FC3EBB">
            <w:pPr>
              <w:jc w:val="right"/>
              <w:rPr>
                <w:b/>
                <w:i/>
              </w:rPr>
            </w:pPr>
          </w:p>
        </w:tc>
      </w:tr>
      <w:tr w:rsidR="00C66923" w:rsidRPr="001F5F00" w:rsidTr="00011D55">
        <w:tc>
          <w:tcPr>
            <w:tcW w:w="1303" w:type="pct"/>
          </w:tcPr>
          <w:p w:rsidR="00C66923" w:rsidRPr="00EB2B5A" w:rsidRDefault="00C66923" w:rsidP="00FC3EBB">
            <w:pPr>
              <w:widowControl/>
              <w:numPr>
                <w:ilvl w:val="0"/>
                <w:numId w:val="23"/>
              </w:numPr>
              <w:autoSpaceDE/>
              <w:autoSpaceDN/>
              <w:adjustRightInd/>
            </w:pPr>
            <w:r w:rsidRPr="00EB2B5A">
              <w:t>School als Kenniscentrum</w:t>
            </w:r>
          </w:p>
        </w:tc>
        <w:tc>
          <w:tcPr>
            <w:tcW w:w="518" w:type="pct"/>
          </w:tcPr>
          <w:p w:rsidR="00C66923" w:rsidRPr="000766DB" w:rsidRDefault="00C66923" w:rsidP="00FC3EBB">
            <w:pPr>
              <w:jc w:val="right"/>
              <w:rPr>
                <w:rFonts w:cs="Arial"/>
                <w:szCs w:val="18"/>
              </w:rPr>
            </w:pPr>
            <w:r w:rsidRPr="000766DB">
              <w:rPr>
                <w:rFonts w:cs="Arial"/>
                <w:szCs w:val="18"/>
              </w:rPr>
              <w:t>30</w:t>
            </w:r>
            <w:r>
              <w:rPr>
                <w:rFonts w:cs="Arial"/>
                <w:szCs w:val="18"/>
              </w:rPr>
              <w:t>.</w:t>
            </w:r>
            <w:r w:rsidRPr="000766DB">
              <w:rPr>
                <w:rFonts w:cs="Arial"/>
                <w:szCs w:val="18"/>
              </w:rPr>
              <w:t>538</w:t>
            </w:r>
          </w:p>
        </w:tc>
        <w:tc>
          <w:tcPr>
            <w:tcW w:w="551" w:type="pct"/>
          </w:tcPr>
          <w:p w:rsidR="00C66923" w:rsidRPr="000766DB" w:rsidRDefault="00C66923" w:rsidP="00FC3EBB">
            <w:pPr>
              <w:jc w:val="right"/>
              <w:rPr>
                <w:szCs w:val="18"/>
              </w:rPr>
            </w:pPr>
          </w:p>
        </w:tc>
        <w:tc>
          <w:tcPr>
            <w:tcW w:w="518" w:type="pct"/>
          </w:tcPr>
          <w:p w:rsidR="00C66923" w:rsidRPr="000766DB" w:rsidRDefault="00C66923" w:rsidP="00FC3EBB">
            <w:pPr>
              <w:jc w:val="right"/>
              <w:rPr>
                <w:rFonts w:cs="Arial"/>
                <w:szCs w:val="18"/>
              </w:rPr>
            </w:pPr>
          </w:p>
        </w:tc>
        <w:tc>
          <w:tcPr>
            <w:tcW w:w="516" w:type="pct"/>
          </w:tcPr>
          <w:p w:rsidR="00C66923" w:rsidRDefault="00C66923" w:rsidP="00FC3EBB">
            <w:pPr>
              <w:jc w:val="right"/>
              <w:rPr>
                <w:rFonts w:cs="Arial"/>
                <w:szCs w:val="18"/>
              </w:rPr>
            </w:pPr>
            <w:r>
              <w:rPr>
                <w:rFonts w:cs="Arial"/>
                <w:szCs w:val="18"/>
              </w:rPr>
              <w:t>-7.011</w:t>
            </w:r>
          </w:p>
        </w:tc>
        <w:tc>
          <w:tcPr>
            <w:tcW w:w="516" w:type="pct"/>
          </w:tcPr>
          <w:p w:rsidR="00C66923" w:rsidRPr="00F042A0" w:rsidRDefault="00C66923" w:rsidP="00FC3EBB">
            <w:pPr>
              <w:jc w:val="right"/>
              <w:rPr>
                <w:rFonts w:cs="Arial"/>
                <w:szCs w:val="18"/>
              </w:rPr>
            </w:pPr>
            <w:r w:rsidRPr="00F042A0">
              <w:rPr>
                <w:rFonts w:cs="Arial"/>
                <w:szCs w:val="18"/>
              </w:rPr>
              <w:t>23.527</w:t>
            </w:r>
          </w:p>
        </w:tc>
        <w:tc>
          <w:tcPr>
            <w:tcW w:w="516" w:type="pct"/>
          </w:tcPr>
          <w:p w:rsidR="00C66923" w:rsidRPr="00C06AEC" w:rsidRDefault="00C66923" w:rsidP="00FC3EBB">
            <w:pPr>
              <w:jc w:val="right"/>
            </w:pPr>
            <w:r>
              <w:t>27.872</w:t>
            </w:r>
          </w:p>
        </w:tc>
        <w:tc>
          <w:tcPr>
            <w:tcW w:w="562" w:type="pct"/>
          </w:tcPr>
          <w:p w:rsidR="00C66923" w:rsidRPr="00F24BFE" w:rsidRDefault="00C66923" w:rsidP="00FC3EBB">
            <w:pPr>
              <w:jc w:val="right"/>
            </w:pPr>
            <w:r>
              <w:t>4.345</w:t>
            </w:r>
          </w:p>
        </w:tc>
      </w:tr>
      <w:tr w:rsidR="00C66923" w:rsidRPr="001F5F00" w:rsidTr="00011D55">
        <w:tc>
          <w:tcPr>
            <w:tcW w:w="1303" w:type="pct"/>
          </w:tcPr>
          <w:p w:rsidR="00C66923" w:rsidRPr="00EB2B5A" w:rsidRDefault="00C66923" w:rsidP="00FC3EBB">
            <w:pPr>
              <w:widowControl/>
              <w:numPr>
                <w:ilvl w:val="0"/>
                <w:numId w:val="23"/>
              </w:numPr>
              <w:autoSpaceDE/>
              <w:autoSpaceDN/>
              <w:adjustRightInd/>
            </w:pPr>
            <w:r w:rsidRPr="00EB2B5A">
              <w:t>Kennisverspreiding en innovatie groen onderwijs</w:t>
            </w:r>
          </w:p>
        </w:tc>
        <w:tc>
          <w:tcPr>
            <w:tcW w:w="518" w:type="pct"/>
          </w:tcPr>
          <w:p w:rsidR="00C66923" w:rsidRPr="000766DB" w:rsidRDefault="00C66923" w:rsidP="00FC3EBB">
            <w:pPr>
              <w:jc w:val="right"/>
              <w:rPr>
                <w:rFonts w:cs="Arial"/>
                <w:szCs w:val="18"/>
              </w:rPr>
            </w:pPr>
            <w:r w:rsidRPr="000766DB">
              <w:rPr>
                <w:rFonts w:cs="Arial"/>
                <w:szCs w:val="18"/>
              </w:rPr>
              <w:t>7</w:t>
            </w:r>
            <w:r>
              <w:rPr>
                <w:rFonts w:cs="Arial"/>
                <w:szCs w:val="18"/>
              </w:rPr>
              <w:t>.</w:t>
            </w:r>
            <w:r w:rsidRPr="000766DB">
              <w:rPr>
                <w:rFonts w:cs="Arial"/>
                <w:szCs w:val="18"/>
              </w:rPr>
              <w:t>834</w:t>
            </w:r>
          </w:p>
        </w:tc>
        <w:tc>
          <w:tcPr>
            <w:tcW w:w="551" w:type="pct"/>
          </w:tcPr>
          <w:p w:rsidR="00C66923" w:rsidRPr="000766DB" w:rsidRDefault="00C66923" w:rsidP="00FC3EBB">
            <w:pPr>
              <w:jc w:val="right"/>
              <w:rPr>
                <w:szCs w:val="18"/>
              </w:rPr>
            </w:pPr>
          </w:p>
        </w:tc>
        <w:tc>
          <w:tcPr>
            <w:tcW w:w="518" w:type="pct"/>
          </w:tcPr>
          <w:p w:rsidR="00C66923" w:rsidRPr="000766DB" w:rsidRDefault="00C66923" w:rsidP="00FC3EBB">
            <w:pPr>
              <w:jc w:val="right"/>
              <w:rPr>
                <w:rFonts w:cs="Arial"/>
                <w:szCs w:val="18"/>
              </w:rPr>
            </w:pPr>
          </w:p>
        </w:tc>
        <w:tc>
          <w:tcPr>
            <w:tcW w:w="516" w:type="pct"/>
          </w:tcPr>
          <w:p w:rsidR="00C66923" w:rsidRDefault="00C66923" w:rsidP="00FC3EBB">
            <w:pPr>
              <w:jc w:val="right"/>
              <w:rPr>
                <w:rFonts w:cs="Arial"/>
                <w:szCs w:val="18"/>
              </w:rPr>
            </w:pPr>
            <w:r>
              <w:rPr>
                <w:rFonts w:cs="Arial"/>
                <w:szCs w:val="18"/>
              </w:rPr>
              <w:t>-6.065</w:t>
            </w:r>
          </w:p>
        </w:tc>
        <w:tc>
          <w:tcPr>
            <w:tcW w:w="516" w:type="pct"/>
          </w:tcPr>
          <w:p w:rsidR="00C66923" w:rsidRPr="00F042A0" w:rsidRDefault="00C66923" w:rsidP="00FC3EBB">
            <w:pPr>
              <w:jc w:val="right"/>
              <w:rPr>
                <w:rFonts w:cs="Arial"/>
                <w:szCs w:val="18"/>
              </w:rPr>
            </w:pPr>
            <w:r w:rsidRPr="00F042A0">
              <w:rPr>
                <w:rFonts w:cs="Arial"/>
                <w:szCs w:val="18"/>
              </w:rPr>
              <w:t>1.769</w:t>
            </w:r>
          </w:p>
        </w:tc>
        <w:tc>
          <w:tcPr>
            <w:tcW w:w="516" w:type="pct"/>
          </w:tcPr>
          <w:p w:rsidR="00C66923" w:rsidRPr="00C06AEC" w:rsidRDefault="00C66923" w:rsidP="00FC3EBB">
            <w:pPr>
              <w:jc w:val="right"/>
            </w:pPr>
            <w:r>
              <w:t>1.991</w:t>
            </w:r>
          </w:p>
        </w:tc>
        <w:tc>
          <w:tcPr>
            <w:tcW w:w="562" w:type="pct"/>
          </w:tcPr>
          <w:p w:rsidR="00C66923" w:rsidRPr="00F24BFE" w:rsidRDefault="00C66923" w:rsidP="00FC3EBB">
            <w:pPr>
              <w:jc w:val="right"/>
            </w:pPr>
            <w:r>
              <w:t>222</w:t>
            </w:r>
          </w:p>
        </w:tc>
      </w:tr>
      <w:tr w:rsidR="00C66923" w:rsidRPr="001F5F00" w:rsidTr="00011D55">
        <w:tc>
          <w:tcPr>
            <w:tcW w:w="1303" w:type="pct"/>
          </w:tcPr>
          <w:p w:rsidR="00C66923" w:rsidRPr="00EB2B5A" w:rsidRDefault="00C66923" w:rsidP="00FC3EBB">
            <w:pPr>
              <w:widowControl/>
              <w:numPr>
                <w:ilvl w:val="0"/>
                <w:numId w:val="23"/>
              </w:numPr>
              <w:autoSpaceDE/>
              <w:autoSpaceDN/>
              <w:adjustRightInd/>
            </w:pPr>
            <w:r w:rsidRPr="00EB2B5A">
              <w:t>Aanvullende onderwijssubsidies</w:t>
            </w:r>
          </w:p>
        </w:tc>
        <w:tc>
          <w:tcPr>
            <w:tcW w:w="518" w:type="pct"/>
          </w:tcPr>
          <w:p w:rsidR="00C66923" w:rsidRPr="000766DB" w:rsidRDefault="00C66923" w:rsidP="00FC3EBB">
            <w:pPr>
              <w:jc w:val="right"/>
              <w:rPr>
                <w:rFonts w:cs="Arial"/>
                <w:szCs w:val="18"/>
              </w:rPr>
            </w:pPr>
            <w:r w:rsidRPr="000766DB">
              <w:rPr>
                <w:rFonts w:cs="Arial"/>
                <w:szCs w:val="18"/>
              </w:rPr>
              <w:t>25</w:t>
            </w:r>
            <w:r>
              <w:rPr>
                <w:rFonts w:cs="Arial"/>
                <w:szCs w:val="18"/>
              </w:rPr>
              <w:t>.</w:t>
            </w:r>
            <w:r w:rsidRPr="000766DB">
              <w:rPr>
                <w:rFonts w:cs="Arial"/>
                <w:szCs w:val="18"/>
              </w:rPr>
              <w:t>641</w:t>
            </w:r>
          </w:p>
        </w:tc>
        <w:tc>
          <w:tcPr>
            <w:tcW w:w="551" w:type="pct"/>
          </w:tcPr>
          <w:p w:rsidR="00C66923" w:rsidRPr="000766DB" w:rsidRDefault="00C66923" w:rsidP="00FC3EBB">
            <w:pPr>
              <w:jc w:val="right"/>
              <w:rPr>
                <w:szCs w:val="18"/>
              </w:rPr>
            </w:pPr>
          </w:p>
        </w:tc>
        <w:tc>
          <w:tcPr>
            <w:tcW w:w="518" w:type="pct"/>
          </w:tcPr>
          <w:p w:rsidR="00C66923" w:rsidRPr="000766DB" w:rsidRDefault="00C66923" w:rsidP="00FC3EBB">
            <w:pPr>
              <w:jc w:val="right"/>
              <w:rPr>
                <w:rFonts w:cs="Arial"/>
                <w:szCs w:val="18"/>
              </w:rPr>
            </w:pPr>
            <w:r w:rsidRPr="000766DB">
              <w:rPr>
                <w:rFonts w:cs="Arial"/>
                <w:szCs w:val="18"/>
              </w:rPr>
              <w:t>6</w:t>
            </w:r>
            <w:r>
              <w:rPr>
                <w:rFonts w:cs="Arial"/>
                <w:szCs w:val="18"/>
              </w:rPr>
              <w:t>.</w:t>
            </w:r>
            <w:r w:rsidRPr="000766DB">
              <w:rPr>
                <w:rFonts w:cs="Arial"/>
                <w:szCs w:val="18"/>
              </w:rPr>
              <w:t>371</w:t>
            </w:r>
          </w:p>
        </w:tc>
        <w:tc>
          <w:tcPr>
            <w:tcW w:w="516" w:type="pct"/>
          </w:tcPr>
          <w:p w:rsidR="00C66923" w:rsidRDefault="00C66923" w:rsidP="00FC3EBB">
            <w:pPr>
              <w:jc w:val="right"/>
              <w:rPr>
                <w:rFonts w:cs="Arial"/>
                <w:szCs w:val="18"/>
              </w:rPr>
            </w:pPr>
            <w:r>
              <w:rPr>
                <w:rFonts w:cs="Arial"/>
                <w:szCs w:val="18"/>
              </w:rPr>
              <w:t>3.166</w:t>
            </w:r>
          </w:p>
        </w:tc>
        <w:tc>
          <w:tcPr>
            <w:tcW w:w="516" w:type="pct"/>
          </w:tcPr>
          <w:p w:rsidR="00C66923" w:rsidRPr="00F042A0" w:rsidRDefault="00C66923" w:rsidP="00FC3EBB">
            <w:pPr>
              <w:jc w:val="right"/>
              <w:rPr>
                <w:rFonts w:cs="Arial"/>
                <w:szCs w:val="18"/>
              </w:rPr>
            </w:pPr>
            <w:r w:rsidRPr="00F042A0">
              <w:rPr>
                <w:rFonts w:cs="Arial"/>
                <w:szCs w:val="18"/>
              </w:rPr>
              <w:t>35.178</w:t>
            </w:r>
          </w:p>
        </w:tc>
        <w:tc>
          <w:tcPr>
            <w:tcW w:w="516" w:type="pct"/>
          </w:tcPr>
          <w:p w:rsidR="00C66923" w:rsidRPr="00C06AEC" w:rsidRDefault="00C66923" w:rsidP="00FC3EBB">
            <w:pPr>
              <w:jc w:val="right"/>
            </w:pPr>
            <w:r>
              <w:t>41.150</w:t>
            </w:r>
          </w:p>
        </w:tc>
        <w:tc>
          <w:tcPr>
            <w:tcW w:w="562" w:type="pct"/>
          </w:tcPr>
          <w:p w:rsidR="00C66923" w:rsidRPr="00F24BFE" w:rsidRDefault="00C66923" w:rsidP="00FC3EBB">
            <w:pPr>
              <w:jc w:val="right"/>
            </w:pPr>
            <w:r>
              <w:t>5.972</w:t>
            </w:r>
          </w:p>
        </w:tc>
      </w:tr>
      <w:tr w:rsidR="00C66923" w:rsidRPr="001F5F00" w:rsidTr="00011D55">
        <w:tc>
          <w:tcPr>
            <w:tcW w:w="1303" w:type="pct"/>
          </w:tcPr>
          <w:p w:rsidR="00C66923" w:rsidRPr="00EB2B5A" w:rsidRDefault="00C66923" w:rsidP="00FC3EBB">
            <w:pPr>
              <w:widowControl/>
              <w:numPr>
                <w:ilvl w:val="0"/>
                <w:numId w:val="23"/>
              </w:numPr>
              <w:autoSpaceDE/>
              <w:autoSpaceDN/>
              <w:adjustRightInd/>
            </w:pPr>
            <w:r w:rsidRPr="00EB2B5A">
              <w:t>Ontwikkeling en beheer natuurkwaliteit</w:t>
            </w:r>
          </w:p>
        </w:tc>
        <w:tc>
          <w:tcPr>
            <w:tcW w:w="518" w:type="pct"/>
          </w:tcPr>
          <w:p w:rsidR="00C66923" w:rsidRPr="000766DB" w:rsidRDefault="00C66923" w:rsidP="00FC3EBB">
            <w:pPr>
              <w:jc w:val="right"/>
              <w:rPr>
                <w:rFonts w:cs="Arial"/>
                <w:szCs w:val="18"/>
              </w:rPr>
            </w:pPr>
            <w:r w:rsidRPr="000766DB">
              <w:rPr>
                <w:rFonts w:cs="Arial"/>
                <w:szCs w:val="18"/>
              </w:rPr>
              <w:t>2</w:t>
            </w:r>
            <w:r>
              <w:rPr>
                <w:rFonts w:cs="Arial"/>
                <w:szCs w:val="18"/>
              </w:rPr>
              <w:t>.</w:t>
            </w:r>
            <w:r w:rsidRPr="000766DB">
              <w:rPr>
                <w:rFonts w:cs="Arial"/>
                <w:szCs w:val="18"/>
              </w:rPr>
              <w:t>382</w:t>
            </w:r>
          </w:p>
        </w:tc>
        <w:tc>
          <w:tcPr>
            <w:tcW w:w="551" w:type="pct"/>
          </w:tcPr>
          <w:p w:rsidR="00C66923" w:rsidRPr="000766DB" w:rsidRDefault="00C66923" w:rsidP="00FC3EBB">
            <w:pPr>
              <w:jc w:val="right"/>
              <w:rPr>
                <w:szCs w:val="18"/>
              </w:rPr>
            </w:pPr>
          </w:p>
        </w:tc>
        <w:tc>
          <w:tcPr>
            <w:tcW w:w="518" w:type="pct"/>
          </w:tcPr>
          <w:p w:rsidR="00C66923" w:rsidRPr="000766DB" w:rsidRDefault="00C66923" w:rsidP="00FC3EBB">
            <w:pPr>
              <w:jc w:val="right"/>
              <w:rPr>
                <w:rFonts w:cs="Arial"/>
                <w:szCs w:val="18"/>
              </w:rPr>
            </w:pPr>
          </w:p>
        </w:tc>
        <w:tc>
          <w:tcPr>
            <w:tcW w:w="516" w:type="pct"/>
          </w:tcPr>
          <w:p w:rsidR="00C66923" w:rsidRDefault="00C66923" w:rsidP="00FC3EBB">
            <w:pPr>
              <w:jc w:val="right"/>
              <w:rPr>
                <w:rFonts w:cs="Arial"/>
                <w:szCs w:val="18"/>
              </w:rPr>
            </w:pPr>
            <w:r>
              <w:rPr>
                <w:rFonts w:cs="Arial"/>
                <w:szCs w:val="18"/>
              </w:rPr>
              <w:t>9</w:t>
            </w:r>
          </w:p>
        </w:tc>
        <w:tc>
          <w:tcPr>
            <w:tcW w:w="516" w:type="pct"/>
          </w:tcPr>
          <w:p w:rsidR="00C66923" w:rsidRPr="00F042A0" w:rsidRDefault="00C66923" w:rsidP="00FC3EBB">
            <w:pPr>
              <w:jc w:val="right"/>
              <w:rPr>
                <w:rFonts w:cs="Arial"/>
                <w:szCs w:val="18"/>
              </w:rPr>
            </w:pPr>
            <w:r w:rsidRPr="00F042A0">
              <w:rPr>
                <w:rFonts w:cs="Arial"/>
                <w:szCs w:val="18"/>
              </w:rPr>
              <w:t>2.391</w:t>
            </w:r>
          </w:p>
        </w:tc>
        <w:tc>
          <w:tcPr>
            <w:tcW w:w="516" w:type="pct"/>
          </w:tcPr>
          <w:p w:rsidR="00C66923" w:rsidRPr="00C06AEC" w:rsidRDefault="00C66923" w:rsidP="00FC3EBB">
            <w:pPr>
              <w:jc w:val="right"/>
            </w:pPr>
            <w:r>
              <w:t>2.857</w:t>
            </w:r>
          </w:p>
        </w:tc>
        <w:tc>
          <w:tcPr>
            <w:tcW w:w="562" w:type="pct"/>
          </w:tcPr>
          <w:p w:rsidR="00C66923" w:rsidRPr="00F24BFE" w:rsidRDefault="00C66923" w:rsidP="00FC3EBB">
            <w:pPr>
              <w:jc w:val="right"/>
            </w:pPr>
            <w:r>
              <w:t>466</w:t>
            </w:r>
          </w:p>
        </w:tc>
      </w:tr>
      <w:tr w:rsidR="00C66923" w:rsidRPr="001F5F00" w:rsidTr="00011D55">
        <w:tc>
          <w:tcPr>
            <w:tcW w:w="1303" w:type="pct"/>
          </w:tcPr>
          <w:p w:rsidR="00C66923" w:rsidRPr="00EB2B5A" w:rsidRDefault="00C66923" w:rsidP="00FC3EBB">
            <w:pPr>
              <w:widowControl/>
              <w:numPr>
                <w:ilvl w:val="0"/>
                <w:numId w:val="23"/>
              </w:numPr>
              <w:autoSpaceDE/>
              <w:autoSpaceDN/>
              <w:adjustRightInd/>
            </w:pPr>
            <w:r>
              <w:t>Educatie</w:t>
            </w:r>
          </w:p>
        </w:tc>
        <w:tc>
          <w:tcPr>
            <w:tcW w:w="518" w:type="pct"/>
          </w:tcPr>
          <w:p w:rsidR="00C66923" w:rsidRPr="000766DB" w:rsidRDefault="00C66923" w:rsidP="00FC3EBB">
            <w:pPr>
              <w:jc w:val="right"/>
              <w:rPr>
                <w:rFonts w:cs="Arial"/>
                <w:szCs w:val="18"/>
              </w:rPr>
            </w:pPr>
            <w:r w:rsidRPr="000766DB">
              <w:rPr>
                <w:rFonts w:cs="Arial"/>
                <w:szCs w:val="18"/>
              </w:rPr>
              <w:t>2</w:t>
            </w:r>
            <w:r>
              <w:rPr>
                <w:rFonts w:cs="Arial"/>
                <w:szCs w:val="18"/>
              </w:rPr>
              <w:t>.</w:t>
            </w:r>
            <w:r w:rsidRPr="000766DB">
              <w:rPr>
                <w:rFonts w:cs="Arial"/>
                <w:szCs w:val="18"/>
              </w:rPr>
              <w:t>900</w:t>
            </w:r>
          </w:p>
        </w:tc>
        <w:tc>
          <w:tcPr>
            <w:tcW w:w="551" w:type="pct"/>
          </w:tcPr>
          <w:p w:rsidR="00C66923" w:rsidRPr="000766DB" w:rsidRDefault="00C66923" w:rsidP="00FC3EBB">
            <w:pPr>
              <w:jc w:val="right"/>
              <w:rPr>
                <w:szCs w:val="18"/>
              </w:rPr>
            </w:pPr>
          </w:p>
        </w:tc>
        <w:tc>
          <w:tcPr>
            <w:tcW w:w="518" w:type="pct"/>
          </w:tcPr>
          <w:p w:rsidR="00C66923" w:rsidRPr="000766DB" w:rsidRDefault="00C66923" w:rsidP="00FC3EBB">
            <w:pPr>
              <w:jc w:val="right"/>
              <w:rPr>
                <w:rFonts w:cs="Arial"/>
                <w:szCs w:val="18"/>
              </w:rPr>
            </w:pPr>
            <w:r w:rsidRPr="000766DB">
              <w:rPr>
                <w:rFonts w:cs="Arial"/>
                <w:szCs w:val="18"/>
              </w:rPr>
              <w:t>-2</w:t>
            </w:r>
            <w:r>
              <w:rPr>
                <w:rFonts w:cs="Arial"/>
                <w:szCs w:val="18"/>
              </w:rPr>
              <w:t>.</w:t>
            </w:r>
            <w:r w:rsidRPr="000766DB">
              <w:rPr>
                <w:rFonts w:cs="Arial"/>
                <w:szCs w:val="18"/>
              </w:rPr>
              <w:t>536</w:t>
            </w:r>
          </w:p>
        </w:tc>
        <w:tc>
          <w:tcPr>
            <w:tcW w:w="516" w:type="pct"/>
          </w:tcPr>
          <w:p w:rsidR="00C66923" w:rsidRDefault="00C66923" w:rsidP="00FC3EBB">
            <w:pPr>
              <w:jc w:val="right"/>
              <w:rPr>
                <w:rFonts w:cs="Arial"/>
                <w:szCs w:val="18"/>
              </w:rPr>
            </w:pPr>
            <w:r>
              <w:rPr>
                <w:rFonts w:cs="Arial"/>
                <w:szCs w:val="18"/>
              </w:rPr>
              <w:t>3.980</w:t>
            </w:r>
          </w:p>
        </w:tc>
        <w:tc>
          <w:tcPr>
            <w:tcW w:w="516" w:type="pct"/>
          </w:tcPr>
          <w:p w:rsidR="00C66923" w:rsidRPr="00F042A0" w:rsidRDefault="00C66923" w:rsidP="00FC3EBB">
            <w:pPr>
              <w:jc w:val="right"/>
              <w:rPr>
                <w:rFonts w:cs="Arial"/>
                <w:szCs w:val="18"/>
              </w:rPr>
            </w:pPr>
            <w:r w:rsidRPr="00F042A0">
              <w:rPr>
                <w:rFonts w:cs="Arial"/>
                <w:szCs w:val="18"/>
              </w:rPr>
              <w:t>4.344</w:t>
            </w:r>
          </w:p>
        </w:tc>
        <w:tc>
          <w:tcPr>
            <w:tcW w:w="516" w:type="pct"/>
          </w:tcPr>
          <w:p w:rsidR="00C66923" w:rsidRPr="00C06AEC" w:rsidRDefault="00C66923" w:rsidP="00FC3EBB">
            <w:pPr>
              <w:jc w:val="right"/>
            </w:pPr>
            <w:r>
              <w:t>2.931</w:t>
            </w:r>
          </w:p>
        </w:tc>
        <w:tc>
          <w:tcPr>
            <w:tcW w:w="562" w:type="pct"/>
          </w:tcPr>
          <w:p w:rsidR="00C66923" w:rsidRPr="00F24BFE" w:rsidRDefault="00C66923" w:rsidP="00FC3EBB">
            <w:pPr>
              <w:jc w:val="right"/>
            </w:pPr>
            <w:r>
              <w:t>-1.413</w:t>
            </w:r>
          </w:p>
        </w:tc>
      </w:tr>
      <w:tr w:rsidR="00C66923" w:rsidRPr="001F5F00" w:rsidTr="00011D55">
        <w:tc>
          <w:tcPr>
            <w:tcW w:w="1303" w:type="pct"/>
          </w:tcPr>
          <w:p w:rsidR="00C66923" w:rsidRPr="00F25706" w:rsidRDefault="00C66923" w:rsidP="00FC3EBB">
            <w:pPr>
              <w:rPr>
                <w:b/>
                <w:i/>
              </w:rPr>
            </w:pPr>
            <w:r w:rsidRPr="00F25706">
              <w:rPr>
                <w:b/>
                <w:i/>
              </w:rPr>
              <w:t>Opdrachten</w:t>
            </w:r>
          </w:p>
        </w:tc>
        <w:tc>
          <w:tcPr>
            <w:tcW w:w="518" w:type="pct"/>
          </w:tcPr>
          <w:p w:rsidR="00C66923" w:rsidRPr="00F25706" w:rsidRDefault="00C66923" w:rsidP="00FC3EBB">
            <w:pPr>
              <w:jc w:val="right"/>
              <w:rPr>
                <w:rFonts w:cs="Arial"/>
                <w:b/>
                <w:i/>
                <w:szCs w:val="18"/>
              </w:rPr>
            </w:pPr>
            <w:r w:rsidRPr="00F25706">
              <w:rPr>
                <w:rFonts w:cs="Arial"/>
                <w:b/>
                <w:i/>
                <w:szCs w:val="18"/>
              </w:rPr>
              <w:t>2</w:t>
            </w:r>
            <w:r>
              <w:rPr>
                <w:rFonts w:cs="Arial"/>
                <w:b/>
                <w:i/>
                <w:szCs w:val="18"/>
              </w:rPr>
              <w:t>.</w:t>
            </w:r>
            <w:r w:rsidRPr="00F25706">
              <w:rPr>
                <w:rFonts w:cs="Arial"/>
                <w:b/>
                <w:i/>
                <w:szCs w:val="18"/>
              </w:rPr>
              <w:t>711</w:t>
            </w:r>
          </w:p>
        </w:tc>
        <w:tc>
          <w:tcPr>
            <w:tcW w:w="551" w:type="pct"/>
          </w:tcPr>
          <w:p w:rsidR="00C66923" w:rsidRPr="00F25706" w:rsidRDefault="00C66923" w:rsidP="00FC3EBB">
            <w:pPr>
              <w:jc w:val="right"/>
              <w:rPr>
                <w:b/>
                <w:i/>
                <w:szCs w:val="18"/>
              </w:rPr>
            </w:pPr>
          </w:p>
        </w:tc>
        <w:tc>
          <w:tcPr>
            <w:tcW w:w="518" w:type="pct"/>
          </w:tcPr>
          <w:p w:rsidR="00C66923" w:rsidRPr="00F25706" w:rsidRDefault="00C66923" w:rsidP="00FC3EBB">
            <w:pPr>
              <w:jc w:val="right"/>
              <w:rPr>
                <w:rFonts w:cs="Arial"/>
                <w:b/>
                <w:i/>
                <w:szCs w:val="18"/>
              </w:rPr>
            </w:pPr>
            <w:r w:rsidRPr="00F25706">
              <w:rPr>
                <w:rFonts w:cs="Arial"/>
                <w:b/>
                <w:i/>
                <w:szCs w:val="18"/>
              </w:rPr>
              <w:t>-484</w:t>
            </w:r>
          </w:p>
        </w:tc>
        <w:tc>
          <w:tcPr>
            <w:tcW w:w="516" w:type="pct"/>
          </w:tcPr>
          <w:p w:rsidR="00C66923" w:rsidRPr="00A47F7C" w:rsidRDefault="00C66923" w:rsidP="00FC3EBB">
            <w:pPr>
              <w:jc w:val="right"/>
              <w:rPr>
                <w:rFonts w:cs="Arial"/>
                <w:b/>
                <w:bCs/>
                <w:i/>
                <w:szCs w:val="18"/>
              </w:rPr>
            </w:pPr>
            <w:r w:rsidRPr="00A47F7C">
              <w:rPr>
                <w:rFonts w:cs="Arial"/>
                <w:b/>
                <w:bCs/>
                <w:i/>
                <w:szCs w:val="18"/>
              </w:rPr>
              <w:t>859</w:t>
            </w:r>
          </w:p>
        </w:tc>
        <w:tc>
          <w:tcPr>
            <w:tcW w:w="516" w:type="pct"/>
          </w:tcPr>
          <w:p w:rsidR="00C66923" w:rsidRPr="00F042A0" w:rsidRDefault="00C66923" w:rsidP="00FC3EBB">
            <w:pPr>
              <w:jc w:val="right"/>
              <w:rPr>
                <w:rFonts w:cs="Arial"/>
                <w:b/>
                <w:i/>
                <w:szCs w:val="18"/>
              </w:rPr>
            </w:pPr>
            <w:r w:rsidRPr="00F042A0">
              <w:rPr>
                <w:rFonts w:cs="Arial"/>
                <w:b/>
                <w:i/>
                <w:szCs w:val="18"/>
              </w:rPr>
              <w:t>3.086</w:t>
            </w:r>
          </w:p>
        </w:tc>
        <w:tc>
          <w:tcPr>
            <w:tcW w:w="516" w:type="pct"/>
          </w:tcPr>
          <w:p w:rsidR="00C66923" w:rsidRPr="0024451D" w:rsidRDefault="00C66923" w:rsidP="00FC3EBB">
            <w:pPr>
              <w:jc w:val="right"/>
              <w:rPr>
                <w:b/>
                <w:i/>
              </w:rPr>
            </w:pPr>
            <w:r w:rsidRPr="0024451D">
              <w:rPr>
                <w:b/>
                <w:i/>
              </w:rPr>
              <w:t>1.638</w:t>
            </w:r>
          </w:p>
        </w:tc>
        <w:tc>
          <w:tcPr>
            <w:tcW w:w="562" w:type="pct"/>
          </w:tcPr>
          <w:p w:rsidR="00C66923" w:rsidRPr="002D42A0" w:rsidRDefault="00C66923" w:rsidP="00FC3EBB">
            <w:pPr>
              <w:jc w:val="right"/>
              <w:rPr>
                <w:b/>
                <w:i/>
              </w:rPr>
            </w:pPr>
            <w:r w:rsidRPr="002D42A0">
              <w:rPr>
                <w:b/>
                <w:i/>
              </w:rPr>
              <w:t>-1.448</w:t>
            </w:r>
          </w:p>
        </w:tc>
      </w:tr>
      <w:tr w:rsidR="00C66923" w:rsidRPr="001F5F00" w:rsidTr="00011D55">
        <w:tc>
          <w:tcPr>
            <w:tcW w:w="1303" w:type="pct"/>
          </w:tcPr>
          <w:p w:rsidR="00C66923" w:rsidRPr="00EB2B5A" w:rsidRDefault="00C66923" w:rsidP="00FC3EBB">
            <w:pPr>
              <w:numPr>
                <w:ilvl w:val="0"/>
                <w:numId w:val="23"/>
              </w:numPr>
            </w:pPr>
            <w:r w:rsidRPr="00EB2B5A">
              <w:t>Kennisverspreidingsprojecten</w:t>
            </w:r>
          </w:p>
        </w:tc>
        <w:tc>
          <w:tcPr>
            <w:tcW w:w="518" w:type="pct"/>
          </w:tcPr>
          <w:p w:rsidR="00C66923" w:rsidRPr="000766DB" w:rsidRDefault="00C66923" w:rsidP="00FC3EBB">
            <w:pPr>
              <w:jc w:val="right"/>
              <w:rPr>
                <w:rFonts w:cs="Arial"/>
                <w:szCs w:val="18"/>
              </w:rPr>
            </w:pPr>
            <w:r w:rsidRPr="000766DB">
              <w:rPr>
                <w:rFonts w:cs="Arial"/>
                <w:szCs w:val="18"/>
              </w:rPr>
              <w:t>2</w:t>
            </w:r>
            <w:r>
              <w:rPr>
                <w:rFonts w:cs="Arial"/>
                <w:szCs w:val="18"/>
              </w:rPr>
              <w:t>.</w:t>
            </w:r>
            <w:r w:rsidRPr="000766DB">
              <w:rPr>
                <w:rFonts w:cs="Arial"/>
                <w:szCs w:val="18"/>
              </w:rPr>
              <w:t>711</w:t>
            </w:r>
          </w:p>
        </w:tc>
        <w:tc>
          <w:tcPr>
            <w:tcW w:w="551" w:type="pct"/>
          </w:tcPr>
          <w:p w:rsidR="00C66923" w:rsidRPr="000766DB" w:rsidRDefault="00C66923" w:rsidP="00FC3EBB">
            <w:pPr>
              <w:jc w:val="right"/>
              <w:rPr>
                <w:szCs w:val="18"/>
              </w:rPr>
            </w:pPr>
          </w:p>
        </w:tc>
        <w:tc>
          <w:tcPr>
            <w:tcW w:w="518" w:type="pct"/>
          </w:tcPr>
          <w:p w:rsidR="00C66923" w:rsidRPr="000766DB" w:rsidRDefault="00C66923" w:rsidP="00FC3EBB">
            <w:pPr>
              <w:jc w:val="right"/>
              <w:rPr>
                <w:rFonts w:cs="Arial"/>
                <w:szCs w:val="18"/>
              </w:rPr>
            </w:pPr>
            <w:r w:rsidRPr="000766DB">
              <w:rPr>
                <w:rFonts w:cs="Arial"/>
                <w:szCs w:val="18"/>
              </w:rPr>
              <w:t>-484</w:t>
            </w:r>
          </w:p>
        </w:tc>
        <w:tc>
          <w:tcPr>
            <w:tcW w:w="516" w:type="pct"/>
          </w:tcPr>
          <w:p w:rsidR="00C66923" w:rsidRDefault="00C66923" w:rsidP="00FC3EBB">
            <w:pPr>
              <w:jc w:val="right"/>
              <w:rPr>
                <w:rFonts w:cs="Arial"/>
                <w:szCs w:val="18"/>
              </w:rPr>
            </w:pPr>
            <w:r>
              <w:rPr>
                <w:rFonts w:cs="Arial"/>
                <w:szCs w:val="18"/>
              </w:rPr>
              <w:t>859</w:t>
            </w:r>
          </w:p>
        </w:tc>
        <w:tc>
          <w:tcPr>
            <w:tcW w:w="516" w:type="pct"/>
          </w:tcPr>
          <w:p w:rsidR="00C66923" w:rsidRPr="00F042A0" w:rsidRDefault="00C66923" w:rsidP="00FC3EBB">
            <w:pPr>
              <w:jc w:val="right"/>
              <w:rPr>
                <w:rFonts w:cs="Arial"/>
                <w:szCs w:val="18"/>
              </w:rPr>
            </w:pPr>
            <w:r w:rsidRPr="00F042A0">
              <w:rPr>
                <w:rFonts w:cs="Arial"/>
                <w:szCs w:val="18"/>
              </w:rPr>
              <w:t>3.086</w:t>
            </w:r>
          </w:p>
        </w:tc>
        <w:tc>
          <w:tcPr>
            <w:tcW w:w="516" w:type="pct"/>
          </w:tcPr>
          <w:p w:rsidR="00C66923" w:rsidRPr="00C06AEC" w:rsidRDefault="00C66923" w:rsidP="00FC3EBB">
            <w:pPr>
              <w:jc w:val="right"/>
            </w:pPr>
            <w:r>
              <w:t>1.638</w:t>
            </w:r>
          </w:p>
        </w:tc>
        <w:tc>
          <w:tcPr>
            <w:tcW w:w="562" w:type="pct"/>
          </w:tcPr>
          <w:p w:rsidR="00C66923" w:rsidRPr="00F24BFE" w:rsidRDefault="00C66923" w:rsidP="00FC3EBB">
            <w:pPr>
              <w:jc w:val="right"/>
            </w:pPr>
            <w:r>
              <w:t>-1.448</w:t>
            </w:r>
          </w:p>
        </w:tc>
      </w:tr>
      <w:tr w:rsidR="00C66923" w:rsidRPr="001F5F00" w:rsidTr="00011D55">
        <w:tc>
          <w:tcPr>
            <w:tcW w:w="1303" w:type="pct"/>
          </w:tcPr>
          <w:p w:rsidR="00C66923" w:rsidRPr="00EB2B5A" w:rsidRDefault="00C66923" w:rsidP="00FC3EBB"/>
        </w:tc>
        <w:tc>
          <w:tcPr>
            <w:tcW w:w="518" w:type="pct"/>
          </w:tcPr>
          <w:p w:rsidR="00C66923" w:rsidRPr="00EB2B5A" w:rsidRDefault="00C66923" w:rsidP="00FC3EBB">
            <w:pPr>
              <w:jc w:val="right"/>
            </w:pPr>
          </w:p>
        </w:tc>
        <w:tc>
          <w:tcPr>
            <w:tcW w:w="551" w:type="pct"/>
          </w:tcPr>
          <w:p w:rsidR="00C66923" w:rsidRPr="007804B3" w:rsidRDefault="00C66923" w:rsidP="00FC3EBB">
            <w:pPr>
              <w:jc w:val="right"/>
            </w:pPr>
          </w:p>
        </w:tc>
        <w:tc>
          <w:tcPr>
            <w:tcW w:w="518" w:type="pct"/>
          </w:tcPr>
          <w:p w:rsidR="00C66923" w:rsidRPr="00EB2B5A" w:rsidRDefault="00C66923" w:rsidP="00FC3EBB">
            <w:pPr>
              <w:jc w:val="right"/>
            </w:pPr>
          </w:p>
        </w:tc>
        <w:tc>
          <w:tcPr>
            <w:tcW w:w="516" w:type="pct"/>
          </w:tcPr>
          <w:p w:rsidR="00C66923" w:rsidRDefault="00C66923" w:rsidP="00FC3EBB">
            <w:pPr>
              <w:jc w:val="right"/>
              <w:rPr>
                <w:rFonts w:cs="Arial"/>
                <w:b/>
                <w:bCs/>
                <w:szCs w:val="18"/>
              </w:rPr>
            </w:pPr>
          </w:p>
        </w:tc>
        <w:tc>
          <w:tcPr>
            <w:tcW w:w="516" w:type="pct"/>
          </w:tcPr>
          <w:p w:rsidR="00C66923" w:rsidRPr="00F042A0" w:rsidRDefault="00C66923" w:rsidP="00FC3EBB">
            <w:pPr>
              <w:jc w:val="right"/>
              <w:rPr>
                <w:rFonts w:cs="Arial"/>
                <w:szCs w:val="18"/>
              </w:rPr>
            </w:pPr>
          </w:p>
        </w:tc>
        <w:tc>
          <w:tcPr>
            <w:tcW w:w="516" w:type="pct"/>
          </w:tcPr>
          <w:p w:rsidR="00C66923" w:rsidRPr="001F5F00" w:rsidRDefault="00C66923" w:rsidP="00FC3EBB">
            <w:pPr>
              <w:jc w:val="right"/>
              <w:rPr>
                <w:b/>
              </w:rPr>
            </w:pPr>
          </w:p>
        </w:tc>
        <w:tc>
          <w:tcPr>
            <w:tcW w:w="562" w:type="pct"/>
          </w:tcPr>
          <w:p w:rsidR="00C66923" w:rsidRPr="001F5F00" w:rsidRDefault="00C66923" w:rsidP="00FC3EBB">
            <w:pPr>
              <w:jc w:val="right"/>
              <w:rPr>
                <w:b/>
              </w:rPr>
            </w:pPr>
          </w:p>
        </w:tc>
      </w:tr>
      <w:tr w:rsidR="00C66923" w:rsidRPr="0075358E" w:rsidTr="00011D55">
        <w:tc>
          <w:tcPr>
            <w:tcW w:w="1303" w:type="pct"/>
          </w:tcPr>
          <w:p w:rsidR="00C66923" w:rsidRPr="00B424B8" w:rsidRDefault="00C66923" w:rsidP="00FC3EBB">
            <w:pPr>
              <w:rPr>
                <w:b/>
              </w:rPr>
            </w:pPr>
            <w:r w:rsidRPr="00B424B8">
              <w:rPr>
                <w:b/>
                <w:bCs/>
              </w:rPr>
              <w:t>ONTVANGSTEN</w:t>
            </w:r>
          </w:p>
        </w:tc>
        <w:tc>
          <w:tcPr>
            <w:tcW w:w="518" w:type="pct"/>
          </w:tcPr>
          <w:p w:rsidR="00C66923" w:rsidRPr="007350B0" w:rsidRDefault="00C66923" w:rsidP="00FC3EBB">
            <w:pPr>
              <w:jc w:val="right"/>
              <w:rPr>
                <w:b/>
                <w:szCs w:val="18"/>
              </w:rPr>
            </w:pPr>
            <w:r w:rsidRPr="007350B0">
              <w:rPr>
                <w:rFonts w:cs="Arial"/>
                <w:b/>
                <w:szCs w:val="18"/>
              </w:rPr>
              <w:t>75</w:t>
            </w:r>
          </w:p>
        </w:tc>
        <w:tc>
          <w:tcPr>
            <w:tcW w:w="551" w:type="pct"/>
          </w:tcPr>
          <w:p w:rsidR="00C66923" w:rsidRPr="007350B0" w:rsidRDefault="00C66923" w:rsidP="00FC3EBB">
            <w:pPr>
              <w:jc w:val="right"/>
              <w:rPr>
                <w:b/>
                <w:szCs w:val="18"/>
              </w:rPr>
            </w:pPr>
          </w:p>
        </w:tc>
        <w:tc>
          <w:tcPr>
            <w:tcW w:w="518" w:type="pct"/>
          </w:tcPr>
          <w:p w:rsidR="00C66923" w:rsidRPr="00B424B8" w:rsidRDefault="00C66923" w:rsidP="00FC3EBB">
            <w:pPr>
              <w:jc w:val="right"/>
              <w:rPr>
                <w:b/>
              </w:rPr>
            </w:pPr>
          </w:p>
        </w:tc>
        <w:tc>
          <w:tcPr>
            <w:tcW w:w="516" w:type="pct"/>
          </w:tcPr>
          <w:p w:rsidR="00C66923" w:rsidRDefault="00C66923" w:rsidP="00FC3EBB">
            <w:pPr>
              <w:jc w:val="right"/>
              <w:rPr>
                <w:rFonts w:cs="Arial"/>
                <w:b/>
                <w:bCs/>
                <w:szCs w:val="18"/>
              </w:rPr>
            </w:pPr>
            <w:r>
              <w:rPr>
                <w:rFonts w:cs="Arial"/>
                <w:b/>
                <w:bCs/>
                <w:szCs w:val="18"/>
              </w:rPr>
              <w:t>3.085</w:t>
            </w:r>
          </w:p>
        </w:tc>
        <w:tc>
          <w:tcPr>
            <w:tcW w:w="516" w:type="pct"/>
          </w:tcPr>
          <w:p w:rsidR="00C66923" w:rsidRPr="00F042A0" w:rsidRDefault="00C66923" w:rsidP="00FC3EBB">
            <w:pPr>
              <w:jc w:val="right"/>
              <w:rPr>
                <w:rFonts w:cs="Arial"/>
                <w:b/>
                <w:i/>
                <w:szCs w:val="18"/>
              </w:rPr>
            </w:pPr>
            <w:r w:rsidRPr="00F042A0">
              <w:rPr>
                <w:rFonts w:cs="Arial"/>
                <w:b/>
                <w:i/>
                <w:szCs w:val="18"/>
              </w:rPr>
              <w:t>3.160</w:t>
            </w:r>
          </w:p>
        </w:tc>
        <w:tc>
          <w:tcPr>
            <w:tcW w:w="516" w:type="pct"/>
          </w:tcPr>
          <w:p w:rsidR="00C66923" w:rsidRPr="0075358E" w:rsidRDefault="00C66923" w:rsidP="00FC3EBB">
            <w:pPr>
              <w:jc w:val="right"/>
              <w:rPr>
                <w:b/>
                <w:i/>
              </w:rPr>
            </w:pPr>
            <w:r>
              <w:rPr>
                <w:b/>
                <w:i/>
              </w:rPr>
              <w:t>3.910</w:t>
            </w:r>
          </w:p>
        </w:tc>
        <w:tc>
          <w:tcPr>
            <w:tcW w:w="562" w:type="pct"/>
          </w:tcPr>
          <w:p w:rsidR="00C66923" w:rsidRPr="0075358E" w:rsidRDefault="00C66923" w:rsidP="00FC3EBB">
            <w:pPr>
              <w:jc w:val="right"/>
              <w:rPr>
                <w:b/>
                <w:i/>
              </w:rPr>
            </w:pPr>
            <w:r>
              <w:rPr>
                <w:b/>
                <w:i/>
              </w:rPr>
              <w:t>750</w:t>
            </w:r>
          </w:p>
        </w:tc>
      </w:tr>
    </w:tbl>
    <w:p w:rsidR="00C66923" w:rsidRDefault="00C66923" w:rsidP="00FC3EBB"/>
    <w:p w:rsidR="00C66923" w:rsidRDefault="00C66923" w:rsidP="00FC3EBB">
      <w:pPr>
        <w:rPr>
          <w:b/>
        </w:rPr>
      </w:pPr>
    </w:p>
    <w:p w:rsidR="00C66923" w:rsidRDefault="00C66923" w:rsidP="00FC3EBB">
      <w:pPr>
        <w:rPr>
          <w:b/>
        </w:rPr>
      </w:pPr>
      <w:r w:rsidRPr="00E01EA5">
        <w:rPr>
          <w:b/>
        </w:rPr>
        <w:lastRenderedPageBreak/>
        <w:t>Toelichting</w:t>
      </w:r>
    </w:p>
    <w:p w:rsidR="00C66923" w:rsidRDefault="00C66923" w:rsidP="00FC3EBB"/>
    <w:p w:rsidR="00C66923" w:rsidRPr="00821158" w:rsidRDefault="00C66923" w:rsidP="00FC3EBB">
      <w:pPr>
        <w:outlineLvl w:val="0"/>
        <w:rPr>
          <w:b/>
        </w:rPr>
      </w:pPr>
      <w:r w:rsidRPr="00821158">
        <w:rPr>
          <w:b/>
        </w:rPr>
        <w:t>Toelichting op de verplichting</w:t>
      </w:r>
      <w:r>
        <w:rPr>
          <w:b/>
        </w:rPr>
        <w:t>en</w:t>
      </w:r>
      <w:r w:rsidRPr="00821158">
        <w:rPr>
          <w:b/>
        </w:rPr>
        <w:t xml:space="preserve"> </w:t>
      </w:r>
    </w:p>
    <w:p w:rsidR="00C66923" w:rsidRDefault="00C66923" w:rsidP="00FC3EBB">
      <w:r>
        <w:t xml:space="preserve">De mutatie van </w:t>
      </w:r>
      <w:r w:rsidR="00133C8B">
        <w:t>-</w:t>
      </w:r>
      <w:r>
        <w:t>€</w:t>
      </w:r>
      <w:r w:rsidR="00133C8B">
        <w:t xml:space="preserve"> </w:t>
      </w:r>
      <w:r>
        <w:t>28,2 mln betreft met name het niet volledig benutten van de garantstelling voor het schatkistbankieren (</w:t>
      </w:r>
      <w:r w:rsidR="00133C8B">
        <w:t>-</w:t>
      </w:r>
      <w:r>
        <w:t xml:space="preserve">€ 28,7 mln). EZ staat garant voor het in gebreke blijven van groene onderwijsinstellingen die gebruik maken van de regeling schatkistbankieren. </w:t>
      </w:r>
    </w:p>
    <w:p w:rsidR="00C66923" w:rsidRDefault="00C66923" w:rsidP="00FC3EBB"/>
    <w:p w:rsidR="00C66923" w:rsidRPr="00D8044E" w:rsidRDefault="00C66923" w:rsidP="00FC3EBB">
      <w:pPr>
        <w:outlineLvl w:val="0"/>
        <w:rPr>
          <w:b/>
        </w:rPr>
      </w:pPr>
      <w:r w:rsidRPr="00640CD1">
        <w:rPr>
          <w:b/>
        </w:rPr>
        <w:t>Toelichting op de uitgaven</w:t>
      </w:r>
    </w:p>
    <w:p w:rsidR="00C66923" w:rsidRPr="00D8044E" w:rsidRDefault="00C66923" w:rsidP="00FC3EBB">
      <w:r w:rsidRPr="00D8044E">
        <w:t xml:space="preserve">De mutatie op bekostiging van </w:t>
      </w:r>
      <w:r w:rsidR="00133C8B">
        <w:t>-</w:t>
      </w:r>
      <w:r w:rsidRPr="00D8044E">
        <w:t xml:space="preserve">€ 4,8 mln wordt met name veroorzaakt door de herverdeling van de budgetten van de diverse onderwijssoorten. In het kader van het Begrotingsakkoord 2014 is besloten in 2013 € 650 mln toe te voegen aan de bekostigingsmiddelen voor het onderwijs. Echter, bij de begrotingsbehandeling van het </w:t>
      </w:r>
      <w:r w:rsidR="000B358D">
        <w:t>M</w:t>
      </w:r>
      <w:r w:rsidRPr="00D8044E">
        <w:t xml:space="preserve">inisterie van OCW is </w:t>
      </w:r>
      <w:r w:rsidRPr="008048C8">
        <w:rPr>
          <w:szCs w:val="18"/>
        </w:rPr>
        <w:t xml:space="preserve">amendement van Meenen c.s </w:t>
      </w:r>
      <w:r w:rsidR="00133C8B">
        <w:rPr>
          <w:szCs w:val="18"/>
        </w:rPr>
        <w:t>(</w:t>
      </w:r>
      <w:r w:rsidRPr="008048C8">
        <w:rPr>
          <w:szCs w:val="18"/>
        </w:rPr>
        <w:t>TK, 33 780, nr. 3</w:t>
      </w:r>
      <w:r w:rsidR="00133C8B">
        <w:rPr>
          <w:szCs w:val="18"/>
        </w:rPr>
        <w:t>)</w:t>
      </w:r>
      <w:r>
        <w:rPr>
          <w:sz w:val="20"/>
          <w:szCs w:val="20"/>
        </w:rPr>
        <w:t xml:space="preserve"> </w:t>
      </w:r>
      <w:r w:rsidRPr="00D8044E">
        <w:t xml:space="preserve">ingediend volgens welk meer besteed zou moeten worden aan het primair en voortgezet onderwijs ten koste van de andere onderwijssoorten. Omdat EZ geen primair onderwijs heeft is er per saldo minder beschikbaar voor EZ. Als gevolg hiervan wordt bij Slotwet € 2,5 mln overgeboekt naar het </w:t>
      </w:r>
      <w:r w:rsidR="000B358D">
        <w:t>M</w:t>
      </w:r>
      <w:r w:rsidRPr="00D8044E">
        <w:t>inisterie van OCW.</w:t>
      </w:r>
    </w:p>
    <w:p w:rsidR="00C66923" w:rsidRDefault="00C66923" w:rsidP="00FC3EBB"/>
    <w:p w:rsidR="00C66923" w:rsidRDefault="00C66923" w:rsidP="00FC3EBB">
      <w:r>
        <w:t xml:space="preserve">De mutatie op subsidies van € 9,6 mln wordt met name veroorzaakt door de hogere uitgaven op School als Kenniscentrum (€ 4,3 mln op in het verleden aangegane verplichtingen) en Aanvullende onderwijssubsidies (€ 6,0 mln). </w:t>
      </w:r>
    </w:p>
    <w:p w:rsidR="00C66923" w:rsidRDefault="00C66923" w:rsidP="00FC3EBB">
      <w:r>
        <w:t xml:space="preserve">Reden hiervoor </w:t>
      </w:r>
      <w:r w:rsidRPr="000D6110">
        <w:t xml:space="preserve">is een meerbesteding van € 2,2 mln in verband met de regeling jonge leerkrachten </w:t>
      </w:r>
      <w:r>
        <w:t>als onderdeel</w:t>
      </w:r>
      <w:r w:rsidRPr="000D6110">
        <w:t xml:space="preserve"> van het Nationaal Onderwijsakkoord. Budget hiervoor wordt bij Slotwet door het </w:t>
      </w:r>
      <w:r w:rsidR="000B358D">
        <w:t>M</w:t>
      </w:r>
      <w:r w:rsidRPr="000D6110">
        <w:t xml:space="preserve">inisterie van OCW overgeheveld. </w:t>
      </w:r>
    </w:p>
    <w:p w:rsidR="00C66923" w:rsidRPr="000D6110" w:rsidRDefault="00C66923" w:rsidP="00FC3EBB">
      <w:r w:rsidRPr="000D6110">
        <w:t xml:space="preserve">Hiernaast is er voor € 3,8 mln </w:t>
      </w:r>
      <w:r w:rsidR="001E372A">
        <w:t xml:space="preserve">meer </w:t>
      </w:r>
      <w:r w:rsidRPr="000D6110">
        <w:t>betaald op in het verleden aangegane verplichting</w:t>
      </w:r>
      <w:r>
        <w:t>en</w:t>
      </w:r>
      <w:r w:rsidR="001E372A">
        <w:t xml:space="preserve"> dan werd geraamd</w:t>
      </w:r>
      <w:r w:rsidRPr="000D6110">
        <w:t>.</w:t>
      </w:r>
    </w:p>
    <w:p w:rsidR="00C66923" w:rsidRDefault="00C66923" w:rsidP="00FC3EBB">
      <w:pPr>
        <w:rPr>
          <w:color w:val="0000FF"/>
        </w:rPr>
      </w:pPr>
    </w:p>
    <w:p w:rsidR="00C66923" w:rsidRDefault="00C66923" w:rsidP="00FC3EBB"/>
    <w:p w:rsidR="00C66923" w:rsidRPr="00097AE2" w:rsidRDefault="00C66923" w:rsidP="00FC3EBB"/>
    <w:p w:rsidR="00C66923" w:rsidRPr="00174ACF" w:rsidRDefault="00C66923" w:rsidP="00FC3EBB">
      <w:pPr>
        <w:rPr>
          <w:b/>
          <w:szCs w:val="20"/>
        </w:rPr>
      </w:pPr>
      <w:r>
        <w:rPr>
          <w:rFonts w:cs="Arial"/>
          <w:szCs w:val="20"/>
        </w:rPr>
        <w:br w:type="page"/>
      </w:r>
      <w:r w:rsidRPr="00174ACF">
        <w:rPr>
          <w:b/>
          <w:szCs w:val="20"/>
        </w:rPr>
        <w:lastRenderedPageBreak/>
        <w:t>Budgettaire gevolgen van beleid</w:t>
      </w:r>
    </w:p>
    <w:p w:rsidR="00C66923" w:rsidRDefault="00C66923" w:rsidP="00FC3EBB">
      <w:pPr>
        <w:rPr>
          <w:szCs w:val="20"/>
        </w:rPr>
      </w:pPr>
    </w:p>
    <w:p w:rsidR="00C66923" w:rsidRPr="00A109E3" w:rsidRDefault="00C66923" w:rsidP="00FC3EBB">
      <w:pPr>
        <w:rPr>
          <w:szCs w:val="20"/>
        </w:rPr>
      </w:pPr>
      <w:r>
        <w:rPr>
          <w:szCs w:val="20"/>
        </w:rPr>
        <w:t>Bedragen x € 1.000</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91"/>
        <w:gridCol w:w="1205"/>
        <w:gridCol w:w="1461"/>
        <w:gridCol w:w="1383"/>
        <w:gridCol w:w="1286"/>
        <w:gridCol w:w="1711"/>
        <w:gridCol w:w="1272"/>
        <w:gridCol w:w="1477"/>
      </w:tblGrid>
      <w:tr w:rsidR="00C66923" w:rsidRPr="00F52DD2" w:rsidTr="00011D55">
        <w:tc>
          <w:tcPr>
            <w:tcW w:w="1473" w:type="pct"/>
          </w:tcPr>
          <w:p w:rsidR="00C66923" w:rsidRPr="00F52DD2" w:rsidRDefault="00C66923" w:rsidP="00FC3EBB">
            <w:pPr>
              <w:ind w:left="185"/>
              <w:rPr>
                <w:rFonts w:cs="Arial"/>
                <w:b/>
                <w:szCs w:val="18"/>
              </w:rPr>
            </w:pPr>
            <w:r w:rsidRPr="00F52DD2">
              <w:rPr>
                <w:rFonts w:cs="Arial"/>
                <w:b/>
                <w:szCs w:val="18"/>
              </w:rPr>
              <w:t>18 Natuur en Regio</w:t>
            </w:r>
          </w:p>
        </w:tc>
        <w:tc>
          <w:tcPr>
            <w:tcW w:w="434" w:type="pct"/>
          </w:tcPr>
          <w:p w:rsidR="00C66923" w:rsidRPr="00B86DD1" w:rsidRDefault="00C66923" w:rsidP="00FC3EBB">
            <w:pPr>
              <w:ind w:right="101"/>
              <w:jc w:val="center"/>
              <w:rPr>
                <w:rFonts w:cs="Arial"/>
                <w:szCs w:val="18"/>
              </w:rPr>
            </w:pPr>
            <w:r>
              <w:rPr>
                <w:rFonts w:cs="Arial"/>
                <w:szCs w:val="18"/>
              </w:rPr>
              <w:t>Stand ontwerp begroting 2013</w:t>
            </w:r>
          </w:p>
        </w:tc>
        <w:tc>
          <w:tcPr>
            <w:tcW w:w="526" w:type="pct"/>
          </w:tcPr>
          <w:p w:rsidR="00C66923" w:rsidRPr="00B86DD1" w:rsidRDefault="00C66923" w:rsidP="00FC3EBB">
            <w:pPr>
              <w:ind w:right="101"/>
              <w:jc w:val="center"/>
              <w:rPr>
                <w:rFonts w:cs="Arial"/>
                <w:szCs w:val="18"/>
              </w:rPr>
            </w:pPr>
            <w:r w:rsidRPr="00B86DD1">
              <w:rPr>
                <w:rFonts w:cs="Arial"/>
                <w:szCs w:val="18"/>
              </w:rPr>
              <w:t>Mutaties via NvW en amende</w:t>
            </w:r>
            <w:r>
              <w:rPr>
                <w:rFonts w:cs="Arial"/>
                <w:szCs w:val="18"/>
              </w:rPr>
              <w:t>men</w:t>
            </w:r>
            <w:r w:rsidRPr="00B86DD1">
              <w:rPr>
                <w:rFonts w:cs="Arial"/>
                <w:szCs w:val="18"/>
              </w:rPr>
              <w:t>ten </w:t>
            </w:r>
          </w:p>
        </w:tc>
        <w:tc>
          <w:tcPr>
            <w:tcW w:w="498" w:type="pct"/>
          </w:tcPr>
          <w:p w:rsidR="00C66923" w:rsidRPr="00B86DD1" w:rsidRDefault="00C66923" w:rsidP="00FC3EBB">
            <w:pPr>
              <w:ind w:right="101"/>
              <w:jc w:val="center"/>
              <w:rPr>
                <w:rFonts w:cs="Arial"/>
                <w:szCs w:val="18"/>
              </w:rPr>
            </w:pPr>
            <w:r w:rsidRPr="00B86DD1">
              <w:rPr>
                <w:rFonts w:cs="Arial"/>
                <w:szCs w:val="18"/>
              </w:rPr>
              <w:t xml:space="preserve">Mutaties 1e suppletoire begroting </w:t>
            </w:r>
            <w:r>
              <w:rPr>
                <w:rFonts w:cs="Arial"/>
                <w:szCs w:val="18"/>
              </w:rPr>
              <w:t>2013</w:t>
            </w:r>
          </w:p>
        </w:tc>
        <w:tc>
          <w:tcPr>
            <w:tcW w:w="463" w:type="pct"/>
          </w:tcPr>
          <w:p w:rsidR="00C66923" w:rsidRPr="006F6971" w:rsidRDefault="00C66923" w:rsidP="00FC3EBB">
            <w:pPr>
              <w:jc w:val="center"/>
            </w:pPr>
            <w:r w:rsidRPr="00583504">
              <w:t>Mutaties 2</w:t>
            </w:r>
            <w:r w:rsidRPr="00583504">
              <w:rPr>
                <w:vertAlign w:val="superscript"/>
              </w:rPr>
              <w:t>e</w:t>
            </w:r>
            <w:r w:rsidRPr="00583504">
              <w:t xml:space="preserve"> </w:t>
            </w:r>
            <w:r>
              <w:t>suppletoire</w:t>
            </w:r>
            <w:r w:rsidRPr="00583504">
              <w:t xml:space="preserve"> begroting </w:t>
            </w:r>
            <w:r>
              <w:t>2013</w:t>
            </w:r>
          </w:p>
        </w:tc>
        <w:tc>
          <w:tcPr>
            <w:tcW w:w="616" w:type="pct"/>
          </w:tcPr>
          <w:p w:rsidR="00C66923" w:rsidRPr="006F6971" w:rsidRDefault="00C66923" w:rsidP="00FC3EBB">
            <w:pPr>
              <w:jc w:val="center"/>
            </w:pPr>
            <w:r w:rsidRPr="00583504">
              <w:t>Totaal geraamd</w:t>
            </w:r>
          </w:p>
        </w:tc>
        <w:tc>
          <w:tcPr>
            <w:tcW w:w="458" w:type="pct"/>
          </w:tcPr>
          <w:p w:rsidR="00C66923" w:rsidRPr="006F6971" w:rsidRDefault="00C66923" w:rsidP="00FC3EBB">
            <w:pPr>
              <w:jc w:val="center"/>
            </w:pPr>
            <w:r w:rsidRPr="00583504">
              <w:t>Realisatie</w:t>
            </w:r>
          </w:p>
        </w:tc>
        <w:tc>
          <w:tcPr>
            <w:tcW w:w="532" w:type="pct"/>
          </w:tcPr>
          <w:p w:rsidR="00C66923" w:rsidRPr="006F6971" w:rsidRDefault="00C66923" w:rsidP="00FC3EBB">
            <w:pPr>
              <w:jc w:val="center"/>
            </w:pPr>
            <w:r w:rsidRPr="00583504">
              <w:rPr>
                <w:lang w:val="en-GB"/>
              </w:rPr>
              <w:t>Slotwetmutaties</w:t>
            </w:r>
          </w:p>
        </w:tc>
      </w:tr>
      <w:tr w:rsidR="00C66923" w:rsidRPr="00F52DD2" w:rsidTr="00011D55">
        <w:tc>
          <w:tcPr>
            <w:tcW w:w="1473" w:type="pct"/>
          </w:tcPr>
          <w:p w:rsidR="00C66923" w:rsidRPr="00F52DD2" w:rsidRDefault="00C66923" w:rsidP="00FC3EBB">
            <w:pPr>
              <w:ind w:left="185"/>
              <w:rPr>
                <w:rFonts w:cs="Arial"/>
                <w:b/>
                <w:szCs w:val="18"/>
              </w:rPr>
            </w:pPr>
          </w:p>
        </w:tc>
        <w:tc>
          <w:tcPr>
            <w:tcW w:w="434" w:type="pct"/>
          </w:tcPr>
          <w:p w:rsidR="00C66923" w:rsidRPr="00B86DD1" w:rsidRDefault="00C66923" w:rsidP="00FC3EBB">
            <w:pPr>
              <w:ind w:right="101"/>
              <w:jc w:val="center"/>
              <w:rPr>
                <w:rFonts w:cs="Arial"/>
                <w:szCs w:val="18"/>
              </w:rPr>
            </w:pPr>
            <w:r w:rsidRPr="00B86DD1">
              <w:rPr>
                <w:rFonts w:cs="Arial"/>
                <w:szCs w:val="18"/>
              </w:rPr>
              <w:t>(1)</w:t>
            </w:r>
          </w:p>
        </w:tc>
        <w:tc>
          <w:tcPr>
            <w:tcW w:w="526" w:type="pct"/>
          </w:tcPr>
          <w:p w:rsidR="00C66923" w:rsidRPr="00B86DD1" w:rsidRDefault="00C66923" w:rsidP="00FC3EBB">
            <w:pPr>
              <w:ind w:right="101"/>
              <w:jc w:val="center"/>
              <w:rPr>
                <w:rFonts w:cs="Arial"/>
                <w:szCs w:val="18"/>
              </w:rPr>
            </w:pPr>
            <w:r w:rsidRPr="00B86DD1">
              <w:rPr>
                <w:rFonts w:cs="Arial"/>
                <w:szCs w:val="18"/>
              </w:rPr>
              <w:t>(2)</w:t>
            </w:r>
          </w:p>
        </w:tc>
        <w:tc>
          <w:tcPr>
            <w:tcW w:w="498" w:type="pct"/>
          </w:tcPr>
          <w:p w:rsidR="00C66923" w:rsidRPr="00B86DD1" w:rsidRDefault="00C66923" w:rsidP="00FC3EBB">
            <w:pPr>
              <w:ind w:right="101"/>
              <w:jc w:val="center"/>
              <w:rPr>
                <w:rFonts w:cs="Arial"/>
                <w:szCs w:val="18"/>
              </w:rPr>
            </w:pPr>
            <w:r w:rsidRPr="00B86DD1">
              <w:rPr>
                <w:rFonts w:cs="Arial"/>
                <w:szCs w:val="18"/>
              </w:rPr>
              <w:t>(3)</w:t>
            </w:r>
          </w:p>
        </w:tc>
        <w:tc>
          <w:tcPr>
            <w:tcW w:w="463" w:type="pct"/>
          </w:tcPr>
          <w:p w:rsidR="00C66923" w:rsidRPr="00583504" w:rsidRDefault="00C66923" w:rsidP="00FC3EBB">
            <w:pPr>
              <w:jc w:val="center"/>
              <w:rPr>
                <w:lang w:val="en-GB"/>
              </w:rPr>
            </w:pPr>
            <w:r>
              <w:rPr>
                <w:lang w:val="en-GB"/>
              </w:rPr>
              <w:t>(4</w:t>
            </w:r>
            <w:r w:rsidRPr="00583504">
              <w:rPr>
                <w:lang w:val="en-GB"/>
              </w:rPr>
              <w:t>)</w:t>
            </w:r>
          </w:p>
        </w:tc>
        <w:tc>
          <w:tcPr>
            <w:tcW w:w="616" w:type="pct"/>
          </w:tcPr>
          <w:p w:rsidR="00C66923" w:rsidRPr="00583504" w:rsidRDefault="00C66923" w:rsidP="00FC3EBB">
            <w:pPr>
              <w:jc w:val="center"/>
              <w:rPr>
                <w:lang w:val="en-GB"/>
              </w:rPr>
            </w:pPr>
            <w:r>
              <w:rPr>
                <w:lang w:val="en-GB"/>
              </w:rPr>
              <w:t>(5</w:t>
            </w:r>
            <w:r w:rsidRPr="00583504">
              <w:rPr>
                <w:lang w:val="en-GB"/>
              </w:rPr>
              <w:t>)=(1)+(2)+(3)</w:t>
            </w:r>
            <w:r>
              <w:rPr>
                <w:lang w:val="en-GB"/>
              </w:rPr>
              <w:t>+ (4)</w:t>
            </w:r>
          </w:p>
        </w:tc>
        <w:tc>
          <w:tcPr>
            <w:tcW w:w="458" w:type="pct"/>
          </w:tcPr>
          <w:p w:rsidR="00C66923" w:rsidRPr="00583504" w:rsidRDefault="00C66923" w:rsidP="00FC3EBB">
            <w:pPr>
              <w:jc w:val="center"/>
              <w:rPr>
                <w:lang w:val="en-GB"/>
              </w:rPr>
            </w:pPr>
            <w:r>
              <w:rPr>
                <w:lang w:val="en-GB"/>
              </w:rPr>
              <w:t>(6</w:t>
            </w:r>
            <w:r w:rsidRPr="00583504">
              <w:rPr>
                <w:lang w:val="en-GB"/>
              </w:rPr>
              <w:t>)</w:t>
            </w:r>
          </w:p>
        </w:tc>
        <w:tc>
          <w:tcPr>
            <w:tcW w:w="532" w:type="pct"/>
          </w:tcPr>
          <w:p w:rsidR="00C66923" w:rsidRPr="00583504" w:rsidRDefault="00C66923" w:rsidP="00FC3EBB">
            <w:pPr>
              <w:jc w:val="center"/>
              <w:rPr>
                <w:lang w:val="en-GB"/>
              </w:rPr>
            </w:pPr>
            <w:r>
              <w:rPr>
                <w:lang w:val="en-GB"/>
              </w:rPr>
              <w:t>(7)=(6)-(5</w:t>
            </w:r>
            <w:r w:rsidRPr="00583504">
              <w:rPr>
                <w:lang w:val="en-GB"/>
              </w:rPr>
              <w:t>)</w:t>
            </w:r>
          </w:p>
        </w:tc>
      </w:tr>
      <w:tr w:rsidR="00C66923" w:rsidRPr="00F52DD2" w:rsidTr="00011D55">
        <w:trPr>
          <w:trHeight w:val="208"/>
        </w:trPr>
        <w:tc>
          <w:tcPr>
            <w:tcW w:w="1473" w:type="pct"/>
          </w:tcPr>
          <w:p w:rsidR="00C66923" w:rsidRPr="00AE29C9" w:rsidRDefault="00C66923" w:rsidP="00FC3EBB">
            <w:pPr>
              <w:ind w:left="185" w:right="72"/>
              <w:rPr>
                <w:b/>
                <w:szCs w:val="18"/>
              </w:rPr>
            </w:pPr>
            <w:r w:rsidRPr="00AE29C9">
              <w:rPr>
                <w:b/>
                <w:szCs w:val="18"/>
              </w:rPr>
              <w:t>VERPLICHTINGEN</w:t>
            </w:r>
          </w:p>
        </w:tc>
        <w:tc>
          <w:tcPr>
            <w:tcW w:w="434" w:type="pct"/>
          </w:tcPr>
          <w:p w:rsidR="00C66923" w:rsidRDefault="00C66923" w:rsidP="00FC3EBB">
            <w:pPr>
              <w:ind w:right="101"/>
              <w:jc w:val="right"/>
              <w:rPr>
                <w:rFonts w:cs="Arial"/>
                <w:b/>
                <w:bCs/>
                <w:szCs w:val="18"/>
              </w:rPr>
            </w:pPr>
            <w:r>
              <w:rPr>
                <w:rFonts w:cs="Arial"/>
                <w:b/>
                <w:bCs/>
                <w:szCs w:val="18"/>
              </w:rPr>
              <w:t>452.081</w:t>
            </w:r>
          </w:p>
        </w:tc>
        <w:tc>
          <w:tcPr>
            <w:tcW w:w="526" w:type="pct"/>
          </w:tcPr>
          <w:p w:rsidR="00C66923" w:rsidRDefault="00C66923" w:rsidP="00FC3EBB">
            <w:pPr>
              <w:ind w:right="101"/>
              <w:jc w:val="right"/>
              <w:rPr>
                <w:rFonts w:cs="Arial"/>
                <w:b/>
                <w:bCs/>
                <w:szCs w:val="18"/>
              </w:rPr>
            </w:pPr>
            <w:r>
              <w:rPr>
                <w:rFonts w:cs="Arial"/>
                <w:b/>
                <w:bCs/>
                <w:szCs w:val="18"/>
              </w:rPr>
              <w:t>888</w:t>
            </w:r>
          </w:p>
        </w:tc>
        <w:tc>
          <w:tcPr>
            <w:tcW w:w="498" w:type="pct"/>
          </w:tcPr>
          <w:p w:rsidR="00C66923" w:rsidRDefault="00C66923" w:rsidP="00FC3EBB">
            <w:pPr>
              <w:ind w:right="101"/>
              <w:jc w:val="right"/>
              <w:rPr>
                <w:rFonts w:cs="Arial"/>
                <w:b/>
                <w:bCs/>
                <w:szCs w:val="18"/>
              </w:rPr>
            </w:pPr>
            <w:r>
              <w:rPr>
                <w:rFonts w:cs="Arial"/>
                <w:b/>
                <w:bCs/>
                <w:szCs w:val="18"/>
              </w:rPr>
              <w:t>199.167</w:t>
            </w:r>
          </w:p>
        </w:tc>
        <w:tc>
          <w:tcPr>
            <w:tcW w:w="463" w:type="pct"/>
          </w:tcPr>
          <w:p w:rsidR="00C66923" w:rsidRDefault="00C66923" w:rsidP="00FC3EBB">
            <w:pPr>
              <w:ind w:right="101"/>
              <w:jc w:val="right"/>
              <w:rPr>
                <w:rFonts w:cs="Arial"/>
                <w:b/>
                <w:bCs/>
                <w:szCs w:val="18"/>
              </w:rPr>
            </w:pPr>
            <w:r>
              <w:rPr>
                <w:rFonts w:cs="Arial"/>
                <w:b/>
                <w:bCs/>
                <w:szCs w:val="18"/>
              </w:rPr>
              <w:t>-298.195</w:t>
            </w:r>
          </w:p>
        </w:tc>
        <w:tc>
          <w:tcPr>
            <w:tcW w:w="616" w:type="pct"/>
          </w:tcPr>
          <w:p w:rsidR="00C66923" w:rsidRPr="00174ACF" w:rsidRDefault="00C66923" w:rsidP="00FC3EBB">
            <w:pPr>
              <w:ind w:right="101"/>
              <w:jc w:val="right"/>
              <w:rPr>
                <w:rFonts w:cs="Arial"/>
                <w:b/>
                <w:szCs w:val="18"/>
              </w:rPr>
            </w:pPr>
            <w:r w:rsidRPr="00174ACF">
              <w:rPr>
                <w:rFonts w:cs="Arial"/>
                <w:b/>
                <w:szCs w:val="18"/>
              </w:rPr>
              <w:t>353.941</w:t>
            </w:r>
          </w:p>
        </w:tc>
        <w:tc>
          <w:tcPr>
            <w:tcW w:w="458" w:type="pct"/>
          </w:tcPr>
          <w:p w:rsidR="00C66923" w:rsidRDefault="00C66923" w:rsidP="00FC3EBB">
            <w:pPr>
              <w:ind w:right="101"/>
              <w:jc w:val="right"/>
              <w:rPr>
                <w:rFonts w:cs="Arial"/>
                <w:b/>
                <w:bCs/>
                <w:szCs w:val="18"/>
              </w:rPr>
            </w:pPr>
            <w:r>
              <w:rPr>
                <w:rFonts w:cs="Arial"/>
                <w:b/>
                <w:bCs/>
                <w:szCs w:val="18"/>
              </w:rPr>
              <w:t>342.143</w:t>
            </w:r>
          </w:p>
        </w:tc>
        <w:tc>
          <w:tcPr>
            <w:tcW w:w="532" w:type="pct"/>
          </w:tcPr>
          <w:p w:rsidR="00C66923" w:rsidRDefault="00C66923" w:rsidP="00FC3EBB">
            <w:pPr>
              <w:ind w:right="101"/>
              <w:jc w:val="right"/>
              <w:rPr>
                <w:rFonts w:cs="Arial"/>
                <w:b/>
                <w:bCs/>
                <w:szCs w:val="18"/>
              </w:rPr>
            </w:pPr>
            <w:r>
              <w:rPr>
                <w:rFonts w:cs="Arial"/>
                <w:b/>
                <w:bCs/>
                <w:szCs w:val="18"/>
              </w:rPr>
              <w:t>-11.798</w:t>
            </w:r>
          </w:p>
        </w:tc>
      </w:tr>
      <w:tr w:rsidR="00C66923" w:rsidRPr="00F52DD2" w:rsidTr="00011D55">
        <w:tc>
          <w:tcPr>
            <w:tcW w:w="1473" w:type="pct"/>
          </w:tcPr>
          <w:p w:rsidR="00C66923" w:rsidRPr="00AE29C9" w:rsidRDefault="00C66923" w:rsidP="00FC3EBB">
            <w:pPr>
              <w:ind w:left="185"/>
              <w:rPr>
                <w:i/>
                <w:szCs w:val="18"/>
              </w:rPr>
            </w:pPr>
            <w:r w:rsidRPr="00AE29C9">
              <w:rPr>
                <w:i/>
                <w:szCs w:val="18"/>
              </w:rPr>
              <w:t xml:space="preserve">Waarvan garantieverplichtingen </w:t>
            </w:r>
          </w:p>
        </w:tc>
        <w:tc>
          <w:tcPr>
            <w:tcW w:w="434" w:type="pct"/>
          </w:tcPr>
          <w:p w:rsidR="00C66923" w:rsidRPr="00174ACF" w:rsidRDefault="00C66923" w:rsidP="00FC3EBB">
            <w:pPr>
              <w:ind w:right="101"/>
              <w:jc w:val="right"/>
              <w:rPr>
                <w:rFonts w:cs="Arial"/>
                <w:i/>
                <w:iCs/>
                <w:szCs w:val="18"/>
              </w:rPr>
            </w:pPr>
            <w:r w:rsidRPr="00174ACF">
              <w:rPr>
                <w:rFonts w:cs="Arial"/>
                <w:i/>
                <w:iCs/>
                <w:szCs w:val="18"/>
              </w:rPr>
              <w:t>50.509</w:t>
            </w:r>
          </w:p>
        </w:tc>
        <w:tc>
          <w:tcPr>
            <w:tcW w:w="526" w:type="pct"/>
          </w:tcPr>
          <w:p w:rsidR="00C66923" w:rsidRPr="00174ACF" w:rsidRDefault="00C66923" w:rsidP="00FC3EBB">
            <w:pPr>
              <w:ind w:right="101"/>
              <w:jc w:val="right"/>
              <w:rPr>
                <w:rFonts w:cs="Arial"/>
                <w:bCs/>
                <w:i/>
                <w:szCs w:val="18"/>
              </w:rPr>
            </w:pPr>
          </w:p>
        </w:tc>
        <w:tc>
          <w:tcPr>
            <w:tcW w:w="498" w:type="pct"/>
          </w:tcPr>
          <w:p w:rsidR="00C66923" w:rsidRPr="00174ACF" w:rsidRDefault="00C66923" w:rsidP="00FC3EBB">
            <w:pPr>
              <w:ind w:right="101"/>
              <w:jc w:val="right"/>
              <w:rPr>
                <w:rFonts w:cs="Arial"/>
                <w:bCs/>
                <w:i/>
                <w:szCs w:val="18"/>
              </w:rPr>
            </w:pPr>
          </w:p>
        </w:tc>
        <w:tc>
          <w:tcPr>
            <w:tcW w:w="463" w:type="pct"/>
          </w:tcPr>
          <w:p w:rsidR="00C66923" w:rsidRPr="00174ACF" w:rsidRDefault="00C66923" w:rsidP="00FC3EBB">
            <w:pPr>
              <w:ind w:right="101"/>
              <w:jc w:val="right"/>
              <w:rPr>
                <w:rFonts w:cs="Arial"/>
                <w:i/>
                <w:szCs w:val="18"/>
              </w:rPr>
            </w:pPr>
            <w:r w:rsidRPr="00174ACF">
              <w:rPr>
                <w:rFonts w:cs="Arial"/>
                <w:i/>
                <w:szCs w:val="18"/>
              </w:rPr>
              <w:t>-50.509</w:t>
            </w:r>
          </w:p>
        </w:tc>
        <w:tc>
          <w:tcPr>
            <w:tcW w:w="616" w:type="pct"/>
          </w:tcPr>
          <w:p w:rsidR="00C66923" w:rsidRPr="00174ACF" w:rsidRDefault="00C66923" w:rsidP="00FC3EBB">
            <w:pPr>
              <w:ind w:right="101"/>
              <w:jc w:val="right"/>
              <w:rPr>
                <w:rFonts w:cs="Arial"/>
                <w:i/>
                <w:szCs w:val="18"/>
              </w:rPr>
            </w:pPr>
            <w:r w:rsidRPr="00174ACF">
              <w:rPr>
                <w:rFonts w:cs="Arial"/>
                <w:i/>
                <w:szCs w:val="18"/>
              </w:rPr>
              <w:t>0</w:t>
            </w:r>
          </w:p>
        </w:tc>
        <w:tc>
          <w:tcPr>
            <w:tcW w:w="458" w:type="pct"/>
          </w:tcPr>
          <w:p w:rsidR="00C66923" w:rsidRDefault="00C66923" w:rsidP="00FC3EBB">
            <w:pPr>
              <w:ind w:right="101"/>
              <w:jc w:val="right"/>
              <w:rPr>
                <w:rFonts w:cs="Arial"/>
                <w:szCs w:val="18"/>
              </w:rPr>
            </w:pPr>
            <w:r>
              <w:rPr>
                <w:rFonts w:cs="Arial"/>
                <w:szCs w:val="18"/>
              </w:rPr>
              <w:t> </w:t>
            </w:r>
          </w:p>
        </w:tc>
        <w:tc>
          <w:tcPr>
            <w:tcW w:w="532" w:type="pct"/>
          </w:tcPr>
          <w:p w:rsidR="00C66923" w:rsidRDefault="00C66923" w:rsidP="00FC3EBB">
            <w:pPr>
              <w:ind w:right="101"/>
              <w:jc w:val="right"/>
              <w:rPr>
                <w:rFonts w:cs="Arial"/>
                <w:szCs w:val="18"/>
              </w:rPr>
            </w:pPr>
            <w:r>
              <w:rPr>
                <w:rFonts w:cs="Arial"/>
                <w:szCs w:val="18"/>
              </w:rPr>
              <w:t> </w:t>
            </w:r>
          </w:p>
        </w:tc>
      </w:tr>
      <w:tr w:rsidR="00C66923" w:rsidRPr="00F52DD2" w:rsidTr="00011D55">
        <w:tc>
          <w:tcPr>
            <w:tcW w:w="1473" w:type="pct"/>
          </w:tcPr>
          <w:p w:rsidR="00C66923" w:rsidRPr="00AA7AF4" w:rsidRDefault="00C66923" w:rsidP="00FC3EBB">
            <w:pPr>
              <w:ind w:left="185"/>
              <w:rPr>
                <w:b/>
                <w:szCs w:val="18"/>
              </w:rPr>
            </w:pPr>
            <w:r w:rsidRPr="00AA7AF4">
              <w:rPr>
                <w:b/>
                <w:szCs w:val="18"/>
              </w:rPr>
              <w:t>UITGAVEN</w:t>
            </w:r>
          </w:p>
        </w:tc>
        <w:tc>
          <w:tcPr>
            <w:tcW w:w="434" w:type="pct"/>
          </w:tcPr>
          <w:p w:rsidR="00C66923" w:rsidRDefault="00C66923" w:rsidP="00FC3EBB">
            <w:pPr>
              <w:ind w:right="101"/>
              <w:jc w:val="right"/>
              <w:rPr>
                <w:rFonts w:cs="Arial"/>
                <w:b/>
                <w:bCs/>
                <w:szCs w:val="18"/>
              </w:rPr>
            </w:pPr>
            <w:r>
              <w:rPr>
                <w:rFonts w:cs="Arial"/>
                <w:b/>
                <w:bCs/>
                <w:szCs w:val="18"/>
              </w:rPr>
              <w:t>689.737</w:t>
            </w:r>
          </w:p>
        </w:tc>
        <w:tc>
          <w:tcPr>
            <w:tcW w:w="526" w:type="pct"/>
          </w:tcPr>
          <w:p w:rsidR="00C66923" w:rsidRDefault="00C66923" w:rsidP="00FC3EBB">
            <w:pPr>
              <w:ind w:right="101"/>
              <w:jc w:val="right"/>
              <w:rPr>
                <w:rFonts w:cs="Arial"/>
                <w:b/>
                <w:bCs/>
                <w:szCs w:val="18"/>
              </w:rPr>
            </w:pPr>
            <w:r>
              <w:rPr>
                <w:rFonts w:cs="Arial"/>
                <w:b/>
                <w:bCs/>
                <w:szCs w:val="18"/>
              </w:rPr>
              <w:t>888</w:t>
            </w:r>
          </w:p>
        </w:tc>
        <w:tc>
          <w:tcPr>
            <w:tcW w:w="498" w:type="pct"/>
          </w:tcPr>
          <w:p w:rsidR="00C66923" w:rsidRDefault="00C66923" w:rsidP="00FC3EBB">
            <w:pPr>
              <w:ind w:right="101"/>
              <w:jc w:val="right"/>
              <w:rPr>
                <w:rFonts w:cs="Arial"/>
                <w:b/>
                <w:bCs/>
                <w:szCs w:val="18"/>
              </w:rPr>
            </w:pPr>
            <w:r>
              <w:rPr>
                <w:rFonts w:cs="Arial"/>
                <w:b/>
                <w:bCs/>
                <w:szCs w:val="18"/>
              </w:rPr>
              <w:t>-205.545</w:t>
            </w:r>
          </w:p>
        </w:tc>
        <w:tc>
          <w:tcPr>
            <w:tcW w:w="463" w:type="pct"/>
          </w:tcPr>
          <w:p w:rsidR="00C66923" w:rsidRDefault="00C66923" w:rsidP="00FC3EBB">
            <w:pPr>
              <w:ind w:right="101"/>
              <w:jc w:val="right"/>
              <w:rPr>
                <w:rFonts w:cs="Arial"/>
                <w:b/>
                <w:bCs/>
                <w:szCs w:val="18"/>
              </w:rPr>
            </w:pPr>
            <w:r>
              <w:rPr>
                <w:rFonts w:cs="Arial"/>
                <w:b/>
                <w:bCs/>
                <w:szCs w:val="18"/>
              </w:rPr>
              <w:t>-41.679</w:t>
            </w:r>
          </w:p>
        </w:tc>
        <w:tc>
          <w:tcPr>
            <w:tcW w:w="616" w:type="pct"/>
          </w:tcPr>
          <w:p w:rsidR="00C66923" w:rsidRPr="00174ACF" w:rsidRDefault="00C66923" w:rsidP="00FC3EBB">
            <w:pPr>
              <w:ind w:right="101"/>
              <w:jc w:val="right"/>
              <w:rPr>
                <w:rFonts w:cs="Arial"/>
                <w:b/>
                <w:szCs w:val="18"/>
              </w:rPr>
            </w:pPr>
            <w:r w:rsidRPr="00174ACF">
              <w:rPr>
                <w:rFonts w:cs="Arial"/>
                <w:b/>
                <w:szCs w:val="18"/>
              </w:rPr>
              <w:t>443.401</w:t>
            </w:r>
          </w:p>
        </w:tc>
        <w:tc>
          <w:tcPr>
            <w:tcW w:w="458" w:type="pct"/>
          </w:tcPr>
          <w:p w:rsidR="00C66923" w:rsidRDefault="00C66923" w:rsidP="00FC3EBB">
            <w:pPr>
              <w:ind w:right="101"/>
              <w:jc w:val="right"/>
              <w:rPr>
                <w:rFonts w:cs="Arial"/>
                <w:b/>
                <w:bCs/>
                <w:szCs w:val="18"/>
              </w:rPr>
            </w:pPr>
            <w:r>
              <w:rPr>
                <w:rFonts w:cs="Arial"/>
                <w:b/>
                <w:bCs/>
                <w:szCs w:val="18"/>
              </w:rPr>
              <w:t>44</w:t>
            </w:r>
            <w:r w:rsidR="00DB4DEB">
              <w:rPr>
                <w:rFonts w:cs="Arial"/>
                <w:b/>
                <w:bCs/>
                <w:szCs w:val="18"/>
              </w:rPr>
              <w:t>0.7</w:t>
            </w:r>
            <w:r>
              <w:rPr>
                <w:rFonts w:cs="Arial"/>
                <w:b/>
                <w:bCs/>
                <w:szCs w:val="18"/>
              </w:rPr>
              <w:t>97</w:t>
            </w:r>
          </w:p>
        </w:tc>
        <w:tc>
          <w:tcPr>
            <w:tcW w:w="532" w:type="pct"/>
          </w:tcPr>
          <w:p w:rsidR="00C66923" w:rsidRDefault="00C66923" w:rsidP="00FC3EBB">
            <w:pPr>
              <w:ind w:right="101"/>
              <w:jc w:val="right"/>
              <w:rPr>
                <w:rFonts w:cs="Arial"/>
                <w:b/>
                <w:bCs/>
                <w:szCs w:val="18"/>
              </w:rPr>
            </w:pPr>
            <w:r>
              <w:rPr>
                <w:rFonts w:cs="Arial"/>
                <w:b/>
                <w:bCs/>
                <w:szCs w:val="18"/>
              </w:rPr>
              <w:t>-2.</w:t>
            </w:r>
            <w:r w:rsidR="00DB4DEB">
              <w:rPr>
                <w:rFonts w:cs="Arial"/>
                <w:b/>
                <w:bCs/>
                <w:szCs w:val="18"/>
              </w:rPr>
              <w:t>6</w:t>
            </w:r>
            <w:r>
              <w:rPr>
                <w:rFonts w:cs="Arial"/>
                <w:b/>
                <w:bCs/>
                <w:szCs w:val="18"/>
              </w:rPr>
              <w:t>04</w:t>
            </w:r>
          </w:p>
        </w:tc>
      </w:tr>
      <w:tr w:rsidR="00C66923" w:rsidRPr="00F52DD2" w:rsidTr="00011D55">
        <w:tc>
          <w:tcPr>
            <w:tcW w:w="1473" w:type="pct"/>
          </w:tcPr>
          <w:p w:rsidR="00C66923" w:rsidRPr="00D82F7D" w:rsidRDefault="00C66923" w:rsidP="00FC3EBB">
            <w:pPr>
              <w:ind w:left="185"/>
              <w:rPr>
                <w:i/>
                <w:szCs w:val="18"/>
              </w:rPr>
            </w:pPr>
            <w:r w:rsidRPr="00D82F7D">
              <w:rPr>
                <w:i/>
                <w:szCs w:val="18"/>
              </w:rPr>
              <w:t xml:space="preserve">Waarvan juridisch verplicht </w:t>
            </w:r>
          </w:p>
        </w:tc>
        <w:tc>
          <w:tcPr>
            <w:tcW w:w="434" w:type="pct"/>
          </w:tcPr>
          <w:p w:rsidR="00C66923" w:rsidRPr="00D82F7D" w:rsidRDefault="00C66923" w:rsidP="00FC3EBB">
            <w:pPr>
              <w:ind w:right="101"/>
              <w:jc w:val="right"/>
              <w:rPr>
                <w:i/>
                <w:szCs w:val="18"/>
              </w:rPr>
            </w:pPr>
          </w:p>
        </w:tc>
        <w:tc>
          <w:tcPr>
            <w:tcW w:w="526" w:type="pct"/>
          </w:tcPr>
          <w:p w:rsidR="00C66923" w:rsidRPr="00D82F7D" w:rsidRDefault="00C66923" w:rsidP="00FC3EBB">
            <w:pPr>
              <w:ind w:right="101"/>
              <w:jc w:val="right"/>
              <w:rPr>
                <w:i/>
                <w:szCs w:val="18"/>
              </w:rPr>
            </w:pPr>
          </w:p>
        </w:tc>
        <w:tc>
          <w:tcPr>
            <w:tcW w:w="498" w:type="pct"/>
          </w:tcPr>
          <w:p w:rsidR="00C66923" w:rsidRPr="00D82F7D" w:rsidRDefault="00C66923" w:rsidP="00FC3EBB">
            <w:pPr>
              <w:ind w:right="101"/>
              <w:jc w:val="right"/>
              <w:rPr>
                <w:i/>
                <w:szCs w:val="18"/>
              </w:rPr>
            </w:pPr>
          </w:p>
        </w:tc>
        <w:tc>
          <w:tcPr>
            <w:tcW w:w="463" w:type="pct"/>
          </w:tcPr>
          <w:p w:rsidR="00C66923" w:rsidRPr="00E41470" w:rsidRDefault="00C66923" w:rsidP="00FC3EBB">
            <w:pPr>
              <w:ind w:right="101"/>
              <w:jc w:val="right"/>
              <w:rPr>
                <w:szCs w:val="18"/>
              </w:rPr>
            </w:pPr>
          </w:p>
        </w:tc>
        <w:tc>
          <w:tcPr>
            <w:tcW w:w="616" w:type="pct"/>
          </w:tcPr>
          <w:p w:rsidR="00C66923" w:rsidRPr="00174ACF" w:rsidRDefault="00C66923" w:rsidP="00FC3EBB">
            <w:pPr>
              <w:ind w:right="101"/>
              <w:jc w:val="right"/>
              <w:rPr>
                <w:rFonts w:cs="Arial"/>
                <w:szCs w:val="18"/>
              </w:rPr>
            </w:pPr>
          </w:p>
        </w:tc>
        <w:tc>
          <w:tcPr>
            <w:tcW w:w="458" w:type="pct"/>
          </w:tcPr>
          <w:p w:rsidR="00C66923" w:rsidRDefault="00C66923" w:rsidP="00FC3EBB">
            <w:pPr>
              <w:ind w:right="101"/>
              <w:jc w:val="right"/>
              <w:rPr>
                <w:rFonts w:cs="Arial"/>
                <w:szCs w:val="18"/>
              </w:rPr>
            </w:pPr>
          </w:p>
        </w:tc>
        <w:tc>
          <w:tcPr>
            <w:tcW w:w="532" w:type="pct"/>
          </w:tcPr>
          <w:p w:rsidR="00C66923" w:rsidRDefault="00C66923" w:rsidP="00FC3EBB">
            <w:pPr>
              <w:ind w:right="101"/>
              <w:jc w:val="right"/>
              <w:rPr>
                <w:rFonts w:cs="Arial"/>
                <w:szCs w:val="18"/>
              </w:rPr>
            </w:pPr>
          </w:p>
        </w:tc>
      </w:tr>
      <w:tr w:rsidR="00C66923" w:rsidRPr="00F52DD2" w:rsidTr="00011D55">
        <w:tc>
          <w:tcPr>
            <w:tcW w:w="1473" w:type="pct"/>
          </w:tcPr>
          <w:p w:rsidR="00C66923" w:rsidRPr="00AE29C9" w:rsidRDefault="00C66923" w:rsidP="00FC3EBB">
            <w:pPr>
              <w:ind w:left="185"/>
              <w:rPr>
                <w:szCs w:val="18"/>
              </w:rPr>
            </w:pPr>
          </w:p>
        </w:tc>
        <w:tc>
          <w:tcPr>
            <w:tcW w:w="434" w:type="pct"/>
          </w:tcPr>
          <w:p w:rsidR="00C66923" w:rsidRPr="00E4291E" w:rsidRDefault="00C66923" w:rsidP="00FC3EBB">
            <w:pPr>
              <w:ind w:right="101"/>
              <w:jc w:val="right"/>
              <w:rPr>
                <w:szCs w:val="18"/>
              </w:rPr>
            </w:pPr>
          </w:p>
        </w:tc>
        <w:tc>
          <w:tcPr>
            <w:tcW w:w="526" w:type="pct"/>
          </w:tcPr>
          <w:p w:rsidR="00C66923" w:rsidRPr="00AE29C9" w:rsidRDefault="00C66923" w:rsidP="00FC3EBB">
            <w:pPr>
              <w:ind w:right="101"/>
              <w:jc w:val="right"/>
              <w:rPr>
                <w:szCs w:val="18"/>
              </w:rPr>
            </w:pPr>
          </w:p>
        </w:tc>
        <w:tc>
          <w:tcPr>
            <w:tcW w:w="498" w:type="pct"/>
          </w:tcPr>
          <w:p w:rsidR="00C66923" w:rsidRPr="00E4291E" w:rsidRDefault="00C66923" w:rsidP="00FC3EBB">
            <w:pPr>
              <w:ind w:right="101"/>
              <w:jc w:val="right"/>
              <w:rPr>
                <w:szCs w:val="18"/>
              </w:rPr>
            </w:pPr>
          </w:p>
        </w:tc>
        <w:tc>
          <w:tcPr>
            <w:tcW w:w="463" w:type="pct"/>
          </w:tcPr>
          <w:p w:rsidR="00C66923" w:rsidRPr="00E4291E" w:rsidRDefault="00C66923" w:rsidP="00FC3EBB">
            <w:pPr>
              <w:ind w:right="101"/>
              <w:jc w:val="right"/>
              <w:rPr>
                <w:szCs w:val="18"/>
              </w:rPr>
            </w:pPr>
          </w:p>
        </w:tc>
        <w:tc>
          <w:tcPr>
            <w:tcW w:w="616" w:type="pct"/>
          </w:tcPr>
          <w:p w:rsidR="00C66923" w:rsidRPr="00174ACF" w:rsidRDefault="00C66923" w:rsidP="00FC3EBB">
            <w:pPr>
              <w:ind w:right="101"/>
              <w:jc w:val="right"/>
              <w:rPr>
                <w:rFonts w:cs="Arial"/>
                <w:szCs w:val="18"/>
              </w:rPr>
            </w:pPr>
          </w:p>
        </w:tc>
        <w:tc>
          <w:tcPr>
            <w:tcW w:w="458" w:type="pct"/>
          </w:tcPr>
          <w:p w:rsidR="00C66923" w:rsidRDefault="00C66923" w:rsidP="00FC3EBB">
            <w:pPr>
              <w:ind w:right="101"/>
              <w:jc w:val="right"/>
              <w:rPr>
                <w:rFonts w:cs="Arial"/>
                <w:b/>
                <w:bCs/>
                <w:szCs w:val="18"/>
              </w:rPr>
            </w:pPr>
          </w:p>
        </w:tc>
        <w:tc>
          <w:tcPr>
            <w:tcW w:w="532" w:type="pct"/>
          </w:tcPr>
          <w:p w:rsidR="00C66923" w:rsidRDefault="00C66923" w:rsidP="00FC3EBB">
            <w:pPr>
              <w:ind w:right="101"/>
              <w:jc w:val="right"/>
              <w:rPr>
                <w:rFonts w:cs="Arial"/>
                <w:b/>
                <w:bCs/>
                <w:szCs w:val="18"/>
              </w:rPr>
            </w:pPr>
          </w:p>
        </w:tc>
      </w:tr>
      <w:tr w:rsidR="00C66923" w:rsidRPr="00F52DD2" w:rsidTr="00011D55">
        <w:tc>
          <w:tcPr>
            <w:tcW w:w="1473" w:type="pct"/>
          </w:tcPr>
          <w:p w:rsidR="00C66923" w:rsidRDefault="00C66923" w:rsidP="00FC3EBB">
            <w:pPr>
              <w:ind w:left="185"/>
              <w:rPr>
                <w:rFonts w:cs="Arial"/>
                <w:b/>
                <w:bCs/>
                <w:i/>
                <w:iCs/>
                <w:szCs w:val="18"/>
              </w:rPr>
            </w:pPr>
            <w:r>
              <w:rPr>
                <w:rFonts w:cs="Arial"/>
                <w:b/>
                <w:bCs/>
                <w:i/>
                <w:iCs/>
                <w:szCs w:val="18"/>
              </w:rPr>
              <w:t>Subsidies</w:t>
            </w:r>
          </w:p>
        </w:tc>
        <w:tc>
          <w:tcPr>
            <w:tcW w:w="434" w:type="pct"/>
          </w:tcPr>
          <w:p w:rsidR="00C66923" w:rsidRDefault="00C66923" w:rsidP="00FC3EBB">
            <w:pPr>
              <w:ind w:right="101"/>
              <w:jc w:val="right"/>
              <w:rPr>
                <w:rFonts w:cs="Arial"/>
                <w:b/>
                <w:bCs/>
                <w:i/>
                <w:iCs/>
                <w:szCs w:val="18"/>
              </w:rPr>
            </w:pPr>
            <w:r>
              <w:rPr>
                <w:rFonts w:cs="Arial"/>
                <w:b/>
                <w:bCs/>
                <w:i/>
                <w:iCs/>
                <w:szCs w:val="18"/>
              </w:rPr>
              <w:t>99.283</w:t>
            </w:r>
          </w:p>
        </w:tc>
        <w:tc>
          <w:tcPr>
            <w:tcW w:w="526" w:type="pct"/>
          </w:tcPr>
          <w:p w:rsidR="00C66923" w:rsidRDefault="00C66923" w:rsidP="00FC3EBB">
            <w:pPr>
              <w:ind w:right="101"/>
              <w:jc w:val="right"/>
              <w:rPr>
                <w:rFonts w:cs="Arial"/>
                <w:b/>
                <w:bCs/>
                <w:i/>
                <w:iCs/>
                <w:szCs w:val="18"/>
              </w:rPr>
            </w:pPr>
          </w:p>
        </w:tc>
        <w:tc>
          <w:tcPr>
            <w:tcW w:w="498" w:type="pct"/>
          </w:tcPr>
          <w:p w:rsidR="00C66923" w:rsidRDefault="00C66923" w:rsidP="00FC3EBB">
            <w:pPr>
              <w:ind w:right="101"/>
              <w:jc w:val="right"/>
              <w:rPr>
                <w:rFonts w:cs="Arial"/>
                <w:b/>
                <w:bCs/>
                <w:i/>
                <w:iCs/>
                <w:szCs w:val="18"/>
              </w:rPr>
            </w:pPr>
            <w:r>
              <w:rPr>
                <w:rFonts w:cs="Arial"/>
                <w:b/>
                <w:bCs/>
                <w:i/>
                <w:iCs/>
                <w:szCs w:val="18"/>
              </w:rPr>
              <w:t>23.664</w:t>
            </w:r>
          </w:p>
        </w:tc>
        <w:tc>
          <w:tcPr>
            <w:tcW w:w="463" w:type="pct"/>
          </w:tcPr>
          <w:p w:rsidR="00C66923" w:rsidRPr="001B47AC" w:rsidRDefault="00C66923" w:rsidP="00FC3EBB">
            <w:pPr>
              <w:ind w:right="101"/>
              <w:jc w:val="right"/>
              <w:rPr>
                <w:rFonts w:cs="Arial"/>
                <w:b/>
                <w:bCs/>
                <w:i/>
                <w:szCs w:val="18"/>
              </w:rPr>
            </w:pPr>
            <w:r w:rsidRPr="001B47AC">
              <w:rPr>
                <w:rFonts w:cs="Arial"/>
                <w:b/>
                <w:bCs/>
                <w:i/>
                <w:szCs w:val="18"/>
              </w:rPr>
              <w:t>-18.341</w:t>
            </w:r>
          </w:p>
        </w:tc>
        <w:tc>
          <w:tcPr>
            <w:tcW w:w="616" w:type="pct"/>
          </w:tcPr>
          <w:p w:rsidR="00C66923" w:rsidRPr="00FC46C2" w:rsidRDefault="00C66923" w:rsidP="00FC3EBB">
            <w:pPr>
              <w:ind w:right="101"/>
              <w:jc w:val="right"/>
              <w:rPr>
                <w:rFonts w:cs="Arial"/>
                <w:b/>
                <w:i/>
                <w:szCs w:val="18"/>
              </w:rPr>
            </w:pPr>
            <w:r w:rsidRPr="00FC46C2">
              <w:rPr>
                <w:rFonts w:cs="Arial"/>
                <w:b/>
                <w:i/>
                <w:szCs w:val="18"/>
              </w:rPr>
              <w:t>104.606</w:t>
            </w:r>
          </w:p>
        </w:tc>
        <w:tc>
          <w:tcPr>
            <w:tcW w:w="458" w:type="pct"/>
          </w:tcPr>
          <w:p w:rsidR="00C66923" w:rsidRDefault="00C66923" w:rsidP="00FC3EBB">
            <w:pPr>
              <w:ind w:right="101"/>
              <w:jc w:val="right"/>
              <w:rPr>
                <w:rFonts w:cs="Arial"/>
                <w:b/>
                <w:bCs/>
                <w:i/>
                <w:iCs/>
                <w:szCs w:val="18"/>
              </w:rPr>
            </w:pPr>
            <w:r>
              <w:rPr>
                <w:rFonts w:cs="Arial"/>
                <w:b/>
                <w:bCs/>
                <w:i/>
                <w:iCs/>
                <w:szCs w:val="18"/>
              </w:rPr>
              <w:t>10</w:t>
            </w:r>
            <w:r w:rsidR="00DB4DEB">
              <w:rPr>
                <w:rFonts w:cs="Arial"/>
                <w:b/>
                <w:bCs/>
                <w:i/>
                <w:iCs/>
                <w:szCs w:val="18"/>
              </w:rPr>
              <w:t>8.9</w:t>
            </w:r>
            <w:r>
              <w:rPr>
                <w:rFonts w:cs="Arial"/>
                <w:b/>
                <w:bCs/>
                <w:i/>
                <w:iCs/>
                <w:szCs w:val="18"/>
              </w:rPr>
              <w:t>99</w:t>
            </w:r>
          </w:p>
        </w:tc>
        <w:tc>
          <w:tcPr>
            <w:tcW w:w="532" w:type="pct"/>
          </w:tcPr>
          <w:p w:rsidR="00C66923" w:rsidRDefault="00C66923" w:rsidP="00FC3EBB">
            <w:pPr>
              <w:ind w:right="101"/>
              <w:jc w:val="right"/>
              <w:rPr>
                <w:rFonts w:cs="Arial"/>
                <w:b/>
                <w:bCs/>
                <w:i/>
                <w:iCs/>
                <w:szCs w:val="18"/>
              </w:rPr>
            </w:pPr>
            <w:r>
              <w:rPr>
                <w:rFonts w:cs="Arial"/>
                <w:b/>
                <w:bCs/>
                <w:i/>
                <w:iCs/>
                <w:szCs w:val="18"/>
              </w:rPr>
              <w:t>4.</w:t>
            </w:r>
            <w:r w:rsidR="00DB4DEB">
              <w:rPr>
                <w:rFonts w:cs="Arial"/>
                <w:b/>
                <w:bCs/>
                <w:i/>
                <w:iCs/>
                <w:szCs w:val="18"/>
              </w:rPr>
              <w:t>3</w:t>
            </w:r>
            <w:r>
              <w:rPr>
                <w:rFonts w:cs="Arial"/>
                <w:b/>
                <w:bCs/>
                <w:i/>
                <w:iCs/>
                <w:szCs w:val="18"/>
              </w:rPr>
              <w:t>93</w:t>
            </w:r>
          </w:p>
        </w:tc>
      </w:tr>
      <w:tr w:rsidR="00C66923" w:rsidRPr="00F52DD2" w:rsidTr="00011D55">
        <w:tc>
          <w:tcPr>
            <w:tcW w:w="1473" w:type="pct"/>
          </w:tcPr>
          <w:p w:rsidR="00C66923" w:rsidRPr="00DA5CF3" w:rsidRDefault="00C66923" w:rsidP="00FC3EBB">
            <w:pPr>
              <w:widowControl/>
              <w:numPr>
                <w:ilvl w:val="0"/>
                <w:numId w:val="23"/>
              </w:numPr>
              <w:autoSpaceDE/>
              <w:autoSpaceDN/>
              <w:adjustRightInd/>
              <w:ind w:left="185"/>
              <w:rPr>
                <w:rFonts w:cs="Agrofont"/>
                <w:szCs w:val="18"/>
              </w:rPr>
            </w:pPr>
            <w:r>
              <w:rPr>
                <w:rFonts w:cs="Agrofont"/>
                <w:szCs w:val="18"/>
              </w:rPr>
              <w:t>Versterking mainports, brainports, greenports, valleys en andere  clusters gerelateerd aan  topsectoren (18.1)</w:t>
            </w:r>
          </w:p>
        </w:tc>
        <w:tc>
          <w:tcPr>
            <w:tcW w:w="434" w:type="pct"/>
          </w:tcPr>
          <w:p w:rsidR="00C66923" w:rsidRDefault="00C66923" w:rsidP="00FC3EBB">
            <w:pPr>
              <w:ind w:right="101"/>
              <w:jc w:val="right"/>
              <w:rPr>
                <w:rFonts w:cs="Arial"/>
                <w:szCs w:val="18"/>
              </w:rPr>
            </w:pPr>
            <w:r>
              <w:rPr>
                <w:rFonts w:cs="Arial"/>
                <w:szCs w:val="18"/>
              </w:rPr>
              <w:t>87.273</w:t>
            </w:r>
          </w:p>
        </w:tc>
        <w:tc>
          <w:tcPr>
            <w:tcW w:w="526" w:type="pct"/>
          </w:tcPr>
          <w:p w:rsidR="00C66923" w:rsidRPr="00DA5CF3" w:rsidRDefault="00C66923" w:rsidP="00FC3EBB">
            <w:pPr>
              <w:ind w:right="101"/>
              <w:jc w:val="right"/>
              <w:rPr>
                <w:szCs w:val="18"/>
              </w:rPr>
            </w:pPr>
          </w:p>
        </w:tc>
        <w:tc>
          <w:tcPr>
            <w:tcW w:w="498" w:type="pct"/>
          </w:tcPr>
          <w:p w:rsidR="00C66923" w:rsidRDefault="00C66923" w:rsidP="00FC3EBB">
            <w:pPr>
              <w:ind w:right="101"/>
              <w:jc w:val="right"/>
              <w:rPr>
                <w:rFonts w:cs="Arial"/>
                <w:szCs w:val="18"/>
              </w:rPr>
            </w:pPr>
            <w:r>
              <w:rPr>
                <w:rFonts w:cs="Arial"/>
                <w:szCs w:val="18"/>
              </w:rPr>
              <w:t>7.664</w:t>
            </w:r>
          </w:p>
        </w:tc>
        <w:tc>
          <w:tcPr>
            <w:tcW w:w="463" w:type="pct"/>
          </w:tcPr>
          <w:p w:rsidR="00C66923" w:rsidRDefault="00C66923" w:rsidP="00FC3EBB">
            <w:pPr>
              <w:ind w:right="101"/>
              <w:jc w:val="right"/>
              <w:rPr>
                <w:rFonts w:cs="Arial"/>
                <w:szCs w:val="18"/>
              </w:rPr>
            </w:pPr>
            <w:r>
              <w:rPr>
                <w:rFonts w:cs="Arial"/>
                <w:szCs w:val="18"/>
              </w:rPr>
              <w:t>-20.782</w:t>
            </w:r>
          </w:p>
        </w:tc>
        <w:tc>
          <w:tcPr>
            <w:tcW w:w="616" w:type="pct"/>
          </w:tcPr>
          <w:p w:rsidR="00C66923" w:rsidRPr="00174ACF" w:rsidRDefault="00C66923" w:rsidP="00FC3EBB">
            <w:pPr>
              <w:ind w:right="101"/>
              <w:jc w:val="right"/>
              <w:rPr>
                <w:rFonts w:cs="Arial"/>
                <w:szCs w:val="18"/>
              </w:rPr>
            </w:pPr>
            <w:r w:rsidRPr="00174ACF">
              <w:rPr>
                <w:rFonts w:cs="Arial"/>
                <w:szCs w:val="18"/>
              </w:rPr>
              <w:t>74.155</w:t>
            </w:r>
          </w:p>
        </w:tc>
        <w:tc>
          <w:tcPr>
            <w:tcW w:w="458" w:type="pct"/>
          </w:tcPr>
          <w:p w:rsidR="00C66923" w:rsidRDefault="00C66923" w:rsidP="00FC3EBB">
            <w:pPr>
              <w:ind w:right="101"/>
              <w:jc w:val="right"/>
              <w:rPr>
                <w:rFonts w:cs="Arial"/>
                <w:szCs w:val="18"/>
              </w:rPr>
            </w:pPr>
            <w:r>
              <w:rPr>
                <w:rFonts w:cs="Arial"/>
                <w:szCs w:val="18"/>
              </w:rPr>
              <w:t>80.104</w:t>
            </w:r>
          </w:p>
        </w:tc>
        <w:tc>
          <w:tcPr>
            <w:tcW w:w="532" w:type="pct"/>
          </w:tcPr>
          <w:p w:rsidR="00C66923" w:rsidRDefault="00C66923" w:rsidP="00FC3EBB">
            <w:pPr>
              <w:ind w:right="101"/>
              <w:jc w:val="right"/>
              <w:rPr>
                <w:rFonts w:cs="Arial"/>
                <w:szCs w:val="18"/>
              </w:rPr>
            </w:pPr>
            <w:r>
              <w:rPr>
                <w:rFonts w:cs="Arial"/>
                <w:szCs w:val="18"/>
              </w:rPr>
              <w:t>5.949</w:t>
            </w:r>
          </w:p>
        </w:tc>
      </w:tr>
      <w:tr w:rsidR="00C66923" w:rsidRPr="00F52DD2" w:rsidTr="00011D55">
        <w:tc>
          <w:tcPr>
            <w:tcW w:w="1473" w:type="pct"/>
          </w:tcPr>
          <w:p w:rsidR="00C66923" w:rsidRPr="00DA5CF3" w:rsidRDefault="00C66923" w:rsidP="00FC3EBB">
            <w:pPr>
              <w:widowControl/>
              <w:numPr>
                <w:ilvl w:val="0"/>
                <w:numId w:val="23"/>
              </w:numPr>
              <w:autoSpaceDE/>
              <w:autoSpaceDN/>
              <w:adjustRightInd/>
              <w:ind w:left="185"/>
              <w:rPr>
                <w:rFonts w:cs="Agrofont"/>
                <w:szCs w:val="18"/>
              </w:rPr>
            </w:pPr>
            <w:r>
              <w:rPr>
                <w:rFonts w:cs="Agrofont"/>
                <w:szCs w:val="18"/>
              </w:rPr>
              <w:t>Wederzijds versterken van ecologie en economie (18.2)</w:t>
            </w:r>
          </w:p>
        </w:tc>
        <w:tc>
          <w:tcPr>
            <w:tcW w:w="434" w:type="pct"/>
          </w:tcPr>
          <w:p w:rsidR="00C66923" w:rsidRDefault="00C66923" w:rsidP="00FC3EBB">
            <w:pPr>
              <w:ind w:right="101"/>
              <w:jc w:val="right"/>
              <w:rPr>
                <w:rFonts w:cs="Arial"/>
                <w:szCs w:val="18"/>
              </w:rPr>
            </w:pPr>
            <w:r>
              <w:rPr>
                <w:rFonts w:cs="Arial"/>
                <w:szCs w:val="18"/>
              </w:rPr>
              <w:t>5.817</w:t>
            </w:r>
          </w:p>
        </w:tc>
        <w:tc>
          <w:tcPr>
            <w:tcW w:w="526" w:type="pct"/>
          </w:tcPr>
          <w:p w:rsidR="00C66923" w:rsidRPr="00DA5CF3" w:rsidRDefault="00C66923" w:rsidP="00FC3EBB">
            <w:pPr>
              <w:ind w:right="101"/>
              <w:jc w:val="right"/>
              <w:rPr>
                <w:szCs w:val="18"/>
              </w:rPr>
            </w:pPr>
          </w:p>
        </w:tc>
        <w:tc>
          <w:tcPr>
            <w:tcW w:w="498" w:type="pct"/>
          </w:tcPr>
          <w:p w:rsidR="00C66923" w:rsidRDefault="00C66923" w:rsidP="00FC3EBB">
            <w:pPr>
              <w:ind w:right="101"/>
              <w:jc w:val="right"/>
              <w:rPr>
                <w:rFonts w:cs="Arial"/>
                <w:szCs w:val="18"/>
              </w:rPr>
            </w:pPr>
          </w:p>
        </w:tc>
        <w:tc>
          <w:tcPr>
            <w:tcW w:w="463" w:type="pct"/>
          </w:tcPr>
          <w:p w:rsidR="00C66923" w:rsidRDefault="00C66923" w:rsidP="00FC3EBB">
            <w:pPr>
              <w:ind w:right="101"/>
              <w:jc w:val="right"/>
              <w:rPr>
                <w:rFonts w:cs="Arial"/>
                <w:szCs w:val="18"/>
              </w:rPr>
            </w:pPr>
            <w:r>
              <w:rPr>
                <w:rFonts w:cs="Arial"/>
                <w:szCs w:val="18"/>
              </w:rPr>
              <w:t>14.087</w:t>
            </w:r>
          </w:p>
        </w:tc>
        <w:tc>
          <w:tcPr>
            <w:tcW w:w="616" w:type="pct"/>
          </w:tcPr>
          <w:p w:rsidR="00C66923" w:rsidRPr="00174ACF" w:rsidRDefault="00C66923" w:rsidP="00FC3EBB">
            <w:pPr>
              <w:ind w:right="101"/>
              <w:jc w:val="right"/>
              <w:rPr>
                <w:rFonts w:cs="Arial"/>
                <w:szCs w:val="18"/>
              </w:rPr>
            </w:pPr>
            <w:r w:rsidRPr="00174ACF">
              <w:rPr>
                <w:rFonts w:cs="Arial"/>
                <w:szCs w:val="18"/>
              </w:rPr>
              <w:t>19.904</w:t>
            </w:r>
          </w:p>
        </w:tc>
        <w:tc>
          <w:tcPr>
            <w:tcW w:w="458" w:type="pct"/>
          </w:tcPr>
          <w:p w:rsidR="00C66923" w:rsidRDefault="00C66923" w:rsidP="00FC3EBB">
            <w:pPr>
              <w:ind w:right="101"/>
              <w:jc w:val="right"/>
              <w:rPr>
                <w:rFonts w:cs="Arial"/>
                <w:szCs w:val="18"/>
              </w:rPr>
            </w:pPr>
            <w:r>
              <w:rPr>
                <w:rFonts w:cs="Arial"/>
                <w:szCs w:val="18"/>
              </w:rPr>
              <w:t>20.114</w:t>
            </w:r>
          </w:p>
        </w:tc>
        <w:tc>
          <w:tcPr>
            <w:tcW w:w="532" w:type="pct"/>
          </w:tcPr>
          <w:p w:rsidR="00C66923" w:rsidRDefault="00C66923" w:rsidP="00FC3EBB">
            <w:pPr>
              <w:ind w:right="101"/>
              <w:jc w:val="right"/>
              <w:rPr>
                <w:rFonts w:cs="Arial"/>
                <w:szCs w:val="18"/>
              </w:rPr>
            </w:pPr>
            <w:r>
              <w:rPr>
                <w:rFonts w:cs="Arial"/>
                <w:szCs w:val="18"/>
              </w:rPr>
              <w:t>210</w:t>
            </w:r>
          </w:p>
        </w:tc>
      </w:tr>
      <w:tr w:rsidR="00C66923" w:rsidRPr="00F52DD2" w:rsidTr="00011D55">
        <w:tc>
          <w:tcPr>
            <w:tcW w:w="1473" w:type="pct"/>
          </w:tcPr>
          <w:p w:rsidR="00C66923" w:rsidRPr="00DA5CF3" w:rsidRDefault="00C66923" w:rsidP="00FC3EBB">
            <w:pPr>
              <w:widowControl/>
              <w:numPr>
                <w:ilvl w:val="0"/>
                <w:numId w:val="23"/>
              </w:numPr>
              <w:autoSpaceDE/>
              <w:autoSpaceDN/>
              <w:adjustRightInd/>
              <w:ind w:left="185"/>
              <w:rPr>
                <w:rFonts w:cs="Agrofont"/>
                <w:szCs w:val="18"/>
              </w:rPr>
            </w:pPr>
            <w:r>
              <w:rPr>
                <w:rFonts w:cs="Agrofont"/>
                <w:szCs w:val="18"/>
              </w:rPr>
              <w:t>Behouden van de (inter</w:t>
            </w:r>
            <w:r w:rsidR="001E372A">
              <w:rPr>
                <w:rFonts w:cs="Agrofont"/>
                <w:szCs w:val="18"/>
              </w:rPr>
              <w:t>-)</w:t>
            </w:r>
            <w:r>
              <w:rPr>
                <w:rFonts w:cs="Agrofont"/>
                <w:szCs w:val="18"/>
              </w:rPr>
              <w:t>nationale biodiversiteit en versterken van onze natuur (18.3)</w:t>
            </w:r>
          </w:p>
        </w:tc>
        <w:tc>
          <w:tcPr>
            <w:tcW w:w="434" w:type="pct"/>
          </w:tcPr>
          <w:p w:rsidR="00C66923" w:rsidRDefault="00C66923" w:rsidP="00FC3EBB">
            <w:pPr>
              <w:ind w:right="101"/>
              <w:jc w:val="right"/>
              <w:rPr>
                <w:rFonts w:cs="Arial"/>
                <w:szCs w:val="18"/>
              </w:rPr>
            </w:pPr>
            <w:r>
              <w:rPr>
                <w:rFonts w:cs="Arial"/>
                <w:szCs w:val="18"/>
              </w:rPr>
              <w:t>6.193</w:t>
            </w:r>
          </w:p>
        </w:tc>
        <w:tc>
          <w:tcPr>
            <w:tcW w:w="526" w:type="pct"/>
          </w:tcPr>
          <w:p w:rsidR="00C66923" w:rsidRPr="007B488F" w:rsidRDefault="00C66923" w:rsidP="00FC3EBB">
            <w:pPr>
              <w:ind w:right="101"/>
              <w:jc w:val="right"/>
              <w:rPr>
                <w:szCs w:val="18"/>
              </w:rPr>
            </w:pPr>
          </w:p>
        </w:tc>
        <w:tc>
          <w:tcPr>
            <w:tcW w:w="498" w:type="pct"/>
          </w:tcPr>
          <w:p w:rsidR="00C66923" w:rsidRDefault="00C66923" w:rsidP="00FC3EBB">
            <w:pPr>
              <w:ind w:right="101"/>
              <w:jc w:val="right"/>
              <w:rPr>
                <w:rFonts w:cs="Arial"/>
                <w:szCs w:val="18"/>
              </w:rPr>
            </w:pPr>
            <w:r>
              <w:rPr>
                <w:rFonts w:cs="Arial"/>
                <w:szCs w:val="18"/>
              </w:rPr>
              <w:t>16.000</w:t>
            </w:r>
          </w:p>
        </w:tc>
        <w:tc>
          <w:tcPr>
            <w:tcW w:w="463" w:type="pct"/>
          </w:tcPr>
          <w:p w:rsidR="00C66923" w:rsidRDefault="00C66923" w:rsidP="00FC3EBB">
            <w:pPr>
              <w:ind w:right="101"/>
              <w:jc w:val="right"/>
              <w:rPr>
                <w:rFonts w:cs="Arial"/>
                <w:szCs w:val="18"/>
              </w:rPr>
            </w:pPr>
            <w:r>
              <w:rPr>
                <w:rFonts w:cs="Arial"/>
                <w:szCs w:val="18"/>
              </w:rPr>
              <w:t>-11.646</w:t>
            </w:r>
          </w:p>
        </w:tc>
        <w:tc>
          <w:tcPr>
            <w:tcW w:w="616" w:type="pct"/>
          </w:tcPr>
          <w:p w:rsidR="00C66923" w:rsidRPr="00174ACF" w:rsidRDefault="00C66923" w:rsidP="00FC3EBB">
            <w:pPr>
              <w:ind w:right="101"/>
              <w:jc w:val="right"/>
              <w:rPr>
                <w:rFonts w:cs="Arial"/>
                <w:szCs w:val="18"/>
              </w:rPr>
            </w:pPr>
            <w:r w:rsidRPr="00174ACF">
              <w:rPr>
                <w:rFonts w:cs="Arial"/>
                <w:szCs w:val="18"/>
              </w:rPr>
              <w:t>10.547</w:t>
            </w:r>
          </w:p>
        </w:tc>
        <w:tc>
          <w:tcPr>
            <w:tcW w:w="458" w:type="pct"/>
          </w:tcPr>
          <w:p w:rsidR="00C66923" w:rsidRDefault="00DB4DEB" w:rsidP="00FC3EBB">
            <w:pPr>
              <w:ind w:right="101"/>
              <w:jc w:val="right"/>
              <w:rPr>
                <w:rFonts w:cs="Arial"/>
                <w:szCs w:val="18"/>
              </w:rPr>
            </w:pPr>
            <w:r>
              <w:rPr>
                <w:rFonts w:cs="Arial"/>
                <w:szCs w:val="18"/>
              </w:rPr>
              <w:t>8.7</w:t>
            </w:r>
            <w:r w:rsidR="00C66923">
              <w:rPr>
                <w:rFonts w:cs="Arial"/>
                <w:szCs w:val="18"/>
              </w:rPr>
              <w:t>81</w:t>
            </w:r>
          </w:p>
        </w:tc>
        <w:tc>
          <w:tcPr>
            <w:tcW w:w="532" w:type="pct"/>
          </w:tcPr>
          <w:p w:rsidR="00C66923" w:rsidRDefault="00C66923" w:rsidP="00FC3EBB">
            <w:pPr>
              <w:ind w:right="101"/>
              <w:jc w:val="right"/>
              <w:rPr>
                <w:rFonts w:cs="Arial"/>
                <w:szCs w:val="18"/>
              </w:rPr>
            </w:pPr>
            <w:r>
              <w:rPr>
                <w:rFonts w:cs="Arial"/>
                <w:szCs w:val="18"/>
              </w:rPr>
              <w:t>-1.</w:t>
            </w:r>
            <w:r w:rsidR="00DB4DEB">
              <w:rPr>
                <w:rFonts w:cs="Arial"/>
                <w:szCs w:val="18"/>
              </w:rPr>
              <w:t>7</w:t>
            </w:r>
            <w:r>
              <w:rPr>
                <w:rFonts w:cs="Arial"/>
                <w:szCs w:val="18"/>
              </w:rPr>
              <w:t>66</w:t>
            </w:r>
          </w:p>
        </w:tc>
      </w:tr>
      <w:tr w:rsidR="00C66923" w:rsidRPr="00F52DD2" w:rsidTr="00011D55">
        <w:tc>
          <w:tcPr>
            <w:tcW w:w="1473" w:type="pct"/>
          </w:tcPr>
          <w:p w:rsidR="00C66923" w:rsidRDefault="00C66923" w:rsidP="00FC3EBB">
            <w:pPr>
              <w:ind w:left="185"/>
              <w:rPr>
                <w:rFonts w:cs="Arial"/>
                <w:b/>
                <w:bCs/>
                <w:i/>
                <w:iCs/>
                <w:szCs w:val="18"/>
              </w:rPr>
            </w:pPr>
            <w:r>
              <w:rPr>
                <w:rFonts w:cs="Arial"/>
                <w:b/>
                <w:bCs/>
                <w:i/>
                <w:iCs/>
                <w:szCs w:val="18"/>
              </w:rPr>
              <w:t>Leningen</w:t>
            </w:r>
          </w:p>
        </w:tc>
        <w:tc>
          <w:tcPr>
            <w:tcW w:w="434" w:type="pct"/>
          </w:tcPr>
          <w:p w:rsidR="00C66923" w:rsidRDefault="00C66923" w:rsidP="00FC3EBB">
            <w:pPr>
              <w:ind w:right="101"/>
              <w:jc w:val="right"/>
              <w:rPr>
                <w:rFonts w:cs="Arial"/>
                <w:b/>
                <w:bCs/>
                <w:i/>
                <w:iCs/>
                <w:szCs w:val="18"/>
              </w:rPr>
            </w:pPr>
            <w:r>
              <w:rPr>
                <w:rFonts w:cs="Arial"/>
                <w:b/>
                <w:bCs/>
                <w:i/>
                <w:iCs/>
                <w:szCs w:val="18"/>
              </w:rPr>
              <w:t>36.400</w:t>
            </w:r>
          </w:p>
        </w:tc>
        <w:tc>
          <w:tcPr>
            <w:tcW w:w="526" w:type="pct"/>
          </w:tcPr>
          <w:p w:rsidR="00C66923" w:rsidRDefault="00C66923" w:rsidP="00FC3EBB">
            <w:pPr>
              <w:ind w:right="101"/>
              <w:jc w:val="right"/>
              <w:rPr>
                <w:rFonts w:cs="Arial"/>
                <w:b/>
                <w:bCs/>
                <w:i/>
                <w:iCs/>
                <w:szCs w:val="18"/>
              </w:rPr>
            </w:pPr>
          </w:p>
        </w:tc>
        <w:tc>
          <w:tcPr>
            <w:tcW w:w="498" w:type="pct"/>
          </w:tcPr>
          <w:p w:rsidR="00C66923" w:rsidRDefault="00C66923" w:rsidP="00FC3EBB">
            <w:pPr>
              <w:ind w:right="101"/>
              <w:jc w:val="right"/>
              <w:rPr>
                <w:rFonts w:cs="Arial"/>
                <w:b/>
                <w:bCs/>
                <w:i/>
                <w:iCs/>
                <w:szCs w:val="18"/>
              </w:rPr>
            </w:pPr>
            <w:r>
              <w:rPr>
                <w:rFonts w:cs="Arial"/>
                <w:b/>
                <w:bCs/>
                <w:i/>
                <w:iCs/>
                <w:szCs w:val="18"/>
              </w:rPr>
              <w:t>-2.150</w:t>
            </w:r>
          </w:p>
        </w:tc>
        <w:tc>
          <w:tcPr>
            <w:tcW w:w="463" w:type="pct"/>
          </w:tcPr>
          <w:p w:rsidR="00C66923" w:rsidRPr="001B47AC" w:rsidRDefault="00C66923" w:rsidP="00FC3EBB">
            <w:pPr>
              <w:ind w:right="101"/>
              <w:jc w:val="right"/>
              <w:rPr>
                <w:rFonts w:cs="Arial"/>
                <w:b/>
                <w:bCs/>
                <w:i/>
                <w:szCs w:val="18"/>
              </w:rPr>
            </w:pPr>
            <w:r w:rsidRPr="001B47AC">
              <w:rPr>
                <w:rFonts w:cs="Arial"/>
                <w:b/>
                <w:bCs/>
                <w:i/>
                <w:szCs w:val="18"/>
              </w:rPr>
              <w:t>-2.800</w:t>
            </w:r>
          </w:p>
        </w:tc>
        <w:tc>
          <w:tcPr>
            <w:tcW w:w="616" w:type="pct"/>
          </w:tcPr>
          <w:p w:rsidR="00C66923" w:rsidRPr="00FC46C2" w:rsidRDefault="00C66923" w:rsidP="00FC3EBB">
            <w:pPr>
              <w:ind w:right="101"/>
              <w:jc w:val="right"/>
              <w:rPr>
                <w:rFonts w:cs="Arial"/>
                <w:b/>
                <w:i/>
                <w:szCs w:val="18"/>
              </w:rPr>
            </w:pPr>
            <w:r w:rsidRPr="00FC46C2">
              <w:rPr>
                <w:rFonts w:cs="Arial"/>
                <w:b/>
                <w:i/>
                <w:szCs w:val="18"/>
              </w:rPr>
              <w:t>31.450</w:t>
            </w:r>
          </w:p>
        </w:tc>
        <w:tc>
          <w:tcPr>
            <w:tcW w:w="458" w:type="pct"/>
          </w:tcPr>
          <w:p w:rsidR="00C66923" w:rsidRDefault="00C66923" w:rsidP="00FC3EBB">
            <w:pPr>
              <w:ind w:right="101"/>
              <w:jc w:val="right"/>
              <w:rPr>
                <w:rFonts w:cs="Arial"/>
                <w:b/>
                <w:bCs/>
                <w:i/>
                <w:iCs/>
                <w:szCs w:val="18"/>
              </w:rPr>
            </w:pPr>
            <w:r>
              <w:rPr>
                <w:rFonts w:cs="Arial"/>
                <w:b/>
                <w:bCs/>
                <w:i/>
                <w:iCs/>
                <w:szCs w:val="18"/>
              </w:rPr>
              <w:t>31.369</w:t>
            </w:r>
          </w:p>
        </w:tc>
        <w:tc>
          <w:tcPr>
            <w:tcW w:w="532" w:type="pct"/>
          </w:tcPr>
          <w:p w:rsidR="00C66923" w:rsidRDefault="00C66923" w:rsidP="00FC3EBB">
            <w:pPr>
              <w:ind w:right="101"/>
              <w:jc w:val="right"/>
              <w:rPr>
                <w:rFonts w:cs="Arial"/>
                <w:b/>
                <w:bCs/>
                <w:i/>
                <w:iCs/>
                <w:szCs w:val="18"/>
              </w:rPr>
            </w:pPr>
            <w:r>
              <w:rPr>
                <w:rFonts w:cs="Arial"/>
                <w:b/>
                <w:bCs/>
                <w:i/>
                <w:iCs/>
                <w:szCs w:val="18"/>
              </w:rPr>
              <w:t>-81</w:t>
            </w:r>
          </w:p>
        </w:tc>
      </w:tr>
      <w:tr w:rsidR="00C66923" w:rsidRPr="00F52DD2" w:rsidTr="00011D55">
        <w:tc>
          <w:tcPr>
            <w:tcW w:w="1473" w:type="pct"/>
          </w:tcPr>
          <w:p w:rsidR="00C66923" w:rsidRPr="00DA5CF3" w:rsidRDefault="00C66923" w:rsidP="00FC3EBB">
            <w:pPr>
              <w:widowControl/>
              <w:numPr>
                <w:ilvl w:val="0"/>
                <w:numId w:val="23"/>
              </w:numPr>
              <w:autoSpaceDE/>
              <w:autoSpaceDN/>
              <w:adjustRightInd/>
              <w:ind w:left="185"/>
              <w:rPr>
                <w:rFonts w:cs="Agrofont"/>
                <w:szCs w:val="18"/>
              </w:rPr>
            </w:pPr>
            <w:r>
              <w:rPr>
                <w:rFonts w:cs="Agrofont"/>
                <w:szCs w:val="18"/>
              </w:rPr>
              <w:t>Behouden van de (inter-</w:t>
            </w:r>
            <w:r w:rsidR="001E372A">
              <w:rPr>
                <w:rFonts w:cs="Agrofont"/>
                <w:szCs w:val="18"/>
              </w:rPr>
              <w:t>)</w:t>
            </w:r>
            <w:r>
              <w:rPr>
                <w:rFonts w:cs="Agrofont"/>
                <w:szCs w:val="18"/>
              </w:rPr>
              <w:t>nationale biodiversiteit en versterken van onze natuur (18.3)</w:t>
            </w:r>
          </w:p>
        </w:tc>
        <w:tc>
          <w:tcPr>
            <w:tcW w:w="434" w:type="pct"/>
          </w:tcPr>
          <w:p w:rsidR="00C66923" w:rsidRDefault="00C66923" w:rsidP="00FC3EBB">
            <w:pPr>
              <w:ind w:right="101"/>
              <w:jc w:val="right"/>
              <w:rPr>
                <w:rFonts w:cs="Arial"/>
                <w:szCs w:val="18"/>
              </w:rPr>
            </w:pPr>
            <w:r>
              <w:rPr>
                <w:rFonts w:cs="Arial"/>
                <w:szCs w:val="18"/>
              </w:rPr>
              <w:t>36.400</w:t>
            </w:r>
          </w:p>
        </w:tc>
        <w:tc>
          <w:tcPr>
            <w:tcW w:w="526" w:type="pct"/>
          </w:tcPr>
          <w:p w:rsidR="00C66923" w:rsidRPr="007B488F" w:rsidRDefault="00C66923" w:rsidP="00FC3EBB">
            <w:pPr>
              <w:ind w:right="101"/>
              <w:jc w:val="right"/>
              <w:rPr>
                <w:szCs w:val="18"/>
              </w:rPr>
            </w:pPr>
          </w:p>
        </w:tc>
        <w:tc>
          <w:tcPr>
            <w:tcW w:w="498" w:type="pct"/>
          </w:tcPr>
          <w:p w:rsidR="00C66923" w:rsidRDefault="00C66923" w:rsidP="00FC3EBB">
            <w:pPr>
              <w:ind w:right="101"/>
              <w:jc w:val="right"/>
              <w:rPr>
                <w:rFonts w:cs="Arial"/>
                <w:szCs w:val="18"/>
              </w:rPr>
            </w:pPr>
            <w:r>
              <w:rPr>
                <w:rFonts w:cs="Arial"/>
                <w:szCs w:val="18"/>
              </w:rPr>
              <w:t>-2.150</w:t>
            </w:r>
          </w:p>
        </w:tc>
        <w:tc>
          <w:tcPr>
            <w:tcW w:w="463" w:type="pct"/>
          </w:tcPr>
          <w:p w:rsidR="00C66923" w:rsidRDefault="00C66923" w:rsidP="00FC3EBB">
            <w:pPr>
              <w:ind w:right="101"/>
              <w:jc w:val="right"/>
              <w:rPr>
                <w:rFonts w:cs="Arial"/>
                <w:szCs w:val="18"/>
              </w:rPr>
            </w:pPr>
            <w:r>
              <w:rPr>
                <w:rFonts w:cs="Arial"/>
                <w:szCs w:val="18"/>
              </w:rPr>
              <w:t>-2.800</w:t>
            </w:r>
          </w:p>
        </w:tc>
        <w:tc>
          <w:tcPr>
            <w:tcW w:w="616" w:type="pct"/>
          </w:tcPr>
          <w:p w:rsidR="00C66923" w:rsidRPr="00174ACF" w:rsidRDefault="00C66923" w:rsidP="00FC3EBB">
            <w:pPr>
              <w:ind w:right="101"/>
              <w:jc w:val="right"/>
              <w:rPr>
                <w:rFonts w:cs="Arial"/>
                <w:szCs w:val="18"/>
              </w:rPr>
            </w:pPr>
            <w:r w:rsidRPr="00174ACF">
              <w:rPr>
                <w:rFonts w:cs="Arial"/>
                <w:szCs w:val="18"/>
              </w:rPr>
              <w:t>31.450</w:t>
            </w:r>
          </w:p>
        </w:tc>
        <w:tc>
          <w:tcPr>
            <w:tcW w:w="458" w:type="pct"/>
          </w:tcPr>
          <w:p w:rsidR="00C66923" w:rsidRDefault="00C66923" w:rsidP="00FC3EBB">
            <w:pPr>
              <w:ind w:right="101"/>
              <w:jc w:val="right"/>
              <w:rPr>
                <w:rFonts w:cs="Arial"/>
                <w:szCs w:val="18"/>
              </w:rPr>
            </w:pPr>
            <w:r>
              <w:rPr>
                <w:rFonts w:cs="Arial"/>
                <w:szCs w:val="18"/>
              </w:rPr>
              <w:t>31.369</w:t>
            </w:r>
          </w:p>
        </w:tc>
        <w:tc>
          <w:tcPr>
            <w:tcW w:w="532" w:type="pct"/>
          </w:tcPr>
          <w:p w:rsidR="00C66923" w:rsidRDefault="00C66923" w:rsidP="00FC3EBB">
            <w:pPr>
              <w:ind w:right="101"/>
              <w:jc w:val="right"/>
              <w:rPr>
                <w:rFonts w:cs="Arial"/>
                <w:szCs w:val="18"/>
              </w:rPr>
            </w:pPr>
            <w:r>
              <w:rPr>
                <w:rFonts w:cs="Arial"/>
                <w:szCs w:val="18"/>
              </w:rPr>
              <w:t>-81</w:t>
            </w:r>
          </w:p>
        </w:tc>
      </w:tr>
      <w:tr w:rsidR="00C66923" w:rsidRPr="00F52DD2" w:rsidTr="00011D55">
        <w:tc>
          <w:tcPr>
            <w:tcW w:w="1473" w:type="pct"/>
          </w:tcPr>
          <w:p w:rsidR="00C66923" w:rsidRDefault="00C66923" w:rsidP="00FC3EBB">
            <w:pPr>
              <w:ind w:left="185"/>
              <w:rPr>
                <w:rFonts w:cs="Arial"/>
                <w:b/>
                <w:bCs/>
                <w:i/>
                <w:iCs/>
                <w:szCs w:val="18"/>
              </w:rPr>
            </w:pPr>
            <w:r>
              <w:rPr>
                <w:rFonts w:cs="Arial"/>
                <w:b/>
                <w:bCs/>
                <w:i/>
                <w:iCs/>
                <w:szCs w:val="18"/>
              </w:rPr>
              <w:t>Opdrachten</w:t>
            </w:r>
          </w:p>
        </w:tc>
        <w:tc>
          <w:tcPr>
            <w:tcW w:w="434" w:type="pct"/>
          </w:tcPr>
          <w:p w:rsidR="00C66923" w:rsidRDefault="00C66923" w:rsidP="00FC3EBB">
            <w:pPr>
              <w:ind w:right="101"/>
              <w:jc w:val="right"/>
              <w:rPr>
                <w:rFonts w:cs="Arial"/>
                <w:b/>
                <w:bCs/>
                <w:i/>
                <w:iCs/>
                <w:szCs w:val="18"/>
              </w:rPr>
            </w:pPr>
            <w:r>
              <w:rPr>
                <w:rFonts w:cs="Arial"/>
                <w:b/>
                <w:bCs/>
                <w:i/>
                <w:iCs/>
                <w:szCs w:val="18"/>
              </w:rPr>
              <w:t>40.576</w:t>
            </w:r>
          </w:p>
        </w:tc>
        <w:tc>
          <w:tcPr>
            <w:tcW w:w="526" w:type="pct"/>
          </w:tcPr>
          <w:p w:rsidR="00C66923" w:rsidRDefault="00C66923" w:rsidP="00FC3EBB">
            <w:pPr>
              <w:ind w:right="101"/>
              <w:jc w:val="right"/>
              <w:rPr>
                <w:rFonts w:cs="Arial"/>
                <w:b/>
                <w:bCs/>
                <w:i/>
                <w:iCs/>
                <w:szCs w:val="18"/>
              </w:rPr>
            </w:pPr>
          </w:p>
        </w:tc>
        <w:tc>
          <w:tcPr>
            <w:tcW w:w="498" w:type="pct"/>
          </w:tcPr>
          <w:p w:rsidR="00C66923" w:rsidRDefault="00C66923" w:rsidP="00FC3EBB">
            <w:pPr>
              <w:ind w:right="101"/>
              <w:jc w:val="right"/>
              <w:rPr>
                <w:rFonts w:cs="Arial"/>
                <w:b/>
                <w:bCs/>
                <w:i/>
                <w:iCs/>
                <w:szCs w:val="18"/>
              </w:rPr>
            </w:pPr>
            <w:r>
              <w:rPr>
                <w:rFonts w:cs="Arial"/>
                <w:b/>
                <w:bCs/>
                <w:i/>
                <w:iCs/>
                <w:szCs w:val="18"/>
              </w:rPr>
              <w:t>75.448</w:t>
            </w:r>
          </w:p>
        </w:tc>
        <w:tc>
          <w:tcPr>
            <w:tcW w:w="463" w:type="pct"/>
          </w:tcPr>
          <w:p w:rsidR="00C66923" w:rsidRPr="001B47AC" w:rsidRDefault="00C66923" w:rsidP="00FC3EBB">
            <w:pPr>
              <w:ind w:right="101"/>
              <w:jc w:val="right"/>
              <w:rPr>
                <w:rFonts w:cs="Arial"/>
                <w:b/>
                <w:bCs/>
                <w:i/>
                <w:szCs w:val="18"/>
              </w:rPr>
            </w:pPr>
            <w:r w:rsidRPr="001B47AC">
              <w:rPr>
                <w:rFonts w:cs="Arial"/>
                <w:b/>
                <w:bCs/>
                <w:i/>
                <w:szCs w:val="18"/>
              </w:rPr>
              <w:t>-</w:t>
            </w:r>
            <w:r>
              <w:rPr>
                <w:rFonts w:cs="Arial"/>
                <w:b/>
                <w:bCs/>
                <w:i/>
                <w:szCs w:val="18"/>
              </w:rPr>
              <w:t>79.294</w:t>
            </w:r>
          </w:p>
        </w:tc>
        <w:tc>
          <w:tcPr>
            <w:tcW w:w="616" w:type="pct"/>
          </w:tcPr>
          <w:p w:rsidR="00C66923" w:rsidRPr="00FC46C2" w:rsidRDefault="00C66923" w:rsidP="00FC3EBB">
            <w:pPr>
              <w:ind w:right="101"/>
              <w:jc w:val="right"/>
              <w:rPr>
                <w:rFonts w:cs="Arial"/>
                <w:b/>
                <w:i/>
                <w:szCs w:val="18"/>
              </w:rPr>
            </w:pPr>
            <w:r w:rsidRPr="00FC46C2">
              <w:rPr>
                <w:rFonts w:cs="Arial"/>
                <w:b/>
                <w:i/>
                <w:szCs w:val="18"/>
              </w:rPr>
              <w:t>36.730</w:t>
            </w:r>
          </w:p>
        </w:tc>
        <w:tc>
          <w:tcPr>
            <w:tcW w:w="458" w:type="pct"/>
          </w:tcPr>
          <w:p w:rsidR="00C66923" w:rsidRDefault="00C66923" w:rsidP="00FC3EBB">
            <w:pPr>
              <w:ind w:right="101"/>
              <w:jc w:val="right"/>
              <w:rPr>
                <w:rFonts w:cs="Arial"/>
                <w:b/>
                <w:bCs/>
                <w:i/>
                <w:iCs/>
                <w:szCs w:val="18"/>
              </w:rPr>
            </w:pPr>
            <w:r>
              <w:rPr>
                <w:rFonts w:cs="Arial"/>
                <w:b/>
                <w:bCs/>
                <w:i/>
                <w:iCs/>
                <w:szCs w:val="18"/>
              </w:rPr>
              <w:t>32.598</w:t>
            </w:r>
          </w:p>
        </w:tc>
        <w:tc>
          <w:tcPr>
            <w:tcW w:w="532" w:type="pct"/>
          </w:tcPr>
          <w:p w:rsidR="00C66923" w:rsidRDefault="00C66923" w:rsidP="00FC3EBB">
            <w:pPr>
              <w:ind w:right="101"/>
              <w:jc w:val="right"/>
              <w:rPr>
                <w:rFonts w:cs="Arial"/>
                <w:b/>
                <w:bCs/>
                <w:i/>
                <w:iCs/>
                <w:szCs w:val="18"/>
              </w:rPr>
            </w:pPr>
            <w:r>
              <w:rPr>
                <w:rFonts w:cs="Arial"/>
                <w:b/>
                <w:bCs/>
                <w:i/>
                <w:iCs/>
                <w:szCs w:val="18"/>
              </w:rPr>
              <w:t>-4.132</w:t>
            </w:r>
          </w:p>
        </w:tc>
      </w:tr>
      <w:tr w:rsidR="00C66923" w:rsidRPr="00F52DD2" w:rsidTr="00011D55">
        <w:tc>
          <w:tcPr>
            <w:tcW w:w="1473" w:type="pct"/>
          </w:tcPr>
          <w:p w:rsidR="00C66923" w:rsidRPr="00DA5CF3" w:rsidRDefault="00C66923" w:rsidP="00FC3EBB">
            <w:pPr>
              <w:widowControl/>
              <w:numPr>
                <w:ilvl w:val="0"/>
                <w:numId w:val="23"/>
              </w:numPr>
              <w:autoSpaceDE/>
              <w:autoSpaceDN/>
              <w:adjustRightInd/>
              <w:ind w:left="185"/>
              <w:rPr>
                <w:rFonts w:cs="Agrofont"/>
                <w:szCs w:val="18"/>
              </w:rPr>
            </w:pPr>
            <w:r>
              <w:rPr>
                <w:rFonts w:cs="Agrofont"/>
                <w:szCs w:val="18"/>
              </w:rPr>
              <w:t>Versterking mainports, brainports, greenports, valleys en andere  clusters gerelateerd aan topsectoren (18.1)</w:t>
            </w:r>
          </w:p>
        </w:tc>
        <w:tc>
          <w:tcPr>
            <w:tcW w:w="434" w:type="pct"/>
          </w:tcPr>
          <w:p w:rsidR="00C66923" w:rsidRDefault="00C66923" w:rsidP="00FC3EBB">
            <w:pPr>
              <w:ind w:right="101"/>
              <w:jc w:val="right"/>
              <w:rPr>
                <w:rFonts w:cs="Arial"/>
                <w:szCs w:val="18"/>
              </w:rPr>
            </w:pPr>
            <w:r>
              <w:rPr>
                <w:rFonts w:cs="Arial"/>
                <w:szCs w:val="18"/>
              </w:rPr>
              <w:t>750</w:t>
            </w:r>
          </w:p>
        </w:tc>
        <w:tc>
          <w:tcPr>
            <w:tcW w:w="526" w:type="pct"/>
          </w:tcPr>
          <w:p w:rsidR="00C66923" w:rsidRPr="007B488F" w:rsidRDefault="00C66923" w:rsidP="00FC3EBB">
            <w:pPr>
              <w:ind w:right="101"/>
              <w:jc w:val="right"/>
              <w:rPr>
                <w:szCs w:val="18"/>
              </w:rPr>
            </w:pPr>
          </w:p>
        </w:tc>
        <w:tc>
          <w:tcPr>
            <w:tcW w:w="498" w:type="pct"/>
          </w:tcPr>
          <w:p w:rsidR="00C66923" w:rsidRDefault="00C66923" w:rsidP="00FC3EBB">
            <w:pPr>
              <w:ind w:right="101"/>
              <w:jc w:val="right"/>
              <w:rPr>
                <w:rFonts w:cs="Arial"/>
                <w:szCs w:val="18"/>
              </w:rPr>
            </w:pPr>
            <w:r>
              <w:rPr>
                <w:rFonts w:cs="Arial"/>
                <w:szCs w:val="18"/>
              </w:rPr>
              <w:t>-82</w:t>
            </w:r>
          </w:p>
        </w:tc>
        <w:tc>
          <w:tcPr>
            <w:tcW w:w="463" w:type="pct"/>
          </w:tcPr>
          <w:p w:rsidR="00C66923" w:rsidRDefault="00C66923" w:rsidP="00FC3EBB">
            <w:pPr>
              <w:ind w:right="101"/>
              <w:jc w:val="right"/>
              <w:rPr>
                <w:rFonts w:cs="Arial"/>
                <w:szCs w:val="18"/>
              </w:rPr>
            </w:pPr>
            <w:r>
              <w:rPr>
                <w:rFonts w:cs="Arial"/>
                <w:szCs w:val="18"/>
              </w:rPr>
              <w:t>-270</w:t>
            </w:r>
          </w:p>
        </w:tc>
        <w:tc>
          <w:tcPr>
            <w:tcW w:w="616" w:type="pct"/>
          </w:tcPr>
          <w:p w:rsidR="00C66923" w:rsidRPr="00174ACF" w:rsidRDefault="00C66923" w:rsidP="00FC3EBB">
            <w:pPr>
              <w:ind w:right="101"/>
              <w:jc w:val="right"/>
              <w:rPr>
                <w:rFonts w:cs="Arial"/>
                <w:szCs w:val="18"/>
              </w:rPr>
            </w:pPr>
            <w:r w:rsidRPr="00174ACF">
              <w:rPr>
                <w:rFonts w:cs="Arial"/>
                <w:szCs w:val="18"/>
              </w:rPr>
              <w:t>398</w:t>
            </w:r>
          </w:p>
        </w:tc>
        <w:tc>
          <w:tcPr>
            <w:tcW w:w="458" w:type="pct"/>
          </w:tcPr>
          <w:p w:rsidR="00C66923" w:rsidRDefault="00C66923" w:rsidP="00FC3EBB">
            <w:pPr>
              <w:ind w:right="101"/>
              <w:jc w:val="right"/>
              <w:rPr>
                <w:rFonts w:cs="Arial"/>
                <w:szCs w:val="18"/>
              </w:rPr>
            </w:pPr>
            <w:r>
              <w:rPr>
                <w:rFonts w:cs="Arial"/>
                <w:szCs w:val="18"/>
              </w:rPr>
              <w:t>80</w:t>
            </w:r>
          </w:p>
        </w:tc>
        <w:tc>
          <w:tcPr>
            <w:tcW w:w="532" w:type="pct"/>
          </w:tcPr>
          <w:p w:rsidR="00C66923" w:rsidRDefault="00C66923" w:rsidP="00FC3EBB">
            <w:pPr>
              <w:ind w:right="101"/>
              <w:jc w:val="right"/>
              <w:rPr>
                <w:rFonts w:cs="Arial"/>
                <w:szCs w:val="18"/>
              </w:rPr>
            </w:pPr>
            <w:r>
              <w:rPr>
                <w:rFonts w:cs="Arial"/>
                <w:szCs w:val="18"/>
              </w:rPr>
              <w:t>-318</w:t>
            </w:r>
          </w:p>
        </w:tc>
      </w:tr>
      <w:tr w:rsidR="00C66923" w:rsidRPr="00F52DD2" w:rsidTr="00011D55">
        <w:tc>
          <w:tcPr>
            <w:tcW w:w="1473" w:type="pct"/>
          </w:tcPr>
          <w:p w:rsidR="00C66923" w:rsidRPr="00DA5CF3" w:rsidRDefault="00C66923" w:rsidP="00FC3EBB">
            <w:pPr>
              <w:widowControl/>
              <w:numPr>
                <w:ilvl w:val="0"/>
                <w:numId w:val="23"/>
              </w:numPr>
              <w:autoSpaceDE/>
              <w:autoSpaceDN/>
              <w:adjustRightInd/>
              <w:ind w:left="185"/>
              <w:rPr>
                <w:rFonts w:cs="Agrofont"/>
                <w:szCs w:val="18"/>
              </w:rPr>
            </w:pPr>
            <w:r>
              <w:rPr>
                <w:rFonts w:cs="Agrofont"/>
                <w:szCs w:val="18"/>
              </w:rPr>
              <w:t>Wederzijds versterken van ecologie en economie (18.2)</w:t>
            </w:r>
          </w:p>
        </w:tc>
        <w:tc>
          <w:tcPr>
            <w:tcW w:w="434" w:type="pct"/>
          </w:tcPr>
          <w:p w:rsidR="00C66923" w:rsidRDefault="00C66923" w:rsidP="00FC3EBB">
            <w:pPr>
              <w:ind w:right="101"/>
              <w:jc w:val="right"/>
              <w:rPr>
                <w:rFonts w:cs="Arial"/>
                <w:szCs w:val="18"/>
              </w:rPr>
            </w:pPr>
            <w:r>
              <w:rPr>
                <w:rFonts w:cs="Arial"/>
                <w:szCs w:val="18"/>
              </w:rPr>
              <w:t xml:space="preserve"> 28.994</w:t>
            </w:r>
          </w:p>
        </w:tc>
        <w:tc>
          <w:tcPr>
            <w:tcW w:w="526" w:type="pct"/>
          </w:tcPr>
          <w:p w:rsidR="00C66923" w:rsidRPr="007B488F" w:rsidRDefault="00C66923" w:rsidP="00FC3EBB">
            <w:pPr>
              <w:ind w:right="101"/>
              <w:jc w:val="right"/>
              <w:rPr>
                <w:szCs w:val="18"/>
              </w:rPr>
            </w:pPr>
          </w:p>
        </w:tc>
        <w:tc>
          <w:tcPr>
            <w:tcW w:w="498" w:type="pct"/>
          </w:tcPr>
          <w:p w:rsidR="00C66923" w:rsidRDefault="00C66923" w:rsidP="00FC3EBB">
            <w:pPr>
              <w:ind w:right="101"/>
              <w:jc w:val="right"/>
              <w:rPr>
                <w:rFonts w:cs="Arial"/>
                <w:szCs w:val="18"/>
              </w:rPr>
            </w:pPr>
            <w:r>
              <w:rPr>
                <w:rFonts w:cs="Arial"/>
                <w:szCs w:val="18"/>
              </w:rPr>
              <w:t>66.556</w:t>
            </w:r>
          </w:p>
        </w:tc>
        <w:tc>
          <w:tcPr>
            <w:tcW w:w="463" w:type="pct"/>
          </w:tcPr>
          <w:p w:rsidR="00C66923" w:rsidRDefault="00C66923" w:rsidP="00FC3EBB">
            <w:pPr>
              <w:ind w:right="101"/>
              <w:jc w:val="right"/>
              <w:rPr>
                <w:rFonts w:cs="Arial"/>
                <w:szCs w:val="18"/>
              </w:rPr>
            </w:pPr>
            <w:r>
              <w:rPr>
                <w:rFonts w:cs="Arial"/>
                <w:szCs w:val="18"/>
              </w:rPr>
              <w:t>-77.700</w:t>
            </w:r>
          </w:p>
        </w:tc>
        <w:tc>
          <w:tcPr>
            <w:tcW w:w="616" w:type="pct"/>
          </w:tcPr>
          <w:p w:rsidR="00C66923" w:rsidRPr="00174ACF" w:rsidRDefault="00C66923" w:rsidP="00FC3EBB">
            <w:pPr>
              <w:ind w:right="101"/>
              <w:jc w:val="right"/>
              <w:rPr>
                <w:rFonts w:cs="Arial"/>
                <w:szCs w:val="18"/>
              </w:rPr>
            </w:pPr>
            <w:r w:rsidRPr="00174ACF">
              <w:rPr>
                <w:rFonts w:cs="Arial"/>
                <w:szCs w:val="18"/>
              </w:rPr>
              <w:t>17.850</w:t>
            </w:r>
          </w:p>
        </w:tc>
        <w:tc>
          <w:tcPr>
            <w:tcW w:w="458" w:type="pct"/>
          </w:tcPr>
          <w:p w:rsidR="00C66923" w:rsidRDefault="00C66923" w:rsidP="00FC3EBB">
            <w:pPr>
              <w:ind w:right="101"/>
              <w:jc w:val="right"/>
              <w:rPr>
                <w:rFonts w:cs="Arial"/>
                <w:szCs w:val="18"/>
              </w:rPr>
            </w:pPr>
            <w:r>
              <w:rPr>
                <w:rFonts w:cs="Arial"/>
                <w:szCs w:val="18"/>
              </w:rPr>
              <w:t>16.581</w:t>
            </w:r>
          </w:p>
        </w:tc>
        <w:tc>
          <w:tcPr>
            <w:tcW w:w="532" w:type="pct"/>
          </w:tcPr>
          <w:p w:rsidR="00C66923" w:rsidRDefault="00C66923" w:rsidP="00FC3EBB">
            <w:pPr>
              <w:ind w:right="101"/>
              <w:jc w:val="right"/>
              <w:rPr>
                <w:rFonts w:cs="Arial"/>
                <w:szCs w:val="18"/>
              </w:rPr>
            </w:pPr>
            <w:r>
              <w:rPr>
                <w:rFonts w:cs="Arial"/>
                <w:szCs w:val="18"/>
              </w:rPr>
              <w:t>-1.269</w:t>
            </w:r>
          </w:p>
        </w:tc>
      </w:tr>
      <w:tr w:rsidR="00C66923" w:rsidRPr="00F52DD2" w:rsidTr="00011D55">
        <w:tc>
          <w:tcPr>
            <w:tcW w:w="1473" w:type="pct"/>
          </w:tcPr>
          <w:p w:rsidR="00C66923" w:rsidRPr="00DA5CF3" w:rsidRDefault="00C66923" w:rsidP="00FC3EBB">
            <w:pPr>
              <w:widowControl/>
              <w:numPr>
                <w:ilvl w:val="0"/>
                <w:numId w:val="23"/>
              </w:numPr>
              <w:autoSpaceDE/>
              <w:autoSpaceDN/>
              <w:adjustRightInd/>
              <w:ind w:left="185"/>
              <w:rPr>
                <w:rFonts w:cs="Agrofont"/>
                <w:szCs w:val="18"/>
              </w:rPr>
            </w:pPr>
            <w:r>
              <w:rPr>
                <w:rFonts w:cs="Agrofont"/>
                <w:szCs w:val="18"/>
              </w:rPr>
              <w:t>Behouden van de (inter</w:t>
            </w:r>
            <w:r w:rsidR="001E372A">
              <w:rPr>
                <w:rFonts w:cs="Agrofont"/>
                <w:szCs w:val="18"/>
              </w:rPr>
              <w:t>-)n</w:t>
            </w:r>
            <w:r>
              <w:rPr>
                <w:rFonts w:cs="Agrofont"/>
                <w:szCs w:val="18"/>
              </w:rPr>
              <w:t>ationale biodiversiteit en versterken van onze natuur (18.3)</w:t>
            </w:r>
          </w:p>
        </w:tc>
        <w:tc>
          <w:tcPr>
            <w:tcW w:w="434" w:type="pct"/>
          </w:tcPr>
          <w:p w:rsidR="00C66923" w:rsidRDefault="00C66923" w:rsidP="00FC3EBB">
            <w:pPr>
              <w:ind w:right="101"/>
              <w:jc w:val="right"/>
              <w:rPr>
                <w:rFonts w:cs="Arial"/>
                <w:szCs w:val="18"/>
              </w:rPr>
            </w:pPr>
            <w:r>
              <w:rPr>
                <w:rFonts w:cs="Arial"/>
                <w:szCs w:val="18"/>
              </w:rPr>
              <w:t xml:space="preserve"> 10.832</w:t>
            </w:r>
          </w:p>
        </w:tc>
        <w:tc>
          <w:tcPr>
            <w:tcW w:w="526" w:type="pct"/>
          </w:tcPr>
          <w:p w:rsidR="00C66923" w:rsidRPr="007B488F" w:rsidRDefault="00C66923" w:rsidP="00FC3EBB">
            <w:pPr>
              <w:ind w:right="101"/>
              <w:jc w:val="right"/>
              <w:rPr>
                <w:szCs w:val="18"/>
              </w:rPr>
            </w:pPr>
          </w:p>
        </w:tc>
        <w:tc>
          <w:tcPr>
            <w:tcW w:w="498" w:type="pct"/>
          </w:tcPr>
          <w:p w:rsidR="00C66923" w:rsidRDefault="00C66923" w:rsidP="00FC3EBB">
            <w:pPr>
              <w:ind w:right="101"/>
              <w:jc w:val="right"/>
              <w:rPr>
                <w:rFonts w:cs="Arial"/>
                <w:szCs w:val="18"/>
              </w:rPr>
            </w:pPr>
            <w:r>
              <w:rPr>
                <w:rFonts w:cs="Arial"/>
                <w:szCs w:val="18"/>
              </w:rPr>
              <w:t>8.974</w:t>
            </w:r>
          </w:p>
        </w:tc>
        <w:tc>
          <w:tcPr>
            <w:tcW w:w="463" w:type="pct"/>
          </w:tcPr>
          <w:p w:rsidR="00C66923" w:rsidRDefault="00C66923" w:rsidP="00FC3EBB">
            <w:pPr>
              <w:ind w:right="101"/>
              <w:jc w:val="right"/>
              <w:rPr>
                <w:rFonts w:cs="Arial"/>
                <w:szCs w:val="18"/>
              </w:rPr>
            </w:pPr>
            <w:r>
              <w:rPr>
                <w:rFonts w:cs="Arial"/>
                <w:szCs w:val="18"/>
              </w:rPr>
              <w:t>-1.324</w:t>
            </w:r>
          </w:p>
        </w:tc>
        <w:tc>
          <w:tcPr>
            <w:tcW w:w="616" w:type="pct"/>
          </w:tcPr>
          <w:p w:rsidR="00C66923" w:rsidRPr="00174ACF" w:rsidRDefault="00C66923" w:rsidP="00FC3EBB">
            <w:pPr>
              <w:ind w:right="101"/>
              <w:jc w:val="right"/>
              <w:rPr>
                <w:rFonts w:cs="Arial"/>
                <w:szCs w:val="18"/>
              </w:rPr>
            </w:pPr>
            <w:r w:rsidRPr="00174ACF">
              <w:rPr>
                <w:rFonts w:cs="Arial"/>
                <w:szCs w:val="18"/>
              </w:rPr>
              <w:t>18.482</w:t>
            </w:r>
          </w:p>
        </w:tc>
        <w:tc>
          <w:tcPr>
            <w:tcW w:w="458" w:type="pct"/>
          </w:tcPr>
          <w:p w:rsidR="00C66923" w:rsidRDefault="00C66923" w:rsidP="00FC3EBB">
            <w:pPr>
              <w:ind w:right="101"/>
              <w:jc w:val="right"/>
              <w:rPr>
                <w:rFonts w:cs="Arial"/>
                <w:szCs w:val="18"/>
              </w:rPr>
            </w:pPr>
            <w:r>
              <w:rPr>
                <w:rFonts w:cs="Arial"/>
                <w:szCs w:val="18"/>
              </w:rPr>
              <w:t>15.937</w:t>
            </w:r>
          </w:p>
        </w:tc>
        <w:tc>
          <w:tcPr>
            <w:tcW w:w="532" w:type="pct"/>
          </w:tcPr>
          <w:p w:rsidR="00C66923" w:rsidRDefault="00C66923" w:rsidP="00FC3EBB">
            <w:pPr>
              <w:ind w:right="101"/>
              <w:jc w:val="right"/>
              <w:rPr>
                <w:rFonts w:cs="Arial"/>
                <w:szCs w:val="18"/>
              </w:rPr>
            </w:pPr>
            <w:r>
              <w:rPr>
                <w:rFonts w:cs="Arial"/>
                <w:szCs w:val="18"/>
              </w:rPr>
              <w:t>-2.545</w:t>
            </w:r>
          </w:p>
        </w:tc>
      </w:tr>
      <w:tr w:rsidR="00C66923" w:rsidRPr="00F52DD2" w:rsidTr="00011D55">
        <w:tc>
          <w:tcPr>
            <w:tcW w:w="1473" w:type="pct"/>
          </w:tcPr>
          <w:p w:rsidR="00C66923" w:rsidRDefault="00C66923" w:rsidP="00FC3EBB">
            <w:pPr>
              <w:ind w:left="185"/>
              <w:rPr>
                <w:rFonts w:cs="Arial"/>
                <w:b/>
                <w:bCs/>
                <w:i/>
                <w:iCs/>
                <w:szCs w:val="18"/>
              </w:rPr>
            </w:pPr>
            <w:r>
              <w:rPr>
                <w:rFonts w:cs="Arial"/>
                <w:b/>
                <w:bCs/>
                <w:i/>
                <w:iCs/>
                <w:szCs w:val="18"/>
              </w:rPr>
              <w:t>Bijdragen aan mede-overheden</w:t>
            </w:r>
          </w:p>
        </w:tc>
        <w:tc>
          <w:tcPr>
            <w:tcW w:w="434" w:type="pct"/>
          </w:tcPr>
          <w:p w:rsidR="00C66923" w:rsidRDefault="00C66923" w:rsidP="00FC3EBB">
            <w:pPr>
              <w:ind w:right="101"/>
              <w:jc w:val="right"/>
              <w:rPr>
                <w:rFonts w:cs="Arial"/>
                <w:b/>
                <w:bCs/>
                <w:i/>
                <w:iCs/>
                <w:szCs w:val="18"/>
              </w:rPr>
            </w:pPr>
            <w:r>
              <w:rPr>
                <w:rFonts w:cs="Arial"/>
                <w:b/>
                <w:bCs/>
                <w:i/>
                <w:iCs/>
                <w:szCs w:val="18"/>
              </w:rPr>
              <w:t xml:space="preserve"> 363.459</w:t>
            </w:r>
          </w:p>
        </w:tc>
        <w:tc>
          <w:tcPr>
            <w:tcW w:w="526" w:type="pct"/>
          </w:tcPr>
          <w:p w:rsidR="00C66923" w:rsidRDefault="00C66923" w:rsidP="00FC3EBB">
            <w:pPr>
              <w:ind w:right="101"/>
              <w:jc w:val="right"/>
              <w:rPr>
                <w:rFonts w:cs="Arial"/>
                <w:b/>
                <w:bCs/>
                <w:i/>
                <w:iCs/>
                <w:szCs w:val="18"/>
              </w:rPr>
            </w:pPr>
            <w:r>
              <w:rPr>
                <w:rFonts w:cs="Arial"/>
                <w:b/>
                <w:bCs/>
                <w:i/>
                <w:iCs/>
                <w:szCs w:val="18"/>
              </w:rPr>
              <w:t xml:space="preserve">  </w:t>
            </w:r>
          </w:p>
        </w:tc>
        <w:tc>
          <w:tcPr>
            <w:tcW w:w="498" w:type="pct"/>
          </w:tcPr>
          <w:p w:rsidR="00C66923" w:rsidRDefault="00C66923" w:rsidP="00FC3EBB">
            <w:pPr>
              <w:ind w:right="101"/>
              <w:jc w:val="right"/>
              <w:rPr>
                <w:rFonts w:cs="Arial"/>
                <w:b/>
                <w:bCs/>
                <w:i/>
                <w:iCs/>
                <w:szCs w:val="18"/>
              </w:rPr>
            </w:pPr>
            <w:r>
              <w:rPr>
                <w:rFonts w:cs="Arial"/>
                <w:b/>
                <w:bCs/>
                <w:i/>
                <w:iCs/>
                <w:szCs w:val="18"/>
              </w:rPr>
              <w:t>-321.880</w:t>
            </w:r>
          </w:p>
        </w:tc>
        <w:tc>
          <w:tcPr>
            <w:tcW w:w="463" w:type="pct"/>
          </w:tcPr>
          <w:p w:rsidR="00C66923" w:rsidRPr="001B47AC" w:rsidRDefault="00C66923" w:rsidP="00FC3EBB">
            <w:pPr>
              <w:ind w:right="101"/>
              <w:jc w:val="right"/>
              <w:rPr>
                <w:rFonts w:cs="Arial"/>
                <w:b/>
                <w:bCs/>
                <w:i/>
                <w:szCs w:val="18"/>
              </w:rPr>
            </w:pPr>
            <w:r w:rsidRPr="001B47AC">
              <w:rPr>
                <w:rFonts w:cs="Arial"/>
                <w:b/>
                <w:bCs/>
                <w:i/>
                <w:szCs w:val="18"/>
              </w:rPr>
              <w:t>38.467</w:t>
            </w:r>
          </w:p>
        </w:tc>
        <w:tc>
          <w:tcPr>
            <w:tcW w:w="616" w:type="pct"/>
          </w:tcPr>
          <w:p w:rsidR="00C66923" w:rsidRPr="00FC46C2" w:rsidRDefault="00C66923" w:rsidP="00FC3EBB">
            <w:pPr>
              <w:ind w:right="101"/>
              <w:jc w:val="right"/>
              <w:rPr>
                <w:rFonts w:cs="Arial"/>
                <w:b/>
                <w:i/>
                <w:szCs w:val="18"/>
              </w:rPr>
            </w:pPr>
            <w:r w:rsidRPr="00FC46C2">
              <w:rPr>
                <w:rFonts w:cs="Arial"/>
                <w:b/>
                <w:i/>
                <w:szCs w:val="18"/>
              </w:rPr>
              <w:t>80.046</w:t>
            </w:r>
          </w:p>
        </w:tc>
        <w:tc>
          <w:tcPr>
            <w:tcW w:w="458" w:type="pct"/>
          </w:tcPr>
          <w:p w:rsidR="00C66923" w:rsidRDefault="00C66923" w:rsidP="00FC3EBB">
            <w:pPr>
              <w:ind w:right="101"/>
              <w:jc w:val="right"/>
              <w:rPr>
                <w:rFonts w:cs="Arial"/>
                <w:b/>
                <w:bCs/>
                <w:i/>
                <w:iCs/>
                <w:szCs w:val="18"/>
              </w:rPr>
            </w:pPr>
            <w:r>
              <w:rPr>
                <w:rFonts w:cs="Arial"/>
                <w:b/>
                <w:bCs/>
                <w:i/>
                <w:iCs/>
                <w:szCs w:val="18"/>
              </w:rPr>
              <w:t>74.404</w:t>
            </w:r>
          </w:p>
        </w:tc>
        <w:tc>
          <w:tcPr>
            <w:tcW w:w="532" w:type="pct"/>
          </w:tcPr>
          <w:p w:rsidR="00C66923" w:rsidRDefault="00C66923" w:rsidP="00FC3EBB">
            <w:pPr>
              <w:ind w:right="101"/>
              <w:jc w:val="right"/>
              <w:rPr>
                <w:rFonts w:cs="Arial"/>
                <w:b/>
                <w:bCs/>
                <w:i/>
                <w:iCs/>
                <w:szCs w:val="18"/>
              </w:rPr>
            </w:pPr>
            <w:r>
              <w:rPr>
                <w:rFonts w:cs="Arial"/>
                <w:b/>
                <w:bCs/>
                <w:i/>
                <w:iCs/>
                <w:szCs w:val="18"/>
              </w:rPr>
              <w:t>-5.642</w:t>
            </w:r>
          </w:p>
        </w:tc>
      </w:tr>
      <w:tr w:rsidR="00C66923" w:rsidRPr="00F52DD2" w:rsidTr="00011D55">
        <w:tc>
          <w:tcPr>
            <w:tcW w:w="1473" w:type="pct"/>
          </w:tcPr>
          <w:p w:rsidR="00C66923" w:rsidRPr="00DA5CF3" w:rsidRDefault="00C66923" w:rsidP="00FC3EBB">
            <w:pPr>
              <w:widowControl/>
              <w:numPr>
                <w:ilvl w:val="0"/>
                <w:numId w:val="23"/>
              </w:numPr>
              <w:autoSpaceDE/>
              <w:autoSpaceDN/>
              <w:adjustRightInd/>
              <w:ind w:left="185"/>
              <w:rPr>
                <w:rFonts w:cs="Agrofont"/>
                <w:szCs w:val="18"/>
              </w:rPr>
            </w:pPr>
            <w:r>
              <w:rPr>
                <w:rFonts w:cs="Agrofont"/>
                <w:szCs w:val="18"/>
              </w:rPr>
              <w:t>Versterking mainports, brainports, greenports, valleys en andere clusters gerelateerd aan topsectoren (18.1)</w:t>
            </w:r>
          </w:p>
        </w:tc>
        <w:tc>
          <w:tcPr>
            <w:tcW w:w="434" w:type="pct"/>
          </w:tcPr>
          <w:p w:rsidR="00C66923" w:rsidRDefault="00C66923" w:rsidP="00FC3EBB">
            <w:pPr>
              <w:ind w:right="101"/>
              <w:jc w:val="right"/>
              <w:rPr>
                <w:rFonts w:cs="Arial"/>
                <w:szCs w:val="18"/>
              </w:rPr>
            </w:pPr>
            <w:r>
              <w:rPr>
                <w:rFonts w:cs="Arial"/>
                <w:szCs w:val="18"/>
              </w:rPr>
              <w:t xml:space="preserve"> 12.149</w:t>
            </w:r>
          </w:p>
        </w:tc>
        <w:tc>
          <w:tcPr>
            <w:tcW w:w="526" w:type="pct"/>
          </w:tcPr>
          <w:p w:rsidR="00C66923" w:rsidRPr="007B488F" w:rsidRDefault="00C66923" w:rsidP="00FC3EBB">
            <w:pPr>
              <w:ind w:right="101"/>
              <w:jc w:val="right"/>
              <w:rPr>
                <w:szCs w:val="18"/>
              </w:rPr>
            </w:pPr>
          </w:p>
        </w:tc>
        <w:tc>
          <w:tcPr>
            <w:tcW w:w="498" w:type="pct"/>
          </w:tcPr>
          <w:p w:rsidR="00C66923" w:rsidRDefault="00C66923" w:rsidP="00FC3EBB">
            <w:pPr>
              <w:ind w:right="101"/>
              <w:jc w:val="right"/>
              <w:rPr>
                <w:rFonts w:cs="Arial"/>
                <w:szCs w:val="18"/>
              </w:rPr>
            </w:pPr>
          </w:p>
        </w:tc>
        <w:tc>
          <w:tcPr>
            <w:tcW w:w="463" w:type="pct"/>
          </w:tcPr>
          <w:p w:rsidR="00C66923" w:rsidRDefault="00C66923" w:rsidP="00FC3EBB">
            <w:pPr>
              <w:ind w:right="101"/>
              <w:jc w:val="right"/>
              <w:rPr>
                <w:rFonts w:cs="Arial"/>
                <w:szCs w:val="18"/>
              </w:rPr>
            </w:pPr>
            <w:r>
              <w:rPr>
                <w:rFonts w:cs="Arial"/>
                <w:szCs w:val="18"/>
              </w:rPr>
              <w:t>-2.149</w:t>
            </w:r>
          </w:p>
        </w:tc>
        <w:tc>
          <w:tcPr>
            <w:tcW w:w="616" w:type="pct"/>
          </w:tcPr>
          <w:p w:rsidR="00C66923" w:rsidRPr="00174ACF" w:rsidRDefault="00C66923" w:rsidP="00FC3EBB">
            <w:pPr>
              <w:ind w:right="101"/>
              <w:jc w:val="right"/>
              <w:rPr>
                <w:rFonts w:cs="Arial"/>
                <w:szCs w:val="18"/>
              </w:rPr>
            </w:pPr>
            <w:r w:rsidRPr="00174ACF">
              <w:rPr>
                <w:rFonts w:cs="Arial"/>
                <w:szCs w:val="18"/>
              </w:rPr>
              <w:t>10.000</w:t>
            </w:r>
          </w:p>
        </w:tc>
        <w:tc>
          <w:tcPr>
            <w:tcW w:w="458" w:type="pct"/>
          </w:tcPr>
          <w:p w:rsidR="00C66923" w:rsidRDefault="00C66923" w:rsidP="00FC3EBB">
            <w:pPr>
              <w:ind w:right="101"/>
              <w:jc w:val="right"/>
              <w:rPr>
                <w:rFonts w:cs="Arial"/>
                <w:szCs w:val="18"/>
              </w:rPr>
            </w:pPr>
            <w:r>
              <w:rPr>
                <w:rFonts w:cs="Arial"/>
                <w:szCs w:val="18"/>
              </w:rPr>
              <w:t>6.200</w:t>
            </w:r>
          </w:p>
        </w:tc>
        <w:tc>
          <w:tcPr>
            <w:tcW w:w="532" w:type="pct"/>
          </w:tcPr>
          <w:p w:rsidR="00C66923" w:rsidRDefault="00C66923" w:rsidP="00FC3EBB">
            <w:pPr>
              <w:ind w:right="101"/>
              <w:jc w:val="right"/>
              <w:rPr>
                <w:rFonts w:cs="Arial"/>
                <w:szCs w:val="18"/>
              </w:rPr>
            </w:pPr>
            <w:r>
              <w:rPr>
                <w:rFonts w:cs="Arial"/>
                <w:szCs w:val="18"/>
              </w:rPr>
              <w:t>-3.800</w:t>
            </w:r>
          </w:p>
        </w:tc>
      </w:tr>
      <w:tr w:rsidR="00C66923" w:rsidRPr="00F52DD2" w:rsidTr="00011D55">
        <w:tc>
          <w:tcPr>
            <w:tcW w:w="1473" w:type="pct"/>
          </w:tcPr>
          <w:p w:rsidR="00C66923" w:rsidRPr="00DA5CF3" w:rsidRDefault="00C66923" w:rsidP="00FC3EBB">
            <w:pPr>
              <w:widowControl/>
              <w:numPr>
                <w:ilvl w:val="0"/>
                <w:numId w:val="23"/>
              </w:numPr>
              <w:autoSpaceDE/>
              <w:autoSpaceDN/>
              <w:adjustRightInd/>
              <w:ind w:left="185"/>
              <w:rPr>
                <w:rFonts w:cs="Agrofont"/>
                <w:szCs w:val="18"/>
              </w:rPr>
            </w:pPr>
            <w:r>
              <w:rPr>
                <w:rFonts w:cs="Agrofont"/>
                <w:szCs w:val="18"/>
              </w:rPr>
              <w:lastRenderedPageBreak/>
              <w:t>Wederzijds versterken van ecologie en economie (18.2)</w:t>
            </w:r>
          </w:p>
        </w:tc>
        <w:tc>
          <w:tcPr>
            <w:tcW w:w="434" w:type="pct"/>
          </w:tcPr>
          <w:p w:rsidR="00C66923" w:rsidRDefault="00C66923" w:rsidP="00FC3EBB">
            <w:pPr>
              <w:ind w:right="101"/>
              <w:jc w:val="right"/>
              <w:rPr>
                <w:rFonts w:cs="Arial"/>
                <w:szCs w:val="18"/>
              </w:rPr>
            </w:pPr>
            <w:r>
              <w:rPr>
                <w:rFonts w:cs="Arial"/>
                <w:szCs w:val="18"/>
              </w:rPr>
              <w:t xml:space="preserve"> 41.097</w:t>
            </w:r>
          </w:p>
        </w:tc>
        <w:tc>
          <w:tcPr>
            <w:tcW w:w="526" w:type="pct"/>
          </w:tcPr>
          <w:p w:rsidR="00C66923" w:rsidRPr="007B488F" w:rsidRDefault="00C66923" w:rsidP="00FC3EBB">
            <w:pPr>
              <w:ind w:right="101"/>
              <w:jc w:val="right"/>
              <w:rPr>
                <w:szCs w:val="18"/>
              </w:rPr>
            </w:pPr>
          </w:p>
        </w:tc>
        <w:tc>
          <w:tcPr>
            <w:tcW w:w="498" w:type="pct"/>
          </w:tcPr>
          <w:p w:rsidR="00C66923" w:rsidRDefault="00C66923" w:rsidP="00FC3EBB">
            <w:pPr>
              <w:ind w:right="101"/>
              <w:jc w:val="right"/>
              <w:rPr>
                <w:rFonts w:cs="Arial"/>
                <w:szCs w:val="18"/>
              </w:rPr>
            </w:pPr>
            <w:r>
              <w:rPr>
                <w:rFonts w:cs="Arial"/>
                <w:szCs w:val="18"/>
              </w:rPr>
              <w:t>-19.167</w:t>
            </w:r>
          </w:p>
        </w:tc>
        <w:tc>
          <w:tcPr>
            <w:tcW w:w="463" w:type="pct"/>
          </w:tcPr>
          <w:p w:rsidR="00C66923" w:rsidRDefault="00C66923" w:rsidP="00FC3EBB">
            <w:pPr>
              <w:ind w:right="101"/>
              <w:jc w:val="right"/>
              <w:rPr>
                <w:rFonts w:cs="Arial"/>
                <w:szCs w:val="18"/>
              </w:rPr>
            </w:pPr>
            <w:r>
              <w:rPr>
                <w:rFonts w:cs="Arial"/>
                <w:szCs w:val="18"/>
              </w:rPr>
              <w:t>48.116</w:t>
            </w:r>
          </w:p>
        </w:tc>
        <w:tc>
          <w:tcPr>
            <w:tcW w:w="616" w:type="pct"/>
          </w:tcPr>
          <w:p w:rsidR="00C66923" w:rsidRPr="00174ACF" w:rsidRDefault="00C66923" w:rsidP="00FC3EBB">
            <w:pPr>
              <w:ind w:right="101"/>
              <w:jc w:val="right"/>
              <w:rPr>
                <w:rFonts w:cs="Arial"/>
                <w:szCs w:val="18"/>
              </w:rPr>
            </w:pPr>
            <w:r w:rsidRPr="00174ACF">
              <w:rPr>
                <w:rFonts w:cs="Arial"/>
                <w:szCs w:val="18"/>
              </w:rPr>
              <w:t>70.046</w:t>
            </w:r>
          </w:p>
        </w:tc>
        <w:tc>
          <w:tcPr>
            <w:tcW w:w="458" w:type="pct"/>
          </w:tcPr>
          <w:p w:rsidR="00C66923" w:rsidRDefault="00C66923" w:rsidP="00FC3EBB">
            <w:pPr>
              <w:ind w:right="101"/>
              <w:jc w:val="right"/>
              <w:rPr>
                <w:rFonts w:cs="Arial"/>
                <w:szCs w:val="18"/>
              </w:rPr>
            </w:pPr>
            <w:r>
              <w:rPr>
                <w:rFonts w:cs="Arial"/>
                <w:szCs w:val="18"/>
              </w:rPr>
              <w:t>68.204</w:t>
            </w:r>
          </w:p>
        </w:tc>
        <w:tc>
          <w:tcPr>
            <w:tcW w:w="532" w:type="pct"/>
          </w:tcPr>
          <w:p w:rsidR="00C66923" w:rsidRDefault="00C66923" w:rsidP="00FC3EBB">
            <w:pPr>
              <w:ind w:right="101"/>
              <w:jc w:val="right"/>
              <w:rPr>
                <w:rFonts w:cs="Arial"/>
                <w:szCs w:val="18"/>
              </w:rPr>
            </w:pPr>
            <w:r>
              <w:rPr>
                <w:rFonts w:cs="Arial"/>
                <w:szCs w:val="18"/>
              </w:rPr>
              <w:t>-1.842</w:t>
            </w:r>
          </w:p>
        </w:tc>
      </w:tr>
      <w:tr w:rsidR="00C66923" w:rsidRPr="00F52DD2" w:rsidTr="00011D55">
        <w:tc>
          <w:tcPr>
            <w:tcW w:w="1473" w:type="pct"/>
          </w:tcPr>
          <w:p w:rsidR="00C66923" w:rsidRDefault="00C66923" w:rsidP="00FC3EBB">
            <w:pPr>
              <w:widowControl/>
              <w:numPr>
                <w:ilvl w:val="0"/>
                <w:numId w:val="23"/>
              </w:numPr>
              <w:autoSpaceDE/>
              <w:autoSpaceDN/>
              <w:adjustRightInd/>
              <w:ind w:left="185"/>
              <w:rPr>
                <w:szCs w:val="18"/>
              </w:rPr>
            </w:pPr>
            <w:r>
              <w:rPr>
                <w:rFonts w:cs="Agrofont"/>
                <w:szCs w:val="18"/>
              </w:rPr>
              <w:t>Behouden van de (inter</w:t>
            </w:r>
            <w:r w:rsidR="001E372A">
              <w:rPr>
                <w:rFonts w:cs="Agrofont"/>
                <w:szCs w:val="18"/>
              </w:rPr>
              <w:t>-)</w:t>
            </w:r>
            <w:r>
              <w:rPr>
                <w:rFonts w:cs="Agrofont"/>
                <w:szCs w:val="18"/>
              </w:rPr>
              <w:t>nationale biodiversiteit en versterken van onze natuur (18.3)</w:t>
            </w:r>
          </w:p>
        </w:tc>
        <w:tc>
          <w:tcPr>
            <w:tcW w:w="434" w:type="pct"/>
          </w:tcPr>
          <w:p w:rsidR="00C66923" w:rsidRDefault="00C66923" w:rsidP="00FC3EBB">
            <w:pPr>
              <w:ind w:right="101"/>
              <w:jc w:val="right"/>
              <w:rPr>
                <w:rFonts w:cs="Arial"/>
                <w:szCs w:val="18"/>
              </w:rPr>
            </w:pPr>
            <w:r>
              <w:rPr>
                <w:rFonts w:cs="Arial"/>
                <w:szCs w:val="18"/>
              </w:rPr>
              <w:t>0</w:t>
            </w:r>
          </w:p>
        </w:tc>
        <w:tc>
          <w:tcPr>
            <w:tcW w:w="526" w:type="pct"/>
          </w:tcPr>
          <w:p w:rsidR="00C66923" w:rsidRPr="007B488F" w:rsidRDefault="00C66923" w:rsidP="00FC3EBB">
            <w:pPr>
              <w:ind w:right="101"/>
              <w:jc w:val="right"/>
              <w:rPr>
                <w:szCs w:val="18"/>
              </w:rPr>
            </w:pPr>
          </w:p>
        </w:tc>
        <w:tc>
          <w:tcPr>
            <w:tcW w:w="498" w:type="pct"/>
          </w:tcPr>
          <w:p w:rsidR="00C66923" w:rsidRDefault="00C66923" w:rsidP="00FC3EBB">
            <w:pPr>
              <w:ind w:right="101"/>
              <w:jc w:val="right"/>
              <w:rPr>
                <w:rFonts w:cs="Arial"/>
                <w:szCs w:val="18"/>
              </w:rPr>
            </w:pPr>
            <w:r>
              <w:rPr>
                <w:rFonts w:cs="Arial"/>
                <w:szCs w:val="18"/>
              </w:rPr>
              <w:t>7.500</w:t>
            </w:r>
          </w:p>
        </w:tc>
        <w:tc>
          <w:tcPr>
            <w:tcW w:w="463" w:type="pct"/>
          </w:tcPr>
          <w:p w:rsidR="00C66923" w:rsidRDefault="00C66923" w:rsidP="00FC3EBB">
            <w:pPr>
              <w:ind w:right="101"/>
              <w:jc w:val="right"/>
              <w:rPr>
                <w:rFonts w:cs="Arial"/>
                <w:szCs w:val="18"/>
              </w:rPr>
            </w:pPr>
            <w:r>
              <w:rPr>
                <w:rFonts w:cs="Arial"/>
                <w:szCs w:val="18"/>
              </w:rPr>
              <w:t>-7.500</w:t>
            </w:r>
          </w:p>
        </w:tc>
        <w:tc>
          <w:tcPr>
            <w:tcW w:w="616" w:type="pct"/>
          </w:tcPr>
          <w:p w:rsidR="00C66923" w:rsidRPr="00174ACF" w:rsidRDefault="00C66923" w:rsidP="00FC3EBB">
            <w:pPr>
              <w:ind w:right="101"/>
              <w:jc w:val="right"/>
              <w:rPr>
                <w:rFonts w:cs="Arial"/>
                <w:szCs w:val="18"/>
              </w:rPr>
            </w:pPr>
            <w:r w:rsidRPr="00174ACF">
              <w:rPr>
                <w:rFonts w:cs="Arial"/>
                <w:szCs w:val="18"/>
              </w:rPr>
              <w:t>0</w:t>
            </w:r>
          </w:p>
        </w:tc>
        <w:tc>
          <w:tcPr>
            <w:tcW w:w="458" w:type="pct"/>
          </w:tcPr>
          <w:p w:rsidR="00C66923" w:rsidRDefault="00C66923" w:rsidP="00FC3EBB">
            <w:pPr>
              <w:ind w:right="101"/>
              <w:jc w:val="right"/>
              <w:rPr>
                <w:rFonts w:cs="Arial"/>
                <w:szCs w:val="18"/>
              </w:rPr>
            </w:pPr>
            <w:r>
              <w:rPr>
                <w:rFonts w:cs="Arial"/>
                <w:szCs w:val="18"/>
              </w:rPr>
              <w:t>0</w:t>
            </w:r>
          </w:p>
        </w:tc>
        <w:tc>
          <w:tcPr>
            <w:tcW w:w="532" w:type="pct"/>
          </w:tcPr>
          <w:p w:rsidR="00C66923" w:rsidRDefault="00C66923" w:rsidP="00FC3EBB">
            <w:pPr>
              <w:ind w:right="101"/>
              <w:jc w:val="right"/>
              <w:rPr>
                <w:rFonts w:cs="Arial"/>
                <w:szCs w:val="18"/>
              </w:rPr>
            </w:pPr>
            <w:r>
              <w:rPr>
                <w:rFonts w:cs="Arial"/>
                <w:szCs w:val="18"/>
              </w:rPr>
              <w:t>0</w:t>
            </w:r>
          </w:p>
        </w:tc>
      </w:tr>
      <w:tr w:rsidR="00C66923" w:rsidRPr="00F52DD2" w:rsidTr="00011D55">
        <w:tc>
          <w:tcPr>
            <w:tcW w:w="1473" w:type="pct"/>
          </w:tcPr>
          <w:p w:rsidR="00C66923" w:rsidRPr="00AE29C9" w:rsidRDefault="00C66923" w:rsidP="00FC3EBB">
            <w:pPr>
              <w:widowControl/>
              <w:numPr>
                <w:ilvl w:val="0"/>
                <w:numId w:val="23"/>
              </w:numPr>
              <w:autoSpaceDE/>
              <w:autoSpaceDN/>
              <w:adjustRightInd/>
              <w:ind w:left="185"/>
              <w:rPr>
                <w:rFonts w:cs="Agrofont"/>
                <w:i/>
                <w:szCs w:val="18"/>
              </w:rPr>
            </w:pPr>
            <w:r>
              <w:rPr>
                <w:szCs w:val="18"/>
              </w:rPr>
              <w:t>Te decentraliseren (18.4)</w:t>
            </w:r>
          </w:p>
        </w:tc>
        <w:tc>
          <w:tcPr>
            <w:tcW w:w="434" w:type="pct"/>
          </w:tcPr>
          <w:p w:rsidR="00C66923" w:rsidRDefault="00C66923" w:rsidP="00FC3EBB">
            <w:pPr>
              <w:ind w:right="101"/>
              <w:jc w:val="right"/>
              <w:rPr>
                <w:rFonts w:cs="Arial"/>
                <w:szCs w:val="18"/>
              </w:rPr>
            </w:pPr>
            <w:r>
              <w:rPr>
                <w:rFonts w:cs="Arial"/>
                <w:szCs w:val="18"/>
              </w:rPr>
              <w:t xml:space="preserve"> 310.213</w:t>
            </w:r>
          </w:p>
        </w:tc>
        <w:tc>
          <w:tcPr>
            <w:tcW w:w="526" w:type="pct"/>
          </w:tcPr>
          <w:p w:rsidR="00C66923" w:rsidRPr="007B488F" w:rsidRDefault="00C66923" w:rsidP="00FC3EBB">
            <w:pPr>
              <w:ind w:right="101"/>
              <w:jc w:val="right"/>
              <w:rPr>
                <w:szCs w:val="18"/>
              </w:rPr>
            </w:pPr>
          </w:p>
        </w:tc>
        <w:tc>
          <w:tcPr>
            <w:tcW w:w="498" w:type="pct"/>
          </w:tcPr>
          <w:p w:rsidR="00C66923" w:rsidRDefault="00C66923" w:rsidP="00FC3EBB">
            <w:pPr>
              <w:ind w:right="101"/>
              <w:jc w:val="right"/>
              <w:rPr>
                <w:rFonts w:cs="Arial"/>
                <w:szCs w:val="18"/>
              </w:rPr>
            </w:pPr>
            <w:r>
              <w:rPr>
                <w:rFonts w:cs="Arial"/>
                <w:szCs w:val="18"/>
              </w:rPr>
              <w:t>-310.213</w:t>
            </w:r>
          </w:p>
        </w:tc>
        <w:tc>
          <w:tcPr>
            <w:tcW w:w="463" w:type="pct"/>
          </w:tcPr>
          <w:p w:rsidR="00C66923" w:rsidRPr="001B47AC" w:rsidRDefault="00C66923" w:rsidP="00FC3EBB">
            <w:pPr>
              <w:ind w:right="101"/>
              <w:jc w:val="right"/>
              <w:rPr>
                <w:rFonts w:cs="Arial"/>
                <w:b/>
                <w:bCs/>
                <w:i/>
                <w:szCs w:val="18"/>
              </w:rPr>
            </w:pPr>
          </w:p>
        </w:tc>
        <w:tc>
          <w:tcPr>
            <w:tcW w:w="616" w:type="pct"/>
          </w:tcPr>
          <w:p w:rsidR="00C66923" w:rsidRPr="00174ACF" w:rsidRDefault="00C66923" w:rsidP="00FC3EBB">
            <w:pPr>
              <w:ind w:right="101"/>
              <w:jc w:val="right"/>
              <w:rPr>
                <w:rFonts w:cs="Arial"/>
                <w:szCs w:val="18"/>
              </w:rPr>
            </w:pPr>
            <w:r w:rsidRPr="00174ACF">
              <w:rPr>
                <w:rFonts w:cs="Arial"/>
                <w:szCs w:val="18"/>
              </w:rPr>
              <w:t>0</w:t>
            </w:r>
          </w:p>
        </w:tc>
        <w:tc>
          <w:tcPr>
            <w:tcW w:w="458" w:type="pct"/>
          </w:tcPr>
          <w:p w:rsidR="00C66923" w:rsidRDefault="00C66923" w:rsidP="00FC3EBB">
            <w:pPr>
              <w:ind w:right="101"/>
              <w:jc w:val="right"/>
              <w:rPr>
                <w:rFonts w:cs="Arial"/>
                <w:szCs w:val="18"/>
              </w:rPr>
            </w:pPr>
            <w:r>
              <w:rPr>
                <w:rFonts w:cs="Arial"/>
                <w:szCs w:val="18"/>
              </w:rPr>
              <w:t>0</w:t>
            </w:r>
          </w:p>
        </w:tc>
        <w:tc>
          <w:tcPr>
            <w:tcW w:w="532" w:type="pct"/>
          </w:tcPr>
          <w:p w:rsidR="00C66923" w:rsidRDefault="00C66923" w:rsidP="00FC3EBB">
            <w:pPr>
              <w:ind w:right="101"/>
              <w:jc w:val="right"/>
              <w:rPr>
                <w:rFonts w:cs="Arial"/>
                <w:szCs w:val="18"/>
              </w:rPr>
            </w:pPr>
            <w:r>
              <w:rPr>
                <w:rFonts w:cs="Arial"/>
                <w:szCs w:val="18"/>
              </w:rPr>
              <w:t>0</w:t>
            </w:r>
          </w:p>
        </w:tc>
      </w:tr>
      <w:tr w:rsidR="00C66923" w:rsidRPr="00F52DD2" w:rsidTr="00011D55">
        <w:tc>
          <w:tcPr>
            <w:tcW w:w="1473" w:type="pct"/>
          </w:tcPr>
          <w:p w:rsidR="00C66923" w:rsidRDefault="00C66923" w:rsidP="00FC3EBB">
            <w:pPr>
              <w:ind w:left="185"/>
              <w:rPr>
                <w:rFonts w:cs="Arial"/>
                <w:b/>
                <w:bCs/>
                <w:i/>
                <w:iCs/>
                <w:szCs w:val="18"/>
              </w:rPr>
            </w:pPr>
            <w:r>
              <w:rPr>
                <w:rFonts w:cs="Arial"/>
                <w:b/>
                <w:bCs/>
                <w:i/>
                <w:iCs/>
                <w:szCs w:val="18"/>
              </w:rPr>
              <w:t>Bijdragen aan ZBO’s/RWT’s</w:t>
            </w:r>
          </w:p>
        </w:tc>
        <w:tc>
          <w:tcPr>
            <w:tcW w:w="434" w:type="pct"/>
          </w:tcPr>
          <w:p w:rsidR="00C66923" w:rsidRDefault="00C66923" w:rsidP="00FC3EBB">
            <w:pPr>
              <w:ind w:right="101"/>
              <w:jc w:val="right"/>
              <w:rPr>
                <w:rFonts w:cs="Arial"/>
                <w:b/>
                <w:bCs/>
                <w:i/>
                <w:iCs/>
                <w:szCs w:val="18"/>
              </w:rPr>
            </w:pPr>
            <w:r>
              <w:rPr>
                <w:rFonts w:cs="Arial"/>
                <w:b/>
                <w:bCs/>
                <w:i/>
                <w:iCs/>
                <w:szCs w:val="18"/>
              </w:rPr>
              <w:t xml:space="preserve"> 36.681</w:t>
            </w:r>
          </w:p>
        </w:tc>
        <w:tc>
          <w:tcPr>
            <w:tcW w:w="526" w:type="pct"/>
          </w:tcPr>
          <w:p w:rsidR="00C66923" w:rsidRDefault="00C66923" w:rsidP="00FC3EBB">
            <w:pPr>
              <w:ind w:right="101"/>
              <w:jc w:val="right"/>
              <w:rPr>
                <w:rFonts w:cs="Arial"/>
                <w:b/>
                <w:bCs/>
                <w:i/>
                <w:iCs/>
                <w:szCs w:val="18"/>
              </w:rPr>
            </w:pPr>
            <w:r>
              <w:rPr>
                <w:rFonts w:cs="Arial"/>
                <w:b/>
                <w:bCs/>
                <w:i/>
                <w:iCs/>
                <w:szCs w:val="18"/>
              </w:rPr>
              <w:t xml:space="preserve">  </w:t>
            </w:r>
          </w:p>
        </w:tc>
        <w:tc>
          <w:tcPr>
            <w:tcW w:w="498" w:type="pct"/>
          </w:tcPr>
          <w:p w:rsidR="00C66923" w:rsidRDefault="00C66923" w:rsidP="00FC3EBB">
            <w:pPr>
              <w:ind w:right="101"/>
              <w:jc w:val="right"/>
              <w:rPr>
                <w:rFonts w:cs="Arial"/>
                <w:b/>
                <w:bCs/>
                <w:i/>
                <w:iCs/>
                <w:szCs w:val="18"/>
              </w:rPr>
            </w:pPr>
            <w:r>
              <w:rPr>
                <w:rFonts w:cs="Arial"/>
                <w:b/>
                <w:bCs/>
                <w:i/>
                <w:iCs/>
                <w:szCs w:val="18"/>
              </w:rPr>
              <w:t xml:space="preserve">  608</w:t>
            </w:r>
          </w:p>
        </w:tc>
        <w:tc>
          <w:tcPr>
            <w:tcW w:w="463" w:type="pct"/>
          </w:tcPr>
          <w:p w:rsidR="00C66923" w:rsidRPr="001B47AC" w:rsidRDefault="00C66923" w:rsidP="00FC3EBB">
            <w:pPr>
              <w:ind w:right="101"/>
              <w:jc w:val="right"/>
              <w:rPr>
                <w:rFonts w:cs="Arial"/>
                <w:b/>
                <w:bCs/>
                <w:i/>
                <w:szCs w:val="18"/>
              </w:rPr>
            </w:pPr>
            <w:r w:rsidRPr="001B47AC">
              <w:rPr>
                <w:rFonts w:cs="Arial"/>
                <w:b/>
                <w:bCs/>
                <w:i/>
                <w:szCs w:val="18"/>
              </w:rPr>
              <w:t>28</w:t>
            </w:r>
          </w:p>
        </w:tc>
        <w:tc>
          <w:tcPr>
            <w:tcW w:w="616" w:type="pct"/>
          </w:tcPr>
          <w:p w:rsidR="00C66923" w:rsidRPr="00FC46C2" w:rsidRDefault="00C66923" w:rsidP="00FC3EBB">
            <w:pPr>
              <w:ind w:right="101"/>
              <w:jc w:val="right"/>
              <w:rPr>
                <w:rFonts w:cs="Arial"/>
                <w:b/>
                <w:i/>
                <w:szCs w:val="18"/>
              </w:rPr>
            </w:pPr>
            <w:r w:rsidRPr="00FC46C2">
              <w:rPr>
                <w:rFonts w:cs="Arial"/>
                <w:b/>
                <w:i/>
                <w:szCs w:val="18"/>
              </w:rPr>
              <w:t>37.317</w:t>
            </w:r>
          </w:p>
        </w:tc>
        <w:tc>
          <w:tcPr>
            <w:tcW w:w="458" w:type="pct"/>
          </w:tcPr>
          <w:p w:rsidR="00C66923" w:rsidRDefault="00C66923" w:rsidP="00FC3EBB">
            <w:pPr>
              <w:ind w:right="101"/>
              <w:jc w:val="right"/>
              <w:rPr>
                <w:rFonts w:cs="Arial"/>
                <w:b/>
                <w:bCs/>
                <w:i/>
                <w:iCs/>
                <w:szCs w:val="18"/>
              </w:rPr>
            </w:pPr>
            <w:r>
              <w:rPr>
                <w:rFonts w:cs="Arial"/>
                <w:b/>
                <w:bCs/>
                <w:i/>
                <w:iCs/>
                <w:szCs w:val="18"/>
              </w:rPr>
              <w:t>40.659</w:t>
            </w:r>
          </w:p>
        </w:tc>
        <w:tc>
          <w:tcPr>
            <w:tcW w:w="532" w:type="pct"/>
          </w:tcPr>
          <w:p w:rsidR="00C66923" w:rsidRDefault="00C66923" w:rsidP="00FC3EBB">
            <w:pPr>
              <w:ind w:right="101"/>
              <w:jc w:val="right"/>
              <w:rPr>
                <w:rFonts w:cs="Arial"/>
                <w:b/>
                <w:bCs/>
                <w:i/>
                <w:iCs/>
                <w:szCs w:val="18"/>
              </w:rPr>
            </w:pPr>
            <w:r>
              <w:rPr>
                <w:rFonts w:cs="Arial"/>
                <w:b/>
                <w:bCs/>
                <w:i/>
                <w:iCs/>
                <w:szCs w:val="18"/>
              </w:rPr>
              <w:t>3.342</w:t>
            </w:r>
          </w:p>
        </w:tc>
      </w:tr>
      <w:tr w:rsidR="00C66923" w:rsidRPr="00F52DD2" w:rsidTr="00011D55">
        <w:tc>
          <w:tcPr>
            <w:tcW w:w="1473" w:type="pct"/>
          </w:tcPr>
          <w:p w:rsidR="00C66923" w:rsidRPr="00DA5CF3" w:rsidRDefault="00C66923" w:rsidP="00FC3EBB">
            <w:pPr>
              <w:widowControl/>
              <w:numPr>
                <w:ilvl w:val="0"/>
                <w:numId w:val="23"/>
              </w:numPr>
              <w:autoSpaceDE/>
              <w:autoSpaceDN/>
              <w:adjustRightInd/>
              <w:ind w:left="185"/>
              <w:rPr>
                <w:rFonts w:cs="Agrofont"/>
                <w:szCs w:val="18"/>
              </w:rPr>
            </w:pPr>
            <w:r>
              <w:rPr>
                <w:rFonts w:cs="Agrofont"/>
                <w:szCs w:val="18"/>
              </w:rPr>
              <w:t>Behouden van de (inter-)nationale biodiversiteit en versterken van onze natuur (18.3)</w:t>
            </w:r>
          </w:p>
        </w:tc>
        <w:tc>
          <w:tcPr>
            <w:tcW w:w="434" w:type="pct"/>
          </w:tcPr>
          <w:p w:rsidR="00C66923" w:rsidRDefault="00C66923" w:rsidP="00FC3EBB">
            <w:pPr>
              <w:ind w:right="101"/>
              <w:jc w:val="right"/>
              <w:rPr>
                <w:rFonts w:cs="Arial"/>
                <w:szCs w:val="18"/>
              </w:rPr>
            </w:pPr>
            <w:r>
              <w:rPr>
                <w:rFonts w:cs="Arial"/>
                <w:szCs w:val="18"/>
              </w:rPr>
              <w:t xml:space="preserve"> 36.681</w:t>
            </w:r>
          </w:p>
        </w:tc>
        <w:tc>
          <w:tcPr>
            <w:tcW w:w="526" w:type="pct"/>
          </w:tcPr>
          <w:p w:rsidR="00C66923" w:rsidRPr="007B488F" w:rsidRDefault="00C66923" w:rsidP="00FC3EBB">
            <w:pPr>
              <w:ind w:right="101"/>
              <w:jc w:val="right"/>
              <w:rPr>
                <w:szCs w:val="18"/>
              </w:rPr>
            </w:pPr>
          </w:p>
        </w:tc>
        <w:tc>
          <w:tcPr>
            <w:tcW w:w="498" w:type="pct"/>
          </w:tcPr>
          <w:p w:rsidR="00C66923" w:rsidRDefault="00C66923" w:rsidP="00FC3EBB">
            <w:pPr>
              <w:ind w:right="101"/>
              <w:jc w:val="right"/>
              <w:rPr>
                <w:rFonts w:cs="Arial"/>
                <w:szCs w:val="18"/>
              </w:rPr>
            </w:pPr>
            <w:r>
              <w:rPr>
                <w:rFonts w:cs="Arial"/>
                <w:szCs w:val="18"/>
              </w:rPr>
              <w:t xml:space="preserve">  608</w:t>
            </w:r>
          </w:p>
        </w:tc>
        <w:tc>
          <w:tcPr>
            <w:tcW w:w="463" w:type="pct"/>
          </w:tcPr>
          <w:p w:rsidR="00C66923" w:rsidRDefault="00C66923" w:rsidP="00FC3EBB">
            <w:pPr>
              <w:ind w:right="101"/>
              <w:jc w:val="right"/>
              <w:rPr>
                <w:rFonts w:cs="Arial"/>
                <w:szCs w:val="18"/>
              </w:rPr>
            </w:pPr>
            <w:r>
              <w:rPr>
                <w:rFonts w:cs="Arial"/>
                <w:szCs w:val="18"/>
              </w:rPr>
              <w:t>28</w:t>
            </w:r>
          </w:p>
        </w:tc>
        <w:tc>
          <w:tcPr>
            <w:tcW w:w="616" w:type="pct"/>
          </w:tcPr>
          <w:p w:rsidR="00C66923" w:rsidRPr="00174ACF" w:rsidRDefault="00C66923" w:rsidP="00FC3EBB">
            <w:pPr>
              <w:ind w:right="101"/>
              <w:jc w:val="right"/>
              <w:rPr>
                <w:rFonts w:cs="Arial"/>
                <w:szCs w:val="18"/>
              </w:rPr>
            </w:pPr>
            <w:r w:rsidRPr="00174ACF">
              <w:rPr>
                <w:rFonts w:cs="Arial"/>
                <w:szCs w:val="18"/>
              </w:rPr>
              <w:t>37.317</w:t>
            </w:r>
          </w:p>
        </w:tc>
        <w:tc>
          <w:tcPr>
            <w:tcW w:w="458" w:type="pct"/>
          </w:tcPr>
          <w:p w:rsidR="00C66923" w:rsidRDefault="00C66923" w:rsidP="00FC3EBB">
            <w:pPr>
              <w:ind w:right="101"/>
              <w:jc w:val="right"/>
              <w:rPr>
                <w:rFonts w:cs="Arial"/>
                <w:szCs w:val="18"/>
              </w:rPr>
            </w:pPr>
            <w:r>
              <w:rPr>
                <w:rFonts w:cs="Arial"/>
                <w:szCs w:val="18"/>
              </w:rPr>
              <w:t>40.659</w:t>
            </w:r>
          </w:p>
        </w:tc>
        <w:tc>
          <w:tcPr>
            <w:tcW w:w="532" w:type="pct"/>
          </w:tcPr>
          <w:p w:rsidR="00C66923" w:rsidRDefault="00C66923" w:rsidP="00FC3EBB">
            <w:pPr>
              <w:ind w:right="101"/>
              <w:jc w:val="right"/>
              <w:rPr>
                <w:rFonts w:cs="Arial"/>
                <w:szCs w:val="18"/>
              </w:rPr>
            </w:pPr>
            <w:r>
              <w:rPr>
                <w:rFonts w:cs="Arial"/>
                <w:szCs w:val="18"/>
              </w:rPr>
              <w:t>3.342</w:t>
            </w:r>
          </w:p>
        </w:tc>
      </w:tr>
      <w:tr w:rsidR="00C66923" w:rsidRPr="00F52DD2" w:rsidTr="00011D55">
        <w:tc>
          <w:tcPr>
            <w:tcW w:w="1473" w:type="pct"/>
          </w:tcPr>
          <w:p w:rsidR="00C66923" w:rsidRDefault="00C66923" w:rsidP="00FC3EBB">
            <w:pPr>
              <w:ind w:left="185"/>
              <w:rPr>
                <w:rFonts w:cs="Arial"/>
                <w:b/>
                <w:bCs/>
                <w:i/>
                <w:iCs/>
                <w:szCs w:val="18"/>
              </w:rPr>
            </w:pPr>
            <w:r>
              <w:rPr>
                <w:rFonts w:cs="Arial"/>
                <w:b/>
                <w:bCs/>
                <w:i/>
                <w:iCs/>
                <w:szCs w:val="18"/>
              </w:rPr>
              <w:t>Bijdragen aan (inter)nationale organisaties</w:t>
            </w:r>
          </w:p>
        </w:tc>
        <w:tc>
          <w:tcPr>
            <w:tcW w:w="434" w:type="pct"/>
          </w:tcPr>
          <w:p w:rsidR="00C66923" w:rsidRDefault="00C66923" w:rsidP="00FC3EBB">
            <w:pPr>
              <w:ind w:right="101"/>
              <w:jc w:val="right"/>
              <w:rPr>
                <w:rFonts w:cs="Arial"/>
                <w:b/>
                <w:bCs/>
                <w:szCs w:val="18"/>
              </w:rPr>
            </w:pPr>
            <w:r>
              <w:rPr>
                <w:rFonts w:cs="Arial"/>
                <w:b/>
                <w:bCs/>
                <w:szCs w:val="18"/>
              </w:rPr>
              <w:t xml:space="preserve">  </w:t>
            </w:r>
          </w:p>
        </w:tc>
        <w:tc>
          <w:tcPr>
            <w:tcW w:w="526" w:type="pct"/>
          </w:tcPr>
          <w:p w:rsidR="00C66923" w:rsidRPr="00006C3D" w:rsidRDefault="00C66923" w:rsidP="00FC3EBB">
            <w:pPr>
              <w:ind w:right="101"/>
              <w:jc w:val="right"/>
              <w:rPr>
                <w:rFonts w:cs="Arial"/>
                <w:b/>
                <w:bCs/>
                <w:i/>
                <w:szCs w:val="18"/>
              </w:rPr>
            </w:pPr>
            <w:r w:rsidRPr="00006C3D">
              <w:rPr>
                <w:rFonts w:cs="Arial"/>
                <w:b/>
                <w:bCs/>
                <w:i/>
                <w:szCs w:val="18"/>
              </w:rPr>
              <w:t xml:space="preserve">  888</w:t>
            </w:r>
          </w:p>
        </w:tc>
        <w:tc>
          <w:tcPr>
            <w:tcW w:w="498" w:type="pct"/>
          </w:tcPr>
          <w:p w:rsidR="00C66923" w:rsidRPr="00006C3D" w:rsidRDefault="00C66923" w:rsidP="00FC3EBB">
            <w:pPr>
              <w:ind w:right="101"/>
              <w:jc w:val="right"/>
              <w:rPr>
                <w:rFonts w:cs="Arial"/>
                <w:b/>
                <w:bCs/>
                <w:i/>
                <w:szCs w:val="18"/>
              </w:rPr>
            </w:pPr>
            <w:r w:rsidRPr="00006C3D">
              <w:rPr>
                <w:rFonts w:cs="Arial"/>
                <w:b/>
                <w:bCs/>
                <w:i/>
                <w:szCs w:val="18"/>
              </w:rPr>
              <w:t>157</w:t>
            </w:r>
          </w:p>
        </w:tc>
        <w:tc>
          <w:tcPr>
            <w:tcW w:w="463" w:type="pct"/>
          </w:tcPr>
          <w:p w:rsidR="00C66923" w:rsidRPr="001B47AC" w:rsidRDefault="00C66923" w:rsidP="00FC3EBB">
            <w:pPr>
              <w:ind w:right="101"/>
              <w:jc w:val="right"/>
              <w:rPr>
                <w:rFonts w:cs="Arial"/>
                <w:b/>
                <w:bCs/>
                <w:i/>
                <w:szCs w:val="18"/>
              </w:rPr>
            </w:pPr>
            <w:r w:rsidRPr="001B47AC">
              <w:rPr>
                <w:rFonts w:cs="Arial"/>
                <w:b/>
                <w:bCs/>
                <w:i/>
                <w:szCs w:val="18"/>
              </w:rPr>
              <w:t>-20</w:t>
            </w:r>
          </w:p>
        </w:tc>
        <w:tc>
          <w:tcPr>
            <w:tcW w:w="616" w:type="pct"/>
          </w:tcPr>
          <w:p w:rsidR="00C66923" w:rsidRPr="00FC46C2" w:rsidRDefault="00C66923" w:rsidP="00FC3EBB">
            <w:pPr>
              <w:ind w:right="101"/>
              <w:jc w:val="right"/>
              <w:rPr>
                <w:rFonts w:cs="Arial"/>
                <w:b/>
                <w:i/>
                <w:szCs w:val="18"/>
              </w:rPr>
            </w:pPr>
            <w:r w:rsidRPr="00FC46C2">
              <w:rPr>
                <w:rFonts w:cs="Arial"/>
                <w:b/>
                <w:i/>
                <w:szCs w:val="18"/>
              </w:rPr>
              <w:t>1.025</w:t>
            </w:r>
          </w:p>
        </w:tc>
        <w:tc>
          <w:tcPr>
            <w:tcW w:w="458" w:type="pct"/>
          </w:tcPr>
          <w:p w:rsidR="00C66923" w:rsidRDefault="00C66923" w:rsidP="00FC3EBB">
            <w:pPr>
              <w:ind w:right="101"/>
              <w:jc w:val="right"/>
              <w:rPr>
                <w:rFonts w:cs="Arial"/>
                <w:b/>
                <w:bCs/>
                <w:szCs w:val="18"/>
              </w:rPr>
            </w:pPr>
            <w:r>
              <w:rPr>
                <w:rFonts w:cs="Arial"/>
                <w:b/>
                <w:bCs/>
                <w:szCs w:val="18"/>
              </w:rPr>
              <w:t>468</w:t>
            </w:r>
          </w:p>
        </w:tc>
        <w:tc>
          <w:tcPr>
            <w:tcW w:w="532" w:type="pct"/>
          </w:tcPr>
          <w:p w:rsidR="00C66923" w:rsidRDefault="00C66923" w:rsidP="00FC3EBB">
            <w:pPr>
              <w:ind w:right="101"/>
              <w:jc w:val="right"/>
              <w:rPr>
                <w:rFonts w:cs="Arial"/>
                <w:b/>
                <w:bCs/>
                <w:szCs w:val="18"/>
              </w:rPr>
            </w:pPr>
            <w:r>
              <w:rPr>
                <w:rFonts w:cs="Arial"/>
                <w:b/>
                <w:bCs/>
                <w:szCs w:val="18"/>
              </w:rPr>
              <w:t>-557</w:t>
            </w:r>
          </w:p>
        </w:tc>
      </w:tr>
      <w:tr w:rsidR="00C66923" w:rsidRPr="00F52DD2" w:rsidTr="00011D55">
        <w:tc>
          <w:tcPr>
            <w:tcW w:w="1473" w:type="pct"/>
          </w:tcPr>
          <w:p w:rsidR="00C66923" w:rsidRPr="00E6621A" w:rsidRDefault="00C66923" w:rsidP="00FC3EBB">
            <w:pPr>
              <w:ind w:left="185"/>
              <w:rPr>
                <w:szCs w:val="18"/>
              </w:rPr>
            </w:pPr>
            <w:r>
              <w:rPr>
                <w:szCs w:val="18"/>
              </w:rPr>
              <w:t>- Overige contributies</w:t>
            </w:r>
          </w:p>
        </w:tc>
        <w:tc>
          <w:tcPr>
            <w:tcW w:w="434" w:type="pct"/>
          </w:tcPr>
          <w:p w:rsidR="00C66923" w:rsidRDefault="00C66923" w:rsidP="00FC3EBB">
            <w:pPr>
              <w:ind w:right="101"/>
              <w:jc w:val="right"/>
              <w:rPr>
                <w:rFonts w:cs="Arial"/>
                <w:szCs w:val="18"/>
              </w:rPr>
            </w:pPr>
          </w:p>
        </w:tc>
        <w:tc>
          <w:tcPr>
            <w:tcW w:w="526" w:type="pct"/>
          </w:tcPr>
          <w:p w:rsidR="00C66923" w:rsidRDefault="00C66923" w:rsidP="00FC3EBB">
            <w:pPr>
              <w:ind w:right="101"/>
              <w:jc w:val="right"/>
              <w:rPr>
                <w:rFonts w:cs="Arial"/>
                <w:szCs w:val="18"/>
              </w:rPr>
            </w:pPr>
            <w:r>
              <w:rPr>
                <w:rFonts w:cs="Arial"/>
                <w:szCs w:val="18"/>
              </w:rPr>
              <w:t xml:space="preserve">  888</w:t>
            </w:r>
          </w:p>
        </w:tc>
        <w:tc>
          <w:tcPr>
            <w:tcW w:w="498" w:type="pct"/>
          </w:tcPr>
          <w:p w:rsidR="00C66923" w:rsidRDefault="00C66923" w:rsidP="00FC3EBB">
            <w:pPr>
              <w:ind w:right="101"/>
              <w:jc w:val="right"/>
              <w:rPr>
                <w:rFonts w:cs="Arial"/>
                <w:szCs w:val="18"/>
              </w:rPr>
            </w:pPr>
            <w:r>
              <w:rPr>
                <w:rFonts w:cs="Arial"/>
                <w:szCs w:val="18"/>
              </w:rPr>
              <w:t>157</w:t>
            </w:r>
          </w:p>
        </w:tc>
        <w:tc>
          <w:tcPr>
            <w:tcW w:w="463" w:type="pct"/>
          </w:tcPr>
          <w:p w:rsidR="00C66923" w:rsidRDefault="00C66923" w:rsidP="00FC3EBB">
            <w:pPr>
              <w:ind w:right="101"/>
              <w:jc w:val="right"/>
              <w:rPr>
                <w:rFonts w:cs="Arial"/>
                <w:szCs w:val="18"/>
              </w:rPr>
            </w:pPr>
            <w:r>
              <w:rPr>
                <w:rFonts w:cs="Arial"/>
                <w:szCs w:val="18"/>
              </w:rPr>
              <w:t>-20</w:t>
            </w:r>
          </w:p>
        </w:tc>
        <w:tc>
          <w:tcPr>
            <w:tcW w:w="616" w:type="pct"/>
          </w:tcPr>
          <w:p w:rsidR="00C66923" w:rsidRPr="00174ACF" w:rsidRDefault="00C66923" w:rsidP="00FC3EBB">
            <w:pPr>
              <w:ind w:right="101"/>
              <w:jc w:val="right"/>
              <w:rPr>
                <w:rFonts w:cs="Arial"/>
                <w:szCs w:val="18"/>
              </w:rPr>
            </w:pPr>
            <w:r w:rsidRPr="00174ACF">
              <w:rPr>
                <w:rFonts w:cs="Arial"/>
                <w:szCs w:val="18"/>
              </w:rPr>
              <w:t>1.025</w:t>
            </w:r>
          </w:p>
        </w:tc>
        <w:tc>
          <w:tcPr>
            <w:tcW w:w="458" w:type="pct"/>
          </w:tcPr>
          <w:p w:rsidR="00C66923" w:rsidRDefault="00C66923" w:rsidP="00FC3EBB">
            <w:pPr>
              <w:ind w:right="101"/>
              <w:jc w:val="right"/>
              <w:rPr>
                <w:rFonts w:cs="Arial"/>
                <w:szCs w:val="18"/>
              </w:rPr>
            </w:pPr>
            <w:r>
              <w:rPr>
                <w:rFonts w:cs="Arial"/>
                <w:szCs w:val="18"/>
              </w:rPr>
              <w:t>468</w:t>
            </w:r>
          </w:p>
        </w:tc>
        <w:tc>
          <w:tcPr>
            <w:tcW w:w="532" w:type="pct"/>
          </w:tcPr>
          <w:p w:rsidR="00C66923" w:rsidRDefault="00C66923" w:rsidP="00FC3EBB">
            <w:pPr>
              <w:ind w:right="101"/>
              <w:jc w:val="right"/>
              <w:rPr>
                <w:rFonts w:cs="Arial"/>
                <w:szCs w:val="18"/>
              </w:rPr>
            </w:pPr>
            <w:r>
              <w:rPr>
                <w:rFonts w:cs="Arial"/>
                <w:szCs w:val="18"/>
              </w:rPr>
              <w:t>-557</w:t>
            </w:r>
          </w:p>
        </w:tc>
      </w:tr>
      <w:tr w:rsidR="00C66923" w:rsidRPr="00F52DD2" w:rsidTr="00011D55">
        <w:tc>
          <w:tcPr>
            <w:tcW w:w="1473" w:type="pct"/>
          </w:tcPr>
          <w:p w:rsidR="00C66923" w:rsidRDefault="00C66923" w:rsidP="00FC3EBB">
            <w:pPr>
              <w:ind w:left="185"/>
              <w:rPr>
                <w:rFonts w:cs="Arial"/>
                <w:b/>
                <w:bCs/>
                <w:i/>
                <w:iCs/>
                <w:szCs w:val="18"/>
              </w:rPr>
            </w:pPr>
            <w:r>
              <w:rPr>
                <w:rFonts w:cs="Arial"/>
                <w:b/>
                <w:bCs/>
                <w:i/>
                <w:iCs/>
                <w:szCs w:val="18"/>
              </w:rPr>
              <w:t>Bijdragen aan agentschappen</w:t>
            </w:r>
          </w:p>
        </w:tc>
        <w:tc>
          <w:tcPr>
            <w:tcW w:w="434" w:type="pct"/>
          </w:tcPr>
          <w:p w:rsidR="00C66923" w:rsidRDefault="00C66923" w:rsidP="00FC3EBB">
            <w:pPr>
              <w:ind w:right="101"/>
              <w:jc w:val="right"/>
              <w:rPr>
                <w:rFonts w:cs="Arial"/>
                <w:b/>
                <w:bCs/>
                <w:i/>
                <w:iCs/>
                <w:szCs w:val="18"/>
              </w:rPr>
            </w:pPr>
            <w:r>
              <w:rPr>
                <w:rFonts w:cs="Arial"/>
                <w:b/>
                <w:bCs/>
                <w:i/>
                <w:iCs/>
                <w:szCs w:val="18"/>
              </w:rPr>
              <w:t xml:space="preserve"> 113.338</w:t>
            </w:r>
          </w:p>
        </w:tc>
        <w:tc>
          <w:tcPr>
            <w:tcW w:w="526" w:type="pct"/>
          </w:tcPr>
          <w:p w:rsidR="00C66923" w:rsidRDefault="00C66923" w:rsidP="00FC3EBB">
            <w:pPr>
              <w:ind w:right="101"/>
              <w:jc w:val="right"/>
              <w:rPr>
                <w:rFonts w:cs="Arial"/>
                <w:b/>
                <w:bCs/>
                <w:i/>
                <w:iCs/>
                <w:szCs w:val="18"/>
              </w:rPr>
            </w:pPr>
            <w:r>
              <w:rPr>
                <w:rFonts w:cs="Arial"/>
                <w:b/>
                <w:bCs/>
                <w:i/>
                <w:iCs/>
                <w:szCs w:val="18"/>
              </w:rPr>
              <w:t xml:space="preserve">  </w:t>
            </w:r>
          </w:p>
        </w:tc>
        <w:tc>
          <w:tcPr>
            <w:tcW w:w="498" w:type="pct"/>
          </w:tcPr>
          <w:p w:rsidR="00C66923" w:rsidRDefault="00C66923" w:rsidP="00FC3EBB">
            <w:pPr>
              <w:ind w:right="101"/>
              <w:jc w:val="right"/>
              <w:rPr>
                <w:rFonts w:cs="Arial"/>
                <w:b/>
                <w:bCs/>
                <w:i/>
                <w:iCs/>
                <w:szCs w:val="18"/>
              </w:rPr>
            </w:pPr>
            <w:r>
              <w:rPr>
                <w:rFonts w:cs="Arial"/>
                <w:b/>
                <w:bCs/>
                <w:i/>
                <w:iCs/>
                <w:szCs w:val="18"/>
              </w:rPr>
              <w:t>18.608</w:t>
            </w:r>
          </w:p>
        </w:tc>
        <w:tc>
          <w:tcPr>
            <w:tcW w:w="463" w:type="pct"/>
          </w:tcPr>
          <w:p w:rsidR="00C66923" w:rsidRPr="001B47AC" w:rsidRDefault="00C66923" w:rsidP="00FC3EBB">
            <w:pPr>
              <w:ind w:right="101"/>
              <w:jc w:val="right"/>
              <w:rPr>
                <w:rFonts w:cs="Arial"/>
                <w:b/>
                <w:bCs/>
                <w:i/>
                <w:szCs w:val="18"/>
              </w:rPr>
            </w:pPr>
            <w:r w:rsidRPr="001B47AC">
              <w:rPr>
                <w:rFonts w:cs="Arial"/>
                <w:b/>
                <w:bCs/>
                <w:i/>
                <w:szCs w:val="18"/>
              </w:rPr>
              <w:t>20.281</w:t>
            </w:r>
          </w:p>
        </w:tc>
        <w:tc>
          <w:tcPr>
            <w:tcW w:w="616" w:type="pct"/>
          </w:tcPr>
          <w:p w:rsidR="00C66923" w:rsidRPr="00FC46C2" w:rsidRDefault="00C66923" w:rsidP="00FC3EBB">
            <w:pPr>
              <w:ind w:right="101"/>
              <w:jc w:val="right"/>
              <w:rPr>
                <w:rFonts w:cs="Arial"/>
                <w:b/>
                <w:i/>
                <w:szCs w:val="18"/>
              </w:rPr>
            </w:pPr>
            <w:r w:rsidRPr="00FC46C2">
              <w:rPr>
                <w:rFonts w:cs="Arial"/>
                <w:b/>
                <w:i/>
                <w:szCs w:val="18"/>
              </w:rPr>
              <w:t>152.227</w:t>
            </w:r>
          </w:p>
        </w:tc>
        <w:tc>
          <w:tcPr>
            <w:tcW w:w="458" w:type="pct"/>
          </w:tcPr>
          <w:p w:rsidR="00C66923" w:rsidRDefault="00C66923" w:rsidP="00FC3EBB">
            <w:pPr>
              <w:ind w:right="101"/>
              <w:jc w:val="right"/>
              <w:rPr>
                <w:rFonts w:cs="Arial"/>
                <w:b/>
                <w:bCs/>
                <w:i/>
                <w:iCs/>
                <w:szCs w:val="18"/>
              </w:rPr>
            </w:pPr>
            <w:r>
              <w:rPr>
                <w:rFonts w:cs="Arial"/>
                <w:b/>
                <w:bCs/>
                <w:i/>
                <w:iCs/>
                <w:szCs w:val="18"/>
              </w:rPr>
              <w:t>152.300</w:t>
            </w:r>
          </w:p>
        </w:tc>
        <w:tc>
          <w:tcPr>
            <w:tcW w:w="532" w:type="pct"/>
          </w:tcPr>
          <w:p w:rsidR="00C66923" w:rsidRDefault="00C66923" w:rsidP="00FC3EBB">
            <w:pPr>
              <w:ind w:right="101"/>
              <w:jc w:val="right"/>
              <w:rPr>
                <w:rFonts w:cs="Arial"/>
                <w:b/>
                <w:bCs/>
                <w:i/>
                <w:iCs/>
                <w:szCs w:val="18"/>
              </w:rPr>
            </w:pPr>
            <w:r>
              <w:rPr>
                <w:rFonts w:cs="Arial"/>
                <w:b/>
                <w:bCs/>
                <w:i/>
                <w:iCs/>
                <w:szCs w:val="18"/>
              </w:rPr>
              <w:t>73</w:t>
            </w:r>
          </w:p>
        </w:tc>
      </w:tr>
      <w:tr w:rsidR="00C66923" w:rsidRPr="00F52DD2" w:rsidTr="00011D55">
        <w:tc>
          <w:tcPr>
            <w:tcW w:w="1473" w:type="pct"/>
          </w:tcPr>
          <w:p w:rsidR="00C66923" w:rsidRPr="00AE29C9" w:rsidRDefault="00C66923" w:rsidP="00FC3EBB">
            <w:pPr>
              <w:widowControl/>
              <w:numPr>
                <w:ilvl w:val="0"/>
                <w:numId w:val="23"/>
              </w:numPr>
              <w:autoSpaceDE/>
              <w:autoSpaceDN/>
              <w:adjustRightInd/>
              <w:ind w:left="185"/>
              <w:rPr>
                <w:rFonts w:cs="Agrofont"/>
                <w:szCs w:val="18"/>
              </w:rPr>
            </w:pPr>
            <w:r w:rsidRPr="00AE29C9">
              <w:rPr>
                <w:rFonts w:cs="Agrofont"/>
                <w:szCs w:val="18"/>
              </w:rPr>
              <w:t>Dienst Landelijk Gebied</w:t>
            </w:r>
          </w:p>
        </w:tc>
        <w:tc>
          <w:tcPr>
            <w:tcW w:w="434" w:type="pct"/>
          </w:tcPr>
          <w:p w:rsidR="00C66923" w:rsidRDefault="00C66923" w:rsidP="00FC3EBB">
            <w:pPr>
              <w:ind w:right="101"/>
              <w:jc w:val="right"/>
              <w:rPr>
                <w:rFonts w:cs="Arial"/>
                <w:szCs w:val="18"/>
              </w:rPr>
            </w:pPr>
            <w:r>
              <w:rPr>
                <w:rFonts w:cs="Arial"/>
                <w:szCs w:val="18"/>
              </w:rPr>
              <w:t xml:space="preserve"> 71.207</w:t>
            </w:r>
          </w:p>
        </w:tc>
        <w:tc>
          <w:tcPr>
            <w:tcW w:w="526" w:type="pct"/>
          </w:tcPr>
          <w:p w:rsidR="00C66923" w:rsidRPr="00AE29C9" w:rsidRDefault="00C66923" w:rsidP="00FC3EBB">
            <w:pPr>
              <w:ind w:right="101"/>
              <w:jc w:val="right"/>
              <w:rPr>
                <w:szCs w:val="18"/>
              </w:rPr>
            </w:pPr>
          </w:p>
        </w:tc>
        <w:tc>
          <w:tcPr>
            <w:tcW w:w="498" w:type="pct"/>
          </w:tcPr>
          <w:p w:rsidR="00C66923" w:rsidRDefault="00C66923" w:rsidP="00FC3EBB">
            <w:pPr>
              <w:ind w:right="101"/>
              <w:jc w:val="right"/>
              <w:rPr>
                <w:rFonts w:cs="Arial"/>
                <w:szCs w:val="18"/>
              </w:rPr>
            </w:pPr>
            <w:r>
              <w:rPr>
                <w:rFonts w:cs="Arial"/>
                <w:szCs w:val="18"/>
              </w:rPr>
              <w:t>3.942</w:t>
            </w:r>
          </w:p>
        </w:tc>
        <w:tc>
          <w:tcPr>
            <w:tcW w:w="463" w:type="pct"/>
          </w:tcPr>
          <w:p w:rsidR="00C66923" w:rsidRDefault="00C66923" w:rsidP="00FC3EBB">
            <w:pPr>
              <w:ind w:right="101"/>
              <w:jc w:val="right"/>
              <w:rPr>
                <w:rFonts w:cs="Arial"/>
                <w:szCs w:val="18"/>
              </w:rPr>
            </w:pPr>
            <w:r>
              <w:rPr>
                <w:rFonts w:cs="Arial"/>
                <w:szCs w:val="18"/>
              </w:rPr>
              <w:t>17.893</w:t>
            </w:r>
          </w:p>
        </w:tc>
        <w:tc>
          <w:tcPr>
            <w:tcW w:w="616" w:type="pct"/>
          </w:tcPr>
          <w:p w:rsidR="00C66923" w:rsidRPr="00174ACF" w:rsidRDefault="00C66923" w:rsidP="00FC3EBB">
            <w:pPr>
              <w:ind w:right="101"/>
              <w:jc w:val="right"/>
              <w:rPr>
                <w:rFonts w:cs="Arial"/>
                <w:szCs w:val="18"/>
              </w:rPr>
            </w:pPr>
            <w:r w:rsidRPr="00174ACF">
              <w:rPr>
                <w:rFonts w:cs="Arial"/>
                <w:szCs w:val="18"/>
              </w:rPr>
              <w:t>93.042</w:t>
            </w:r>
          </w:p>
        </w:tc>
        <w:tc>
          <w:tcPr>
            <w:tcW w:w="458" w:type="pct"/>
          </w:tcPr>
          <w:p w:rsidR="00C66923" w:rsidRDefault="00C66923" w:rsidP="00FC3EBB">
            <w:pPr>
              <w:ind w:right="101"/>
              <w:jc w:val="right"/>
              <w:rPr>
                <w:rFonts w:cs="Arial"/>
                <w:szCs w:val="18"/>
              </w:rPr>
            </w:pPr>
            <w:r>
              <w:rPr>
                <w:rFonts w:cs="Arial"/>
                <w:szCs w:val="18"/>
              </w:rPr>
              <w:t>93.126</w:t>
            </w:r>
          </w:p>
        </w:tc>
        <w:tc>
          <w:tcPr>
            <w:tcW w:w="532" w:type="pct"/>
          </w:tcPr>
          <w:p w:rsidR="00C66923" w:rsidRDefault="00C66923" w:rsidP="00FC3EBB">
            <w:pPr>
              <w:ind w:right="101"/>
              <w:jc w:val="right"/>
              <w:rPr>
                <w:rFonts w:cs="Arial"/>
                <w:szCs w:val="18"/>
              </w:rPr>
            </w:pPr>
            <w:r>
              <w:rPr>
                <w:rFonts w:cs="Arial"/>
                <w:szCs w:val="18"/>
              </w:rPr>
              <w:t>84</w:t>
            </w:r>
          </w:p>
        </w:tc>
      </w:tr>
      <w:tr w:rsidR="00C66923" w:rsidRPr="00F52DD2" w:rsidTr="00011D55">
        <w:tc>
          <w:tcPr>
            <w:tcW w:w="1473" w:type="pct"/>
          </w:tcPr>
          <w:p w:rsidR="00C66923" w:rsidRPr="00AE29C9" w:rsidRDefault="00C66923" w:rsidP="00FC3EBB">
            <w:pPr>
              <w:widowControl/>
              <w:numPr>
                <w:ilvl w:val="0"/>
                <w:numId w:val="23"/>
              </w:numPr>
              <w:autoSpaceDE/>
              <w:autoSpaceDN/>
              <w:adjustRightInd/>
              <w:ind w:left="185"/>
              <w:rPr>
                <w:rFonts w:cs="Agrofont"/>
                <w:szCs w:val="18"/>
              </w:rPr>
            </w:pPr>
            <w:r w:rsidRPr="00AE29C9">
              <w:rPr>
                <w:rFonts w:cs="Agrofont"/>
                <w:szCs w:val="18"/>
              </w:rPr>
              <w:t xml:space="preserve">Dienst Regelingen </w:t>
            </w:r>
          </w:p>
        </w:tc>
        <w:tc>
          <w:tcPr>
            <w:tcW w:w="434" w:type="pct"/>
          </w:tcPr>
          <w:p w:rsidR="00C66923" w:rsidRDefault="00C66923" w:rsidP="00FC3EBB">
            <w:pPr>
              <w:ind w:right="101"/>
              <w:jc w:val="right"/>
              <w:rPr>
                <w:rFonts w:cs="Arial"/>
                <w:szCs w:val="18"/>
              </w:rPr>
            </w:pPr>
            <w:r>
              <w:rPr>
                <w:rFonts w:cs="Arial"/>
                <w:szCs w:val="18"/>
              </w:rPr>
              <w:t xml:space="preserve"> 33.250</w:t>
            </w:r>
          </w:p>
        </w:tc>
        <w:tc>
          <w:tcPr>
            <w:tcW w:w="526" w:type="pct"/>
          </w:tcPr>
          <w:p w:rsidR="00C66923" w:rsidRPr="00AE29C9" w:rsidRDefault="00C66923" w:rsidP="00FC3EBB">
            <w:pPr>
              <w:ind w:right="101"/>
              <w:jc w:val="right"/>
              <w:rPr>
                <w:szCs w:val="18"/>
              </w:rPr>
            </w:pPr>
          </w:p>
        </w:tc>
        <w:tc>
          <w:tcPr>
            <w:tcW w:w="498" w:type="pct"/>
          </w:tcPr>
          <w:p w:rsidR="00C66923" w:rsidRDefault="00C66923" w:rsidP="00FC3EBB">
            <w:pPr>
              <w:ind w:right="101"/>
              <w:jc w:val="right"/>
              <w:rPr>
                <w:rFonts w:cs="Arial"/>
                <w:szCs w:val="18"/>
              </w:rPr>
            </w:pPr>
            <w:r>
              <w:rPr>
                <w:rFonts w:cs="Arial"/>
                <w:szCs w:val="18"/>
              </w:rPr>
              <w:t>14.185</w:t>
            </w:r>
          </w:p>
        </w:tc>
        <w:tc>
          <w:tcPr>
            <w:tcW w:w="463" w:type="pct"/>
          </w:tcPr>
          <w:p w:rsidR="00C66923" w:rsidRDefault="00C66923" w:rsidP="00FC3EBB">
            <w:pPr>
              <w:ind w:right="101"/>
              <w:jc w:val="right"/>
              <w:rPr>
                <w:rFonts w:cs="Arial"/>
                <w:szCs w:val="18"/>
              </w:rPr>
            </w:pPr>
            <w:r>
              <w:rPr>
                <w:rFonts w:cs="Arial"/>
                <w:szCs w:val="18"/>
              </w:rPr>
              <w:t>1.498</w:t>
            </w:r>
          </w:p>
        </w:tc>
        <w:tc>
          <w:tcPr>
            <w:tcW w:w="616" w:type="pct"/>
          </w:tcPr>
          <w:p w:rsidR="00C66923" w:rsidRPr="00174ACF" w:rsidRDefault="00C66923" w:rsidP="00FC3EBB">
            <w:pPr>
              <w:ind w:right="101"/>
              <w:jc w:val="right"/>
              <w:rPr>
                <w:rFonts w:cs="Arial"/>
                <w:szCs w:val="18"/>
              </w:rPr>
            </w:pPr>
            <w:r w:rsidRPr="00174ACF">
              <w:rPr>
                <w:rFonts w:cs="Arial"/>
                <w:szCs w:val="18"/>
              </w:rPr>
              <w:t>48.933</w:t>
            </w:r>
          </w:p>
        </w:tc>
        <w:tc>
          <w:tcPr>
            <w:tcW w:w="458" w:type="pct"/>
          </w:tcPr>
          <w:p w:rsidR="00C66923" w:rsidRDefault="00C66923" w:rsidP="00FC3EBB">
            <w:pPr>
              <w:ind w:right="101"/>
              <w:jc w:val="right"/>
              <w:rPr>
                <w:rFonts w:cs="Arial"/>
                <w:szCs w:val="18"/>
              </w:rPr>
            </w:pPr>
            <w:r>
              <w:rPr>
                <w:rFonts w:cs="Arial"/>
                <w:szCs w:val="18"/>
              </w:rPr>
              <w:t>49.135</w:t>
            </w:r>
          </w:p>
        </w:tc>
        <w:tc>
          <w:tcPr>
            <w:tcW w:w="532" w:type="pct"/>
          </w:tcPr>
          <w:p w:rsidR="00C66923" w:rsidRDefault="00C66923" w:rsidP="00FC3EBB">
            <w:pPr>
              <w:ind w:right="101"/>
              <w:jc w:val="right"/>
              <w:rPr>
                <w:rFonts w:cs="Arial"/>
                <w:szCs w:val="18"/>
              </w:rPr>
            </w:pPr>
            <w:r>
              <w:rPr>
                <w:rFonts w:cs="Arial"/>
                <w:szCs w:val="18"/>
              </w:rPr>
              <w:t>202</w:t>
            </w:r>
          </w:p>
        </w:tc>
      </w:tr>
      <w:tr w:rsidR="00C66923" w:rsidRPr="00F52DD2" w:rsidTr="00011D55">
        <w:tc>
          <w:tcPr>
            <w:tcW w:w="1473" w:type="pct"/>
          </w:tcPr>
          <w:p w:rsidR="00C66923" w:rsidRPr="00AE29C9" w:rsidRDefault="00C66923" w:rsidP="00FC3EBB">
            <w:pPr>
              <w:widowControl/>
              <w:numPr>
                <w:ilvl w:val="0"/>
                <w:numId w:val="23"/>
              </w:numPr>
              <w:autoSpaceDE/>
              <w:autoSpaceDN/>
              <w:adjustRightInd/>
              <w:ind w:left="185"/>
              <w:rPr>
                <w:rFonts w:cs="Agrofont"/>
                <w:szCs w:val="18"/>
              </w:rPr>
            </w:pPr>
            <w:r w:rsidRPr="00AE29C9">
              <w:rPr>
                <w:rFonts w:cs="Agrofont"/>
                <w:szCs w:val="18"/>
              </w:rPr>
              <w:t>Agentschap NL</w:t>
            </w:r>
          </w:p>
        </w:tc>
        <w:tc>
          <w:tcPr>
            <w:tcW w:w="434" w:type="pct"/>
          </w:tcPr>
          <w:p w:rsidR="00C66923" w:rsidRDefault="00C66923" w:rsidP="00FC3EBB">
            <w:pPr>
              <w:ind w:right="101"/>
              <w:jc w:val="right"/>
              <w:rPr>
                <w:rFonts w:cs="Arial"/>
                <w:szCs w:val="18"/>
              </w:rPr>
            </w:pPr>
            <w:r>
              <w:rPr>
                <w:rFonts w:cs="Arial"/>
                <w:szCs w:val="18"/>
              </w:rPr>
              <w:t xml:space="preserve"> 1.036</w:t>
            </w:r>
          </w:p>
        </w:tc>
        <w:tc>
          <w:tcPr>
            <w:tcW w:w="526" w:type="pct"/>
          </w:tcPr>
          <w:p w:rsidR="00C66923" w:rsidRPr="00AE29C9" w:rsidRDefault="00C66923" w:rsidP="00FC3EBB">
            <w:pPr>
              <w:ind w:right="101"/>
              <w:jc w:val="right"/>
              <w:rPr>
                <w:szCs w:val="18"/>
              </w:rPr>
            </w:pPr>
          </w:p>
        </w:tc>
        <w:tc>
          <w:tcPr>
            <w:tcW w:w="498" w:type="pct"/>
          </w:tcPr>
          <w:p w:rsidR="00C66923" w:rsidRDefault="00C66923" w:rsidP="00FC3EBB">
            <w:pPr>
              <w:ind w:right="101"/>
              <w:jc w:val="right"/>
              <w:rPr>
                <w:rFonts w:cs="Arial"/>
                <w:szCs w:val="18"/>
              </w:rPr>
            </w:pPr>
            <w:r>
              <w:rPr>
                <w:rFonts w:cs="Arial"/>
                <w:szCs w:val="18"/>
              </w:rPr>
              <w:t>436</w:t>
            </w:r>
          </w:p>
        </w:tc>
        <w:tc>
          <w:tcPr>
            <w:tcW w:w="463" w:type="pct"/>
          </w:tcPr>
          <w:p w:rsidR="00C66923" w:rsidRDefault="00C66923" w:rsidP="00FC3EBB">
            <w:pPr>
              <w:ind w:right="101"/>
              <w:jc w:val="right"/>
              <w:rPr>
                <w:rFonts w:cs="Arial"/>
                <w:szCs w:val="18"/>
              </w:rPr>
            </w:pPr>
            <w:r>
              <w:rPr>
                <w:rFonts w:cs="Arial"/>
                <w:szCs w:val="18"/>
              </w:rPr>
              <w:t>288</w:t>
            </w:r>
          </w:p>
        </w:tc>
        <w:tc>
          <w:tcPr>
            <w:tcW w:w="616" w:type="pct"/>
          </w:tcPr>
          <w:p w:rsidR="00C66923" w:rsidRPr="00174ACF" w:rsidRDefault="00C66923" w:rsidP="00FC3EBB">
            <w:pPr>
              <w:ind w:right="101"/>
              <w:jc w:val="right"/>
              <w:rPr>
                <w:rFonts w:cs="Arial"/>
                <w:szCs w:val="18"/>
              </w:rPr>
            </w:pPr>
            <w:r w:rsidRPr="00174ACF">
              <w:rPr>
                <w:rFonts w:cs="Arial"/>
                <w:szCs w:val="18"/>
              </w:rPr>
              <w:t>1.760</w:t>
            </w:r>
          </w:p>
        </w:tc>
        <w:tc>
          <w:tcPr>
            <w:tcW w:w="458" w:type="pct"/>
          </w:tcPr>
          <w:p w:rsidR="00C66923" w:rsidRDefault="00C66923" w:rsidP="00FC3EBB">
            <w:pPr>
              <w:ind w:right="101"/>
              <w:jc w:val="right"/>
              <w:rPr>
                <w:rFonts w:cs="Arial"/>
                <w:szCs w:val="18"/>
              </w:rPr>
            </w:pPr>
            <w:r>
              <w:rPr>
                <w:rFonts w:cs="Arial"/>
                <w:szCs w:val="18"/>
              </w:rPr>
              <w:t>1.601</w:t>
            </w:r>
          </w:p>
        </w:tc>
        <w:tc>
          <w:tcPr>
            <w:tcW w:w="532" w:type="pct"/>
          </w:tcPr>
          <w:p w:rsidR="00C66923" w:rsidRDefault="00C66923" w:rsidP="00FC3EBB">
            <w:pPr>
              <w:ind w:right="101"/>
              <w:jc w:val="right"/>
              <w:rPr>
                <w:rFonts w:cs="Arial"/>
                <w:szCs w:val="18"/>
              </w:rPr>
            </w:pPr>
            <w:r>
              <w:rPr>
                <w:rFonts w:cs="Arial"/>
                <w:szCs w:val="18"/>
              </w:rPr>
              <w:t>-159</w:t>
            </w:r>
          </w:p>
        </w:tc>
      </w:tr>
      <w:tr w:rsidR="00C66923" w:rsidRPr="00F52DD2" w:rsidTr="00011D55">
        <w:tc>
          <w:tcPr>
            <w:tcW w:w="1473" w:type="pct"/>
          </w:tcPr>
          <w:p w:rsidR="00C66923" w:rsidRPr="00AE29C9" w:rsidRDefault="00C66923" w:rsidP="00FC3EBB">
            <w:pPr>
              <w:widowControl/>
              <w:numPr>
                <w:ilvl w:val="0"/>
                <w:numId w:val="23"/>
              </w:numPr>
              <w:autoSpaceDE/>
              <w:autoSpaceDN/>
              <w:adjustRightInd/>
              <w:ind w:left="185"/>
              <w:rPr>
                <w:rFonts w:cs="Agrofont"/>
                <w:szCs w:val="18"/>
              </w:rPr>
            </w:pPr>
            <w:r w:rsidRPr="00AE29C9">
              <w:rPr>
                <w:rFonts w:cs="Agrofont"/>
                <w:szCs w:val="18"/>
              </w:rPr>
              <w:t>Nederlandse Voedsel</w:t>
            </w:r>
            <w:r w:rsidR="00133C8B">
              <w:rPr>
                <w:rFonts w:cs="Agrofont"/>
                <w:szCs w:val="18"/>
              </w:rPr>
              <w:t>-</w:t>
            </w:r>
            <w:r w:rsidRPr="00AE29C9">
              <w:rPr>
                <w:rFonts w:cs="Agrofont"/>
                <w:szCs w:val="18"/>
              </w:rPr>
              <w:t xml:space="preserve"> en Waren</w:t>
            </w:r>
            <w:r w:rsidR="00133C8B">
              <w:rPr>
                <w:rFonts w:cs="Agrofont"/>
                <w:szCs w:val="18"/>
              </w:rPr>
              <w:t>a</w:t>
            </w:r>
            <w:r w:rsidRPr="00AE29C9">
              <w:rPr>
                <w:rFonts w:cs="Agrofont"/>
                <w:szCs w:val="18"/>
              </w:rPr>
              <w:t>utoriteit</w:t>
            </w:r>
          </w:p>
        </w:tc>
        <w:tc>
          <w:tcPr>
            <w:tcW w:w="434" w:type="pct"/>
          </w:tcPr>
          <w:p w:rsidR="00C66923" w:rsidRDefault="00C66923" w:rsidP="00FC3EBB">
            <w:pPr>
              <w:ind w:right="101"/>
              <w:jc w:val="right"/>
              <w:rPr>
                <w:rFonts w:cs="Arial"/>
                <w:szCs w:val="18"/>
              </w:rPr>
            </w:pPr>
            <w:r>
              <w:rPr>
                <w:rFonts w:cs="Arial"/>
                <w:szCs w:val="18"/>
              </w:rPr>
              <w:t xml:space="preserve"> 7.845</w:t>
            </w:r>
          </w:p>
        </w:tc>
        <w:tc>
          <w:tcPr>
            <w:tcW w:w="526" w:type="pct"/>
          </w:tcPr>
          <w:p w:rsidR="00C66923" w:rsidRPr="00AE29C9" w:rsidRDefault="00C66923" w:rsidP="00FC3EBB">
            <w:pPr>
              <w:ind w:right="101"/>
              <w:jc w:val="right"/>
              <w:rPr>
                <w:szCs w:val="18"/>
              </w:rPr>
            </w:pPr>
          </w:p>
        </w:tc>
        <w:tc>
          <w:tcPr>
            <w:tcW w:w="498" w:type="pct"/>
          </w:tcPr>
          <w:p w:rsidR="00C66923" w:rsidRDefault="00C66923" w:rsidP="00FC3EBB">
            <w:pPr>
              <w:ind w:right="101"/>
              <w:jc w:val="right"/>
              <w:rPr>
                <w:rFonts w:cs="Arial"/>
                <w:szCs w:val="18"/>
              </w:rPr>
            </w:pPr>
            <w:r>
              <w:rPr>
                <w:rFonts w:cs="Arial"/>
                <w:szCs w:val="18"/>
              </w:rPr>
              <w:t>45</w:t>
            </w:r>
          </w:p>
        </w:tc>
        <w:tc>
          <w:tcPr>
            <w:tcW w:w="463" w:type="pct"/>
          </w:tcPr>
          <w:p w:rsidR="00C66923" w:rsidRDefault="00C66923" w:rsidP="00FC3EBB">
            <w:pPr>
              <w:ind w:right="101"/>
              <w:jc w:val="right"/>
              <w:rPr>
                <w:rFonts w:cs="Arial"/>
                <w:szCs w:val="18"/>
              </w:rPr>
            </w:pPr>
            <w:r>
              <w:rPr>
                <w:rFonts w:cs="Arial"/>
                <w:szCs w:val="18"/>
              </w:rPr>
              <w:t>602</w:t>
            </w:r>
          </w:p>
        </w:tc>
        <w:tc>
          <w:tcPr>
            <w:tcW w:w="616" w:type="pct"/>
          </w:tcPr>
          <w:p w:rsidR="00C66923" w:rsidRPr="00174ACF" w:rsidRDefault="00C66923" w:rsidP="00FC3EBB">
            <w:pPr>
              <w:ind w:right="101"/>
              <w:jc w:val="right"/>
              <w:rPr>
                <w:rFonts w:cs="Arial"/>
                <w:szCs w:val="18"/>
              </w:rPr>
            </w:pPr>
            <w:r w:rsidRPr="00174ACF">
              <w:rPr>
                <w:rFonts w:cs="Arial"/>
                <w:szCs w:val="18"/>
              </w:rPr>
              <w:t>8.492</w:t>
            </w:r>
          </w:p>
        </w:tc>
        <w:tc>
          <w:tcPr>
            <w:tcW w:w="458" w:type="pct"/>
          </w:tcPr>
          <w:p w:rsidR="00C66923" w:rsidRDefault="00C66923" w:rsidP="00FC3EBB">
            <w:pPr>
              <w:ind w:right="101"/>
              <w:jc w:val="right"/>
              <w:rPr>
                <w:rFonts w:cs="Arial"/>
                <w:szCs w:val="18"/>
              </w:rPr>
            </w:pPr>
            <w:r>
              <w:rPr>
                <w:rFonts w:cs="Arial"/>
                <w:szCs w:val="18"/>
              </w:rPr>
              <w:t>8.438</w:t>
            </w:r>
          </w:p>
        </w:tc>
        <w:tc>
          <w:tcPr>
            <w:tcW w:w="532" w:type="pct"/>
          </w:tcPr>
          <w:p w:rsidR="00C66923" w:rsidRDefault="00C66923" w:rsidP="00FC3EBB">
            <w:pPr>
              <w:ind w:right="101"/>
              <w:jc w:val="right"/>
              <w:rPr>
                <w:rFonts w:cs="Arial"/>
                <w:szCs w:val="18"/>
              </w:rPr>
            </w:pPr>
            <w:r>
              <w:rPr>
                <w:rFonts w:cs="Arial"/>
                <w:szCs w:val="18"/>
              </w:rPr>
              <w:t>-54</w:t>
            </w:r>
          </w:p>
        </w:tc>
      </w:tr>
      <w:tr w:rsidR="00C66923" w:rsidRPr="00F52DD2" w:rsidTr="00011D55">
        <w:tc>
          <w:tcPr>
            <w:tcW w:w="1473" w:type="pct"/>
          </w:tcPr>
          <w:p w:rsidR="00C66923" w:rsidRPr="00AE29C9" w:rsidRDefault="00C66923" w:rsidP="00FC3EBB">
            <w:pPr>
              <w:ind w:left="185"/>
              <w:rPr>
                <w:b/>
                <w:szCs w:val="18"/>
              </w:rPr>
            </w:pPr>
          </w:p>
        </w:tc>
        <w:tc>
          <w:tcPr>
            <w:tcW w:w="434" w:type="pct"/>
          </w:tcPr>
          <w:p w:rsidR="00C66923" w:rsidRPr="00E4291E" w:rsidRDefault="00C66923" w:rsidP="00FC3EBB">
            <w:pPr>
              <w:ind w:right="101"/>
              <w:jc w:val="right"/>
              <w:rPr>
                <w:b/>
                <w:szCs w:val="18"/>
              </w:rPr>
            </w:pPr>
          </w:p>
        </w:tc>
        <w:tc>
          <w:tcPr>
            <w:tcW w:w="526" w:type="pct"/>
          </w:tcPr>
          <w:p w:rsidR="00C66923" w:rsidRPr="00AE29C9" w:rsidRDefault="00C66923" w:rsidP="00FC3EBB">
            <w:pPr>
              <w:ind w:right="101"/>
              <w:jc w:val="right"/>
              <w:rPr>
                <w:b/>
                <w:szCs w:val="18"/>
              </w:rPr>
            </w:pPr>
          </w:p>
        </w:tc>
        <w:tc>
          <w:tcPr>
            <w:tcW w:w="498" w:type="pct"/>
          </w:tcPr>
          <w:p w:rsidR="00C66923" w:rsidRPr="00E4291E" w:rsidRDefault="00C66923" w:rsidP="00FC3EBB">
            <w:pPr>
              <w:ind w:right="101"/>
              <w:jc w:val="right"/>
              <w:rPr>
                <w:b/>
                <w:szCs w:val="18"/>
              </w:rPr>
            </w:pPr>
          </w:p>
        </w:tc>
        <w:tc>
          <w:tcPr>
            <w:tcW w:w="463" w:type="pct"/>
          </w:tcPr>
          <w:p w:rsidR="00C66923" w:rsidRDefault="00C66923" w:rsidP="00FC3EBB">
            <w:pPr>
              <w:ind w:right="101"/>
              <w:jc w:val="right"/>
              <w:rPr>
                <w:rFonts w:cs="Arial"/>
                <w:b/>
                <w:bCs/>
                <w:szCs w:val="18"/>
              </w:rPr>
            </w:pPr>
          </w:p>
        </w:tc>
        <w:tc>
          <w:tcPr>
            <w:tcW w:w="616" w:type="pct"/>
          </w:tcPr>
          <w:p w:rsidR="00C66923" w:rsidRPr="00174ACF" w:rsidRDefault="00C66923" w:rsidP="00FC3EBB">
            <w:pPr>
              <w:ind w:right="101"/>
              <w:jc w:val="right"/>
              <w:rPr>
                <w:rFonts w:cs="Arial"/>
                <w:szCs w:val="18"/>
              </w:rPr>
            </w:pPr>
          </w:p>
        </w:tc>
        <w:tc>
          <w:tcPr>
            <w:tcW w:w="458" w:type="pct"/>
          </w:tcPr>
          <w:p w:rsidR="00C66923" w:rsidRDefault="00C66923" w:rsidP="00FC3EBB">
            <w:pPr>
              <w:ind w:right="101"/>
              <w:jc w:val="right"/>
              <w:rPr>
                <w:rFonts w:cs="Arial"/>
                <w:szCs w:val="18"/>
              </w:rPr>
            </w:pPr>
          </w:p>
        </w:tc>
        <w:tc>
          <w:tcPr>
            <w:tcW w:w="532" w:type="pct"/>
          </w:tcPr>
          <w:p w:rsidR="00C66923" w:rsidRDefault="00C66923" w:rsidP="00FC3EBB">
            <w:pPr>
              <w:ind w:right="101"/>
              <w:jc w:val="right"/>
              <w:rPr>
                <w:rFonts w:cs="Arial"/>
                <w:szCs w:val="18"/>
              </w:rPr>
            </w:pPr>
          </w:p>
        </w:tc>
      </w:tr>
      <w:tr w:rsidR="00C66923" w:rsidRPr="00F52DD2" w:rsidTr="00011D55">
        <w:tc>
          <w:tcPr>
            <w:tcW w:w="1473" w:type="pct"/>
          </w:tcPr>
          <w:p w:rsidR="00C66923" w:rsidRPr="00AE29C9" w:rsidRDefault="00C66923" w:rsidP="00FC3EBB">
            <w:pPr>
              <w:ind w:left="95"/>
              <w:rPr>
                <w:b/>
                <w:szCs w:val="18"/>
              </w:rPr>
            </w:pPr>
            <w:r w:rsidRPr="00AE29C9">
              <w:rPr>
                <w:b/>
                <w:szCs w:val="18"/>
              </w:rPr>
              <w:t>ONTVANGSTEN</w:t>
            </w:r>
          </w:p>
        </w:tc>
        <w:tc>
          <w:tcPr>
            <w:tcW w:w="434" w:type="pct"/>
          </w:tcPr>
          <w:p w:rsidR="00C66923" w:rsidRDefault="00C66923" w:rsidP="00FC3EBB">
            <w:pPr>
              <w:ind w:right="101"/>
              <w:jc w:val="right"/>
              <w:rPr>
                <w:rFonts w:cs="Arial"/>
                <w:b/>
                <w:bCs/>
                <w:szCs w:val="18"/>
              </w:rPr>
            </w:pPr>
            <w:r>
              <w:rPr>
                <w:rFonts w:cs="Arial"/>
                <w:b/>
                <w:bCs/>
                <w:szCs w:val="18"/>
              </w:rPr>
              <w:t xml:space="preserve"> 113.714</w:t>
            </w:r>
          </w:p>
        </w:tc>
        <w:tc>
          <w:tcPr>
            <w:tcW w:w="526" w:type="pct"/>
          </w:tcPr>
          <w:p w:rsidR="00C66923" w:rsidRPr="00251132" w:rsidRDefault="00C66923" w:rsidP="00FC3EBB">
            <w:pPr>
              <w:ind w:right="101"/>
              <w:jc w:val="right"/>
              <w:rPr>
                <w:b/>
                <w:szCs w:val="18"/>
              </w:rPr>
            </w:pPr>
          </w:p>
        </w:tc>
        <w:tc>
          <w:tcPr>
            <w:tcW w:w="498" w:type="pct"/>
          </w:tcPr>
          <w:p w:rsidR="00C66923" w:rsidRDefault="00C66923" w:rsidP="00FC3EBB">
            <w:pPr>
              <w:ind w:right="101"/>
              <w:jc w:val="right"/>
              <w:rPr>
                <w:rFonts w:cs="Arial"/>
                <w:b/>
                <w:bCs/>
                <w:szCs w:val="18"/>
              </w:rPr>
            </w:pPr>
            <w:r>
              <w:rPr>
                <w:rFonts w:cs="Arial"/>
                <w:b/>
                <w:bCs/>
                <w:szCs w:val="18"/>
              </w:rPr>
              <w:t>8.481</w:t>
            </w:r>
          </w:p>
        </w:tc>
        <w:tc>
          <w:tcPr>
            <w:tcW w:w="463" w:type="pct"/>
          </w:tcPr>
          <w:p w:rsidR="00C66923" w:rsidRDefault="00C66923" w:rsidP="00FC3EBB">
            <w:pPr>
              <w:ind w:right="101"/>
              <w:jc w:val="right"/>
              <w:rPr>
                <w:rFonts w:cs="Arial"/>
                <w:b/>
                <w:bCs/>
                <w:szCs w:val="18"/>
              </w:rPr>
            </w:pPr>
            <w:r>
              <w:rPr>
                <w:rFonts w:cs="Arial"/>
                <w:b/>
                <w:bCs/>
                <w:szCs w:val="18"/>
              </w:rPr>
              <w:t>-31.863</w:t>
            </w:r>
          </w:p>
        </w:tc>
        <w:tc>
          <w:tcPr>
            <w:tcW w:w="616" w:type="pct"/>
          </w:tcPr>
          <w:p w:rsidR="00C66923" w:rsidRPr="00FC46C2" w:rsidRDefault="00C66923" w:rsidP="00FC3EBB">
            <w:pPr>
              <w:ind w:right="101"/>
              <w:jc w:val="right"/>
              <w:rPr>
                <w:rFonts w:cs="Arial"/>
                <w:b/>
                <w:i/>
                <w:szCs w:val="18"/>
              </w:rPr>
            </w:pPr>
            <w:r w:rsidRPr="00FC46C2">
              <w:rPr>
                <w:rFonts w:cs="Arial"/>
                <w:b/>
                <w:i/>
                <w:szCs w:val="18"/>
              </w:rPr>
              <w:t>90.332</w:t>
            </w:r>
          </w:p>
        </w:tc>
        <w:tc>
          <w:tcPr>
            <w:tcW w:w="458" w:type="pct"/>
          </w:tcPr>
          <w:p w:rsidR="00C66923" w:rsidRDefault="00C66923" w:rsidP="00FC3EBB">
            <w:pPr>
              <w:ind w:right="101"/>
              <w:jc w:val="right"/>
              <w:rPr>
                <w:rFonts w:cs="Arial"/>
                <w:b/>
                <w:bCs/>
                <w:szCs w:val="18"/>
              </w:rPr>
            </w:pPr>
            <w:r>
              <w:rPr>
                <w:rFonts w:cs="Arial"/>
                <w:b/>
                <w:bCs/>
                <w:szCs w:val="18"/>
              </w:rPr>
              <w:t>87.438</w:t>
            </w:r>
          </w:p>
        </w:tc>
        <w:tc>
          <w:tcPr>
            <w:tcW w:w="532" w:type="pct"/>
          </w:tcPr>
          <w:p w:rsidR="00C66923" w:rsidRDefault="00C66923" w:rsidP="00FC3EBB">
            <w:pPr>
              <w:ind w:right="101"/>
              <w:jc w:val="right"/>
              <w:rPr>
                <w:rFonts w:cs="Arial"/>
                <w:b/>
                <w:bCs/>
                <w:szCs w:val="18"/>
              </w:rPr>
            </w:pPr>
            <w:r>
              <w:rPr>
                <w:rFonts w:cs="Arial"/>
                <w:b/>
                <w:bCs/>
                <w:szCs w:val="18"/>
              </w:rPr>
              <w:t>-2.894</w:t>
            </w:r>
          </w:p>
        </w:tc>
      </w:tr>
      <w:tr w:rsidR="00C66923" w:rsidRPr="00F52DD2" w:rsidTr="00011D55">
        <w:tc>
          <w:tcPr>
            <w:tcW w:w="1473" w:type="pct"/>
          </w:tcPr>
          <w:p w:rsidR="00C66923" w:rsidRPr="00AE29C9" w:rsidRDefault="00C66923" w:rsidP="00FC3EBB">
            <w:pPr>
              <w:ind w:left="95"/>
              <w:rPr>
                <w:szCs w:val="18"/>
              </w:rPr>
            </w:pPr>
            <w:r w:rsidRPr="00AE29C9">
              <w:rPr>
                <w:szCs w:val="18"/>
              </w:rPr>
              <w:t>Landinrichtingsrente</w:t>
            </w:r>
          </w:p>
        </w:tc>
        <w:tc>
          <w:tcPr>
            <w:tcW w:w="434" w:type="pct"/>
          </w:tcPr>
          <w:p w:rsidR="00C66923" w:rsidRDefault="00C66923" w:rsidP="00FC3EBB">
            <w:pPr>
              <w:ind w:right="101"/>
              <w:jc w:val="right"/>
              <w:rPr>
                <w:rFonts w:cs="Arial"/>
                <w:szCs w:val="18"/>
              </w:rPr>
            </w:pPr>
            <w:r>
              <w:rPr>
                <w:rFonts w:cs="Arial"/>
                <w:szCs w:val="18"/>
              </w:rPr>
              <w:t xml:space="preserve"> 42.161</w:t>
            </w:r>
          </w:p>
        </w:tc>
        <w:tc>
          <w:tcPr>
            <w:tcW w:w="526" w:type="pct"/>
          </w:tcPr>
          <w:p w:rsidR="00C66923" w:rsidRPr="00AE29C9" w:rsidRDefault="00C66923" w:rsidP="00FC3EBB">
            <w:pPr>
              <w:ind w:right="101"/>
              <w:jc w:val="right"/>
              <w:rPr>
                <w:szCs w:val="18"/>
              </w:rPr>
            </w:pPr>
          </w:p>
        </w:tc>
        <w:tc>
          <w:tcPr>
            <w:tcW w:w="498" w:type="pct"/>
          </w:tcPr>
          <w:p w:rsidR="00C66923" w:rsidRDefault="00C66923" w:rsidP="00FC3EBB">
            <w:pPr>
              <w:ind w:right="101"/>
              <w:jc w:val="right"/>
              <w:rPr>
                <w:rFonts w:cs="Arial"/>
                <w:szCs w:val="18"/>
              </w:rPr>
            </w:pPr>
          </w:p>
        </w:tc>
        <w:tc>
          <w:tcPr>
            <w:tcW w:w="463" w:type="pct"/>
          </w:tcPr>
          <w:p w:rsidR="00C66923" w:rsidRDefault="00C66923" w:rsidP="00FC3EBB">
            <w:pPr>
              <w:ind w:right="101"/>
              <w:jc w:val="right"/>
              <w:rPr>
                <w:rFonts w:cs="Arial"/>
                <w:szCs w:val="18"/>
              </w:rPr>
            </w:pPr>
          </w:p>
        </w:tc>
        <w:tc>
          <w:tcPr>
            <w:tcW w:w="616" w:type="pct"/>
          </w:tcPr>
          <w:p w:rsidR="00C66923" w:rsidRPr="00174ACF" w:rsidRDefault="00C66923" w:rsidP="00FC3EBB">
            <w:pPr>
              <w:ind w:right="101"/>
              <w:jc w:val="right"/>
              <w:rPr>
                <w:rFonts w:cs="Arial"/>
                <w:szCs w:val="18"/>
              </w:rPr>
            </w:pPr>
            <w:r w:rsidRPr="00174ACF">
              <w:rPr>
                <w:rFonts w:cs="Arial"/>
                <w:szCs w:val="18"/>
              </w:rPr>
              <w:t>42.161</w:t>
            </w:r>
          </w:p>
        </w:tc>
        <w:tc>
          <w:tcPr>
            <w:tcW w:w="458" w:type="pct"/>
          </w:tcPr>
          <w:p w:rsidR="00C66923" w:rsidRDefault="00C66923" w:rsidP="00FC3EBB">
            <w:pPr>
              <w:ind w:right="101"/>
              <w:jc w:val="right"/>
              <w:rPr>
                <w:rFonts w:cs="Arial"/>
                <w:szCs w:val="18"/>
              </w:rPr>
            </w:pPr>
            <w:r>
              <w:rPr>
                <w:rFonts w:cs="Arial"/>
                <w:szCs w:val="18"/>
              </w:rPr>
              <w:t>38.580</w:t>
            </w:r>
          </w:p>
        </w:tc>
        <w:tc>
          <w:tcPr>
            <w:tcW w:w="532" w:type="pct"/>
          </w:tcPr>
          <w:p w:rsidR="00C66923" w:rsidRDefault="00C66923" w:rsidP="00FC3EBB">
            <w:pPr>
              <w:ind w:right="101"/>
              <w:jc w:val="right"/>
              <w:rPr>
                <w:rFonts w:cs="Arial"/>
                <w:szCs w:val="18"/>
              </w:rPr>
            </w:pPr>
            <w:r>
              <w:rPr>
                <w:rFonts w:cs="Arial"/>
                <w:szCs w:val="18"/>
              </w:rPr>
              <w:t>-3.581</w:t>
            </w:r>
          </w:p>
        </w:tc>
      </w:tr>
      <w:tr w:rsidR="00C66923" w:rsidRPr="00F52DD2" w:rsidTr="00011D55">
        <w:tc>
          <w:tcPr>
            <w:tcW w:w="1473" w:type="pct"/>
          </w:tcPr>
          <w:p w:rsidR="00C66923" w:rsidRPr="00AE29C9" w:rsidRDefault="00C66923" w:rsidP="00FC3EBB">
            <w:pPr>
              <w:ind w:left="95"/>
              <w:rPr>
                <w:szCs w:val="18"/>
              </w:rPr>
            </w:pPr>
            <w:r w:rsidRPr="00AE29C9">
              <w:rPr>
                <w:szCs w:val="18"/>
              </w:rPr>
              <w:t xml:space="preserve">Bijdragen </w:t>
            </w:r>
            <w:r>
              <w:rPr>
                <w:szCs w:val="18"/>
              </w:rPr>
              <w:t>van</w:t>
            </w:r>
            <w:r w:rsidRPr="00AE29C9">
              <w:rPr>
                <w:szCs w:val="18"/>
              </w:rPr>
              <w:t xml:space="preserve"> derden</w:t>
            </w:r>
          </w:p>
        </w:tc>
        <w:tc>
          <w:tcPr>
            <w:tcW w:w="434" w:type="pct"/>
          </w:tcPr>
          <w:p w:rsidR="00C66923" w:rsidRDefault="00C66923" w:rsidP="00FC3EBB">
            <w:pPr>
              <w:ind w:right="101"/>
              <w:jc w:val="right"/>
              <w:rPr>
                <w:rFonts w:cs="Arial"/>
                <w:szCs w:val="18"/>
              </w:rPr>
            </w:pPr>
            <w:r>
              <w:rPr>
                <w:rFonts w:cs="Arial"/>
                <w:szCs w:val="18"/>
              </w:rPr>
              <w:t xml:space="preserve"> 19.773</w:t>
            </w:r>
          </w:p>
        </w:tc>
        <w:tc>
          <w:tcPr>
            <w:tcW w:w="526" w:type="pct"/>
          </w:tcPr>
          <w:p w:rsidR="00C66923" w:rsidRPr="00AE29C9" w:rsidRDefault="00C66923" w:rsidP="00FC3EBB">
            <w:pPr>
              <w:ind w:right="101"/>
              <w:jc w:val="right"/>
              <w:rPr>
                <w:szCs w:val="18"/>
              </w:rPr>
            </w:pPr>
          </w:p>
        </w:tc>
        <w:tc>
          <w:tcPr>
            <w:tcW w:w="498" w:type="pct"/>
          </w:tcPr>
          <w:p w:rsidR="00C66923" w:rsidRDefault="00C66923" w:rsidP="00FC3EBB">
            <w:pPr>
              <w:ind w:right="101"/>
              <w:jc w:val="right"/>
              <w:rPr>
                <w:rFonts w:cs="Arial"/>
                <w:szCs w:val="18"/>
              </w:rPr>
            </w:pPr>
            <w:r>
              <w:rPr>
                <w:rFonts w:cs="Arial"/>
                <w:szCs w:val="18"/>
              </w:rPr>
              <w:t>21.140</w:t>
            </w:r>
          </w:p>
        </w:tc>
        <w:tc>
          <w:tcPr>
            <w:tcW w:w="463" w:type="pct"/>
          </w:tcPr>
          <w:p w:rsidR="00C66923" w:rsidRDefault="00C66923" w:rsidP="00FC3EBB">
            <w:pPr>
              <w:ind w:right="101"/>
              <w:jc w:val="right"/>
              <w:rPr>
                <w:rFonts w:cs="Arial"/>
                <w:szCs w:val="18"/>
              </w:rPr>
            </w:pPr>
            <w:r>
              <w:rPr>
                <w:rFonts w:cs="Arial"/>
                <w:szCs w:val="18"/>
              </w:rPr>
              <w:t>-14.665</w:t>
            </w:r>
          </w:p>
        </w:tc>
        <w:tc>
          <w:tcPr>
            <w:tcW w:w="616" w:type="pct"/>
          </w:tcPr>
          <w:p w:rsidR="00C66923" w:rsidRPr="00174ACF" w:rsidRDefault="00C66923" w:rsidP="00FC3EBB">
            <w:pPr>
              <w:ind w:right="101"/>
              <w:jc w:val="right"/>
              <w:rPr>
                <w:rFonts w:cs="Arial"/>
                <w:szCs w:val="18"/>
              </w:rPr>
            </w:pPr>
            <w:r w:rsidRPr="00174ACF">
              <w:rPr>
                <w:rFonts w:cs="Arial"/>
                <w:szCs w:val="18"/>
              </w:rPr>
              <w:t>26.248</w:t>
            </w:r>
          </w:p>
        </w:tc>
        <w:tc>
          <w:tcPr>
            <w:tcW w:w="458" w:type="pct"/>
          </w:tcPr>
          <w:p w:rsidR="00C66923" w:rsidRDefault="00C66923" w:rsidP="00FC3EBB">
            <w:pPr>
              <w:ind w:right="101"/>
              <w:jc w:val="right"/>
              <w:rPr>
                <w:rFonts w:cs="Arial"/>
                <w:szCs w:val="18"/>
              </w:rPr>
            </w:pPr>
            <w:r>
              <w:rPr>
                <w:rFonts w:cs="Arial"/>
                <w:szCs w:val="18"/>
              </w:rPr>
              <w:t>23.355</w:t>
            </w:r>
          </w:p>
        </w:tc>
        <w:tc>
          <w:tcPr>
            <w:tcW w:w="532" w:type="pct"/>
          </w:tcPr>
          <w:p w:rsidR="00C66923" w:rsidRDefault="00C66923" w:rsidP="00FC3EBB">
            <w:pPr>
              <w:ind w:right="101"/>
              <w:jc w:val="right"/>
              <w:rPr>
                <w:rFonts w:cs="Arial"/>
                <w:szCs w:val="18"/>
              </w:rPr>
            </w:pPr>
            <w:r>
              <w:rPr>
                <w:rFonts w:cs="Arial"/>
                <w:szCs w:val="18"/>
              </w:rPr>
              <w:t>-2.893</w:t>
            </w:r>
          </w:p>
        </w:tc>
      </w:tr>
      <w:tr w:rsidR="00C66923" w:rsidRPr="00F52DD2" w:rsidTr="00011D55">
        <w:tc>
          <w:tcPr>
            <w:tcW w:w="1473" w:type="pct"/>
          </w:tcPr>
          <w:p w:rsidR="00C66923" w:rsidRPr="00AE29C9" w:rsidRDefault="00C66923" w:rsidP="00FC3EBB">
            <w:pPr>
              <w:ind w:left="95"/>
              <w:rPr>
                <w:szCs w:val="18"/>
              </w:rPr>
            </w:pPr>
            <w:r w:rsidRPr="00AE29C9">
              <w:rPr>
                <w:szCs w:val="18"/>
              </w:rPr>
              <w:t>EU-bijdragen</w:t>
            </w:r>
          </w:p>
        </w:tc>
        <w:tc>
          <w:tcPr>
            <w:tcW w:w="434" w:type="pct"/>
          </w:tcPr>
          <w:p w:rsidR="00C66923" w:rsidRDefault="00C66923" w:rsidP="00FC3EBB">
            <w:pPr>
              <w:ind w:right="101"/>
              <w:jc w:val="right"/>
              <w:rPr>
                <w:rFonts w:cs="Arial"/>
                <w:szCs w:val="18"/>
              </w:rPr>
            </w:pPr>
            <w:r>
              <w:rPr>
                <w:rFonts w:cs="Arial"/>
                <w:szCs w:val="18"/>
              </w:rPr>
              <w:t xml:space="preserve"> 2.096</w:t>
            </w:r>
          </w:p>
        </w:tc>
        <w:tc>
          <w:tcPr>
            <w:tcW w:w="526" w:type="pct"/>
          </w:tcPr>
          <w:p w:rsidR="00C66923" w:rsidRPr="00AE29C9" w:rsidRDefault="00C66923" w:rsidP="00FC3EBB">
            <w:pPr>
              <w:ind w:right="101"/>
              <w:jc w:val="right"/>
              <w:rPr>
                <w:szCs w:val="18"/>
              </w:rPr>
            </w:pPr>
          </w:p>
        </w:tc>
        <w:tc>
          <w:tcPr>
            <w:tcW w:w="498" w:type="pct"/>
          </w:tcPr>
          <w:p w:rsidR="00C66923" w:rsidRDefault="00C66923" w:rsidP="00FC3EBB">
            <w:pPr>
              <w:ind w:right="101"/>
              <w:jc w:val="right"/>
              <w:rPr>
                <w:rFonts w:cs="Arial"/>
                <w:szCs w:val="18"/>
              </w:rPr>
            </w:pPr>
          </w:p>
        </w:tc>
        <w:tc>
          <w:tcPr>
            <w:tcW w:w="463" w:type="pct"/>
          </w:tcPr>
          <w:p w:rsidR="00C66923" w:rsidRDefault="00C66923" w:rsidP="00FC3EBB">
            <w:pPr>
              <w:ind w:right="101"/>
              <w:jc w:val="right"/>
              <w:rPr>
                <w:rFonts w:cs="Arial"/>
                <w:szCs w:val="18"/>
              </w:rPr>
            </w:pPr>
          </w:p>
        </w:tc>
        <w:tc>
          <w:tcPr>
            <w:tcW w:w="616" w:type="pct"/>
          </w:tcPr>
          <w:p w:rsidR="00C66923" w:rsidRPr="00174ACF" w:rsidRDefault="00C66923" w:rsidP="00FC3EBB">
            <w:pPr>
              <w:ind w:right="101"/>
              <w:jc w:val="right"/>
              <w:rPr>
                <w:rFonts w:cs="Arial"/>
                <w:szCs w:val="18"/>
              </w:rPr>
            </w:pPr>
            <w:r w:rsidRPr="00174ACF">
              <w:rPr>
                <w:rFonts w:cs="Arial"/>
                <w:szCs w:val="18"/>
              </w:rPr>
              <w:t>2.096</w:t>
            </w:r>
          </w:p>
        </w:tc>
        <w:tc>
          <w:tcPr>
            <w:tcW w:w="458" w:type="pct"/>
          </w:tcPr>
          <w:p w:rsidR="00C66923" w:rsidRDefault="00C66923" w:rsidP="00FC3EBB">
            <w:pPr>
              <w:ind w:right="101"/>
              <w:jc w:val="right"/>
              <w:rPr>
                <w:rFonts w:cs="Arial"/>
                <w:szCs w:val="18"/>
              </w:rPr>
            </w:pPr>
            <w:r>
              <w:rPr>
                <w:rFonts w:cs="Arial"/>
                <w:szCs w:val="18"/>
              </w:rPr>
              <w:t>0</w:t>
            </w:r>
          </w:p>
        </w:tc>
        <w:tc>
          <w:tcPr>
            <w:tcW w:w="532" w:type="pct"/>
          </w:tcPr>
          <w:p w:rsidR="00C66923" w:rsidRDefault="00C66923" w:rsidP="00FC3EBB">
            <w:pPr>
              <w:ind w:right="101"/>
              <w:jc w:val="right"/>
              <w:rPr>
                <w:rFonts w:cs="Arial"/>
                <w:szCs w:val="18"/>
              </w:rPr>
            </w:pPr>
            <w:r>
              <w:rPr>
                <w:rFonts w:cs="Arial"/>
                <w:szCs w:val="18"/>
              </w:rPr>
              <w:t>-2.096</w:t>
            </w:r>
          </w:p>
        </w:tc>
      </w:tr>
      <w:tr w:rsidR="00C66923" w:rsidRPr="00F52DD2" w:rsidTr="00011D55">
        <w:tc>
          <w:tcPr>
            <w:tcW w:w="1473" w:type="pct"/>
          </w:tcPr>
          <w:p w:rsidR="00C66923" w:rsidRPr="00AE29C9" w:rsidRDefault="00C66923" w:rsidP="00FC3EBB">
            <w:pPr>
              <w:ind w:left="95"/>
              <w:rPr>
                <w:szCs w:val="18"/>
              </w:rPr>
            </w:pPr>
            <w:r w:rsidRPr="00AE29C9">
              <w:rPr>
                <w:szCs w:val="18"/>
              </w:rPr>
              <w:t>Jachtakten</w:t>
            </w:r>
          </w:p>
        </w:tc>
        <w:tc>
          <w:tcPr>
            <w:tcW w:w="434" w:type="pct"/>
          </w:tcPr>
          <w:p w:rsidR="00C66923" w:rsidRDefault="00C66923" w:rsidP="00FC3EBB">
            <w:pPr>
              <w:ind w:right="101"/>
              <w:jc w:val="right"/>
              <w:rPr>
                <w:rFonts w:cs="Arial"/>
                <w:szCs w:val="18"/>
              </w:rPr>
            </w:pPr>
            <w:r>
              <w:rPr>
                <w:rFonts w:cs="Arial"/>
                <w:szCs w:val="18"/>
              </w:rPr>
              <w:t xml:space="preserve"> 1.031</w:t>
            </w:r>
          </w:p>
        </w:tc>
        <w:tc>
          <w:tcPr>
            <w:tcW w:w="526" w:type="pct"/>
          </w:tcPr>
          <w:p w:rsidR="00C66923" w:rsidRPr="00AE29C9" w:rsidRDefault="00C66923" w:rsidP="00FC3EBB">
            <w:pPr>
              <w:ind w:right="101"/>
              <w:jc w:val="right"/>
              <w:rPr>
                <w:szCs w:val="18"/>
              </w:rPr>
            </w:pPr>
          </w:p>
        </w:tc>
        <w:tc>
          <w:tcPr>
            <w:tcW w:w="498" w:type="pct"/>
          </w:tcPr>
          <w:p w:rsidR="00C66923" w:rsidRDefault="00C66923" w:rsidP="00FC3EBB">
            <w:pPr>
              <w:ind w:right="101"/>
              <w:jc w:val="right"/>
              <w:rPr>
                <w:rFonts w:cs="Arial"/>
                <w:szCs w:val="18"/>
              </w:rPr>
            </w:pPr>
          </w:p>
        </w:tc>
        <w:tc>
          <w:tcPr>
            <w:tcW w:w="463" w:type="pct"/>
          </w:tcPr>
          <w:p w:rsidR="00C66923" w:rsidRDefault="00C66923" w:rsidP="00FC3EBB">
            <w:pPr>
              <w:ind w:right="101"/>
              <w:jc w:val="right"/>
              <w:rPr>
                <w:rFonts w:cs="Arial"/>
                <w:szCs w:val="18"/>
              </w:rPr>
            </w:pPr>
          </w:p>
        </w:tc>
        <w:tc>
          <w:tcPr>
            <w:tcW w:w="616" w:type="pct"/>
          </w:tcPr>
          <w:p w:rsidR="00C66923" w:rsidRPr="00174ACF" w:rsidRDefault="00C66923" w:rsidP="00FC3EBB">
            <w:pPr>
              <w:ind w:right="101"/>
              <w:jc w:val="right"/>
              <w:rPr>
                <w:rFonts w:cs="Arial"/>
                <w:szCs w:val="18"/>
              </w:rPr>
            </w:pPr>
            <w:r w:rsidRPr="00174ACF">
              <w:rPr>
                <w:rFonts w:cs="Arial"/>
                <w:szCs w:val="18"/>
              </w:rPr>
              <w:t>1.031</w:t>
            </w:r>
          </w:p>
        </w:tc>
        <w:tc>
          <w:tcPr>
            <w:tcW w:w="458" w:type="pct"/>
          </w:tcPr>
          <w:p w:rsidR="00C66923" w:rsidRDefault="00C66923" w:rsidP="00FC3EBB">
            <w:pPr>
              <w:ind w:right="101"/>
              <w:jc w:val="right"/>
              <w:rPr>
                <w:rFonts w:cs="Arial"/>
                <w:szCs w:val="18"/>
              </w:rPr>
            </w:pPr>
            <w:r>
              <w:rPr>
                <w:rFonts w:cs="Arial"/>
                <w:szCs w:val="18"/>
              </w:rPr>
              <w:t>1.322</w:t>
            </w:r>
          </w:p>
        </w:tc>
        <w:tc>
          <w:tcPr>
            <w:tcW w:w="532" w:type="pct"/>
          </w:tcPr>
          <w:p w:rsidR="00C66923" w:rsidRDefault="00C66923" w:rsidP="00FC3EBB">
            <w:pPr>
              <w:ind w:right="101"/>
              <w:jc w:val="right"/>
              <w:rPr>
                <w:rFonts w:cs="Arial"/>
                <w:szCs w:val="18"/>
              </w:rPr>
            </w:pPr>
            <w:r>
              <w:rPr>
                <w:rFonts w:cs="Arial"/>
                <w:szCs w:val="18"/>
              </w:rPr>
              <w:t>291</w:t>
            </w:r>
          </w:p>
        </w:tc>
      </w:tr>
      <w:tr w:rsidR="00C66923" w:rsidRPr="00F52DD2" w:rsidTr="00011D55">
        <w:tc>
          <w:tcPr>
            <w:tcW w:w="1473" w:type="pct"/>
          </w:tcPr>
          <w:p w:rsidR="00C66923" w:rsidRPr="00AE29C9" w:rsidRDefault="00C66923" w:rsidP="00FC3EBB">
            <w:pPr>
              <w:ind w:left="95"/>
              <w:rPr>
                <w:szCs w:val="18"/>
              </w:rPr>
            </w:pPr>
            <w:r w:rsidRPr="00AE29C9">
              <w:rPr>
                <w:szCs w:val="18"/>
              </w:rPr>
              <w:t>Synergiegelden</w:t>
            </w:r>
          </w:p>
        </w:tc>
        <w:tc>
          <w:tcPr>
            <w:tcW w:w="434" w:type="pct"/>
          </w:tcPr>
          <w:p w:rsidR="00C66923" w:rsidRDefault="00C66923" w:rsidP="00FC3EBB">
            <w:pPr>
              <w:ind w:right="101"/>
              <w:jc w:val="right"/>
              <w:rPr>
                <w:rFonts w:cs="Arial"/>
                <w:szCs w:val="18"/>
              </w:rPr>
            </w:pPr>
            <w:r>
              <w:rPr>
                <w:rFonts w:cs="Arial"/>
                <w:szCs w:val="18"/>
              </w:rPr>
              <w:t xml:space="preserve"> 12.659</w:t>
            </w:r>
          </w:p>
        </w:tc>
        <w:tc>
          <w:tcPr>
            <w:tcW w:w="526" w:type="pct"/>
          </w:tcPr>
          <w:p w:rsidR="00C66923" w:rsidRPr="00AE29C9" w:rsidRDefault="00C66923" w:rsidP="00FC3EBB">
            <w:pPr>
              <w:ind w:right="101"/>
              <w:jc w:val="right"/>
              <w:rPr>
                <w:szCs w:val="18"/>
              </w:rPr>
            </w:pPr>
          </w:p>
        </w:tc>
        <w:tc>
          <w:tcPr>
            <w:tcW w:w="498" w:type="pct"/>
          </w:tcPr>
          <w:p w:rsidR="00C66923" w:rsidRDefault="00C66923" w:rsidP="00FC3EBB">
            <w:pPr>
              <w:ind w:right="101"/>
              <w:jc w:val="right"/>
              <w:rPr>
                <w:rFonts w:cs="Arial"/>
                <w:szCs w:val="18"/>
              </w:rPr>
            </w:pPr>
            <w:r>
              <w:rPr>
                <w:rFonts w:cs="Arial"/>
                <w:szCs w:val="18"/>
              </w:rPr>
              <w:t>-12.659</w:t>
            </w:r>
          </w:p>
        </w:tc>
        <w:tc>
          <w:tcPr>
            <w:tcW w:w="463" w:type="pct"/>
          </w:tcPr>
          <w:p w:rsidR="00C66923" w:rsidRDefault="00C66923" w:rsidP="00FC3EBB">
            <w:pPr>
              <w:ind w:right="101"/>
              <w:jc w:val="right"/>
              <w:rPr>
                <w:rFonts w:cs="Arial"/>
                <w:szCs w:val="18"/>
              </w:rPr>
            </w:pPr>
          </w:p>
        </w:tc>
        <w:tc>
          <w:tcPr>
            <w:tcW w:w="616" w:type="pct"/>
          </w:tcPr>
          <w:p w:rsidR="00C66923" w:rsidRPr="00174ACF" w:rsidRDefault="00C66923" w:rsidP="00FC3EBB">
            <w:pPr>
              <w:ind w:right="101"/>
              <w:jc w:val="right"/>
              <w:rPr>
                <w:rFonts w:cs="Arial"/>
                <w:szCs w:val="18"/>
              </w:rPr>
            </w:pPr>
            <w:r w:rsidRPr="00174ACF">
              <w:rPr>
                <w:rFonts w:cs="Arial"/>
                <w:szCs w:val="18"/>
              </w:rPr>
              <w:t>0</w:t>
            </w:r>
          </w:p>
        </w:tc>
        <w:tc>
          <w:tcPr>
            <w:tcW w:w="458" w:type="pct"/>
          </w:tcPr>
          <w:p w:rsidR="00C66923" w:rsidRDefault="00C66923" w:rsidP="00FC3EBB">
            <w:pPr>
              <w:ind w:right="101"/>
              <w:jc w:val="right"/>
              <w:rPr>
                <w:rFonts w:cs="Arial"/>
                <w:szCs w:val="18"/>
              </w:rPr>
            </w:pPr>
            <w:r>
              <w:rPr>
                <w:rFonts w:cs="Arial"/>
                <w:szCs w:val="18"/>
              </w:rPr>
              <w:t>0</w:t>
            </w:r>
          </w:p>
        </w:tc>
        <w:tc>
          <w:tcPr>
            <w:tcW w:w="532" w:type="pct"/>
          </w:tcPr>
          <w:p w:rsidR="00C66923" w:rsidRDefault="00C66923" w:rsidP="00FC3EBB">
            <w:pPr>
              <w:ind w:right="101"/>
              <w:jc w:val="right"/>
              <w:rPr>
                <w:rFonts w:cs="Arial"/>
                <w:szCs w:val="18"/>
              </w:rPr>
            </w:pPr>
            <w:r>
              <w:rPr>
                <w:rFonts w:cs="Arial"/>
                <w:szCs w:val="18"/>
              </w:rPr>
              <w:t>0</w:t>
            </w:r>
          </w:p>
        </w:tc>
      </w:tr>
      <w:tr w:rsidR="00C66923" w:rsidRPr="00F52DD2" w:rsidTr="00011D55">
        <w:tc>
          <w:tcPr>
            <w:tcW w:w="1473" w:type="pct"/>
          </w:tcPr>
          <w:p w:rsidR="00C66923" w:rsidRPr="00AE29C9" w:rsidRDefault="00C66923" w:rsidP="00FC3EBB">
            <w:pPr>
              <w:ind w:left="95"/>
              <w:rPr>
                <w:szCs w:val="18"/>
              </w:rPr>
            </w:pPr>
            <w:r w:rsidRPr="00AE29C9">
              <w:rPr>
                <w:szCs w:val="18"/>
              </w:rPr>
              <w:t>Verkoop gronden</w:t>
            </w:r>
          </w:p>
        </w:tc>
        <w:tc>
          <w:tcPr>
            <w:tcW w:w="434" w:type="pct"/>
          </w:tcPr>
          <w:p w:rsidR="00C66923" w:rsidRDefault="00C66923" w:rsidP="00FC3EBB">
            <w:pPr>
              <w:ind w:right="101"/>
              <w:jc w:val="right"/>
              <w:rPr>
                <w:rFonts w:cs="Arial"/>
                <w:szCs w:val="18"/>
              </w:rPr>
            </w:pPr>
            <w:r>
              <w:rPr>
                <w:rFonts w:cs="Arial"/>
                <w:szCs w:val="18"/>
              </w:rPr>
              <w:t xml:space="preserve"> 35.000</w:t>
            </w:r>
          </w:p>
        </w:tc>
        <w:tc>
          <w:tcPr>
            <w:tcW w:w="526" w:type="pct"/>
          </w:tcPr>
          <w:p w:rsidR="00C66923" w:rsidRPr="00AE29C9" w:rsidRDefault="00C66923" w:rsidP="00FC3EBB">
            <w:pPr>
              <w:ind w:right="101"/>
              <w:jc w:val="right"/>
              <w:rPr>
                <w:szCs w:val="18"/>
              </w:rPr>
            </w:pPr>
          </w:p>
        </w:tc>
        <w:tc>
          <w:tcPr>
            <w:tcW w:w="498" w:type="pct"/>
          </w:tcPr>
          <w:p w:rsidR="00C66923" w:rsidRDefault="00C66923" w:rsidP="00FC3EBB">
            <w:pPr>
              <w:ind w:right="101"/>
              <w:jc w:val="right"/>
              <w:rPr>
                <w:rFonts w:cs="Arial"/>
                <w:szCs w:val="18"/>
              </w:rPr>
            </w:pPr>
          </w:p>
        </w:tc>
        <w:tc>
          <w:tcPr>
            <w:tcW w:w="463" w:type="pct"/>
          </w:tcPr>
          <w:p w:rsidR="00C66923" w:rsidRDefault="00C66923" w:rsidP="00FC3EBB">
            <w:pPr>
              <w:ind w:right="101"/>
              <w:jc w:val="right"/>
              <w:rPr>
                <w:rFonts w:cs="Arial"/>
                <w:szCs w:val="18"/>
              </w:rPr>
            </w:pPr>
            <w:r>
              <w:rPr>
                <w:rFonts w:cs="Arial"/>
                <w:szCs w:val="18"/>
              </w:rPr>
              <w:t>-20.000</w:t>
            </w:r>
          </w:p>
        </w:tc>
        <w:tc>
          <w:tcPr>
            <w:tcW w:w="616" w:type="pct"/>
          </w:tcPr>
          <w:p w:rsidR="00C66923" w:rsidRPr="00174ACF" w:rsidRDefault="00C66923" w:rsidP="00FC3EBB">
            <w:pPr>
              <w:ind w:right="101"/>
              <w:jc w:val="right"/>
              <w:rPr>
                <w:rFonts w:cs="Arial"/>
                <w:szCs w:val="18"/>
              </w:rPr>
            </w:pPr>
            <w:r w:rsidRPr="00174ACF">
              <w:rPr>
                <w:rFonts w:cs="Arial"/>
                <w:szCs w:val="18"/>
              </w:rPr>
              <w:t>15.000</w:t>
            </w:r>
          </w:p>
        </w:tc>
        <w:tc>
          <w:tcPr>
            <w:tcW w:w="458" w:type="pct"/>
          </w:tcPr>
          <w:p w:rsidR="00C66923" w:rsidRDefault="00C66923" w:rsidP="00FC3EBB">
            <w:pPr>
              <w:ind w:right="101"/>
              <w:jc w:val="right"/>
              <w:rPr>
                <w:rFonts w:cs="Arial"/>
                <w:szCs w:val="18"/>
              </w:rPr>
            </w:pPr>
            <w:r>
              <w:rPr>
                <w:rFonts w:cs="Arial"/>
                <w:szCs w:val="18"/>
              </w:rPr>
              <w:t>16.820</w:t>
            </w:r>
          </w:p>
        </w:tc>
        <w:tc>
          <w:tcPr>
            <w:tcW w:w="532" w:type="pct"/>
          </w:tcPr>
          <w:p w:rsidR="00C66923" w:rsidRDefault="00C66923" w:rsidP="00FC3EBB">
            <w:pPr>
              <w:ind w:right="101"/>
              <w:jc w:val="right"/>
              <w:rPr>
                <w:rFonts w:cs="Arial"/>
                <w:szCs w:val="18"/>
              </w:rPr>
            </w:pPr>
            <w:r>
              <w:rPr>
                <w:rFonts w:cs="Arial"/>
                <w:szCs w:val="18"/>
              </w:rPr>
              <w:t>1.820</w:t>
            </w:r>
          </w:p>
        </w:tc>
      </w:tr>
      <w:tr w:rsidR="00C66923" w:rsidRPr="00F52DD2" w:rsidTr="00011D55">
        <w:tc>
          <w:tcPr>
            <w:tcW w:w="1473" w:type="pct"/>
          </w:tcPr>
          <w:p w:rsidR="00C66923" w:rsidRPr="00AE29C9" w:rsidRDefault="00C66923" w:rsidP="00FC3EBB">
            <w:pPr>
              <w:ind w:left="95"/>
              <w:rPr>
                <w:szCs w:val="18"/>
              </w:rPr>
            </w:pPr>
            <w:r w:rsidRPr="00AE29C9">
              <w:rPr>
                <w:szCs w:val="18"/>
              </w:rPr>
              <w:t>Overige</w:t>
            </w:r>
          </w:p>
        </w:tc>
        <w:tc>
          <w:tcPr>
            <w:tcW w:w="434" w:type="pct"/>
          </w:tcPr>
          <w:p w:rsidR="00C66923" w:rsidRDefault="00C66923" w:rsidP="00FC3EBB">
            <w:pPr>
              <w:ind w:right="101"/>
              <w:jc w:val="right"/>
              <w:rPr>
                <w:rFonts w:cs="Arial"/>
                <w:szCs w:val="18"/>
              </w:rPr>
            </w:pPr>
            <w:r>
              <w:rPr>
                <w:rFonts w:cs="Arial"/>
                <w:szCs w:val="18"/>
              </w:rPr>
              <w:t xml:space="preserve">  994</w:t>
            </w:r>
          </w:p>
        </w:tc>
        <w:tc>
          <w:tcPr>
            <w:tcW w:w="526" w:type="pct"/>
          </w:tcPr>
          <w:p w:rsidR="00C66923" w:rsidRPr="00AE29C9" w:rsidRDefault="00C66923" w:rsidP="00FC3EBB">
            <w:pPr>
              <w:ind w:right="101"/>
              <w:jc w:val="right"/>
              <w:rPr>
                <w:szCs w:val="18"/>
              </w:rPr>
            </w:pPr>
          </w:p>
        </w:tc>
        <w:tc>
          <w:tcPr>
            <w:tcW w:w="498" w:type="pct"/>
          </w:tcPr>
          <w:p w:rsidR="00C66923" w:rsidRDefault="00C66923" w:rsidP="00FC3EBB">
            <w:pPr>
              <w:ind w:right="101"/>
              <w:jc w:val="right"/>
              <w:rPr>
                <w:rFonts w:cs="Arial"/>
                <w:szCs w:val="18"/>
              </w:rPr>
            </w:pPr>
          </w:p>
        </w:tc>
        <w:tc>
          <w:tcPr>
            <w:tcW w:w="463" w:type="pct"/>
          </w:tcPr>
          <w:p w:rsidR="00C66923" w:rsidRDefault="00C66923" w:rsidP="00FC3EBB">
            <w:pPr>
              <w:ind w:right="101"/>
              <w:jc w:val="right"/>
              <w:rPr>
                <w:rFonts w:cs="Arial"/>
                <w:szCs w:val="18"/>
              </w:rPr>
            </w:pPr>
            <w:r>
              <w:rPr>
                <w:rFonts w:cs="Arial"/>
                <w:szCs w:val="18"/>
              </w:rPr>
              <w:t>2.802</w:t>
            </w:r>
          </w:p>
        </w:tc>
        <w:tc>
          <w:tcPr>
            <w:tcW w:w="616" w:type="pct"/>
          </w:tcPr>
          <w:p w:rsidR="00C66923" w:rsidRPr="00174ACF" w:rsidRDefault="00C66923" w:rsidP="00FC3EBB">
            <w:pPr>
              <w:ind w:right="101"/>
              <w:jc w:val="right"/>
              <w:rPr>
                <w:rFonts w:cs="Arial"/>
                <w:szCs w:val="18"/>
              </w:rPr>
            </w:pPr>
            <w:r w:rsidRPr="00174ACF">
              <w:rPr>
                <w:rFonts w:cs="Arial"/>
                <w:szCs w:val="18"/>
              </w:rPr>
              <w:t>3.796</w:t>
            </w:r>
          </w:p>
        </w:tc>
        <w:tc>
          <w:tcPr>
            <w:tcW w:w="458" w:type="pct"/>
          </w:tcPr>
          <w:p w:rsidR="00C66923" w:rsidRDefault="00C66923" w:rsidP="00FC3EBB">
            <w:pPr>
              <w:ind w:right="101"/>
              <w:jc w:val="right"/>
              <w:rPr>
                <w:rFonts w:cs="Arial"/>
                <w:szCs w:val="18"/>
              </w:rPr>
            </w:pPr>
            <w:r>
              <w:rPr>
                <w:rFonts w:cs="Arial"/>
                <w:szCs w:val="18"/>
              </w:rPr>
              <w:t>7.361</w:t>
            </w:r>
          </w:p>
        </w:tc>
        <w:tc>
          <w:tcPr>
            <w:tcW w:w="532" w:type="pct"/>
          </w:tcPr>
          <w:p w:rsidR="00C66923" w:rsidRDefault="00C66923" w:rsidP="00FC3EBB">
            <w:pPr>
              <w:ind w:right="101"/>
              <w:jc w:val="right"/>
              <w:rPr>
                <w:rFonts w:cs="Arial"/>
                <w:szCs w:val="18"/>
              </w:rPr>
            </w:pPr>
            <w:r>
              <w:rPr>
                <w:rFonts w:cs="Arial"/>
                <w:szCs w:val="18"/>
              </w:rPr>
              <w:t>3.565</w:t>
            </w:r>
          </w:p>
        </w:tc>
      </w:tr>
    </w:tbl>
    <w:p w:rsidR="00C66923" w:rsidRDefault="00C66923" w:rsidP="00FC3EBB"/>
    <w:p w:rsidR="00C66923" w:rsidRDefault="00C66923" w:rsidP="00FC3EBB">
      <w:pPr>
        <w:rPr>
          <w:b/>
        </w:rPr>
      </w:pPr>
      <w:r w:rsidRPr="00E01EA5">
        <w:rPr>
          <w:b/>
        </w:rPr>
        <w:t>Toelichting</w:t>
      </w:r>
      <w:r w:rsidR="00133C8B">
        <w:rPr>
          <w:b/>
        </w:rPr>
        <w:t xml:space="preserve"> op de v</w:t>
      </w:r>
      <w:r>
        <w:rPr>
          <w:b/>
        </w:rPr>
        <w:t>erplichtingen</w:t>
      </w:r>
    </w:p>
    <w:p w:rsidR="00C66923" w:rsidRPr="001C2135" w:rsidRDefault="00C66923" w:rsidP="00FC3EBB">
      <w:r>
        <w:t xml:space="preserve">De lagere verplichtingen houden </w:t>
      </w:r>
      <w:r w:rsidR="00245675">
        <w:t xml:space="preserve">met name </w:t>
      </w:r>
      <w:r>
        <w:t xml:space="preserve">verband </w:t>
      </w:r>
      <w:r w:rsidR="000B358D">
        <w:t xml:space="preserve">met </w:t>
      </w:r>
      <w:r>
        <w:t xml:space="preserve">Staatsbosbeheer (SBB). </w:t>
      </w:r>
      <w:r w:rsidRPr="001C2135">
        <w:t xml:space="preserve">Het betreffende verplichtingenbudget voor SBB is normaliter nodig voor opdracht en kasuitgaven van jaar t + 1. </w:t>
      </w:r>
      <w:r>
        <w:t xml:space="preserve">De bijdrage </w:t>
      </w:r>
      <w:r w:rsidRPr="001C2135">
        <w:t xml:space="preserve">SBB </w:t>
      </w:r>
      <w:r>
        <w:t xml:space="preserve">is echter </w:t>
      </w:r>
      <w:r w:rsidRPr="001C2135">
        <w:t>in 2014</w:t>
      </w:r>
      <w:r>
        <w:t xml:space="preserve"> verlaagd in verband met de </w:t>
      </w:r>
      <w:r w:rsidRPr="001C2135">
        <w:t xml:space="preserve">bezuinigingen </w:t>
      </w:r>
      <w:r>
        <w:t xml:space="preserve">in het kader van de </w:t>
      </w:r>
      <w:r w:rsidRPr="001C2135">
        <w:t>Rutte I</w:t>
      </w:r>
      <w:r>
        <w:t>-taakstelling</w:t>
      </w:r>
      <w:r w:rsidRPr="001C2135">
        <w:t xml:space="preserve"> op beheer buiten de EHS. </w:t>
      </w:r>
      <w:r>
        <w:t xml:space="preserve">Derhalve was er in 2013 minder </w:t>
      </w:r>
      <w:r w:rsidRPr="001C2135">
        <w:t xml:space="preserve">verplichtingenruimte </w:t>
      </w:r>
      <w:r>
        <w:t xml:space="preserve">benodigd. </w:t>
      </w:r>
      <w:r w:rsidRPr="001C2135">
        <w:t xml:space="preserve"> </w:t>
      </w:r>
    </w:p>
    <w:p w:rsidR="00C66923" w:rsidRDefault="00C66923" w:rsidP="00FC3EBB">
      <w:pPr>
        <w:rPr>
          <w:b/>
        </w:rPr>
      </w:pPr>
    </w:p>
    <w:p w:rsidR="00C66923" w:rsidRDefault="00133C8B" w:rsidP="00FC3EBB">
      <w:pPr>
        <w:rPr>
          <w:b/>
        </w:rPr>
      </w:pPr>
      <w:r>
        <w:rPr>
          <w:b/>
        </w:rPr>
        <w:t>Toelichting op de u</w:t>
      </w:r>
      <w:r w:rsidR="00C66923">
        <w:rPr>
          <w:b/>
        </w:rPr>
        <w:t>itgaven</w:t>
      </w:r>
    </w:p>
    <w:p w:rsidR="00C66923" w:rsidRDefault="00C66923" w:rsidP="00FC3EBB">
      <w:pPr>
        <w:rPr>
          <w:b/>
        </w:rPr>
      </w:pPr>
    </w:p>
    <w:p w:rsidR="00C66923" w:rsidRPr="00C66923" w:rsidRDefault="00C66923" w:rsidP="00FC3EBB">
      <w:pPr>
        <w:rPr>
          <w:b/>
          <w:i/>
        </w:rPr>
      </w:pPr>
      <w:r w:rsidRPr="00C66923">
        <w:rPr>
          <w:b/>
          <w:i/>
        </w:rPr>
        <w:t>Subsidies</w:t>
      </w:r>
    </w:p>
    <w:p w:rsidR="000B358D" w:rsidRDefault="000B358D" w:rsidP="00FC3EBB">
      <w:pPr>
        <w:widowControl/>
        <w:autoSpaceDE/>
        <w:autoSpaceDN/>
        <w:adjustRightInd/>
        <w:rPr>
          <w:rFonts w:cs="Agrofont"/>
          <w:szCs w:val="18"/>
        </w:rPr>
      </w:pPr>
    </w:p>
    <w:p w:rsidR="00C66923" w:rsidRPr="000B358D" w:rsidRDefault="00C66923" w:rsidP="00FC3EBB">
      <w:pPr>
        <w:widowControl/>
        <w:autoSpaceDE/>
        <w:autoSpaceDN/>
        <w:adjustRightInd/>
        <w:rPr>
          <w:rFonts w:cs="Agrofont"/>
          <w:i/>
          <w:szCs w:val="18"/>
        </w:rPr>
      </w:pPr>
      <w:r w:rsidRPr="000B358D">
        <w:rPr>
          <w:rFonts w:cs="Agrofont"/>
          <w:i/>
          <w:szCs w:val="18"/>
        </w:rPr>
        <w:t>Versterking mainports, brainports, greenports, valleys en andere  clusters gerelateerd aan  topsectoren (18.1)</w:t>
      </w:r>
    </w:p>
    <w:p w:rsidR="00C66923" w:rsidRDefault="00C66923" w:rsidP="00FC3EBB">
      <w:pPr>
        <w:rPr>
          <w:szCs w:val="18"/>
        </w:rPr>
      </w:pPr>
      <w:r>
        <w:t xml:space="preserve">Op het onderdeel “Cofinanciering EFRO (Europees Fonds voor Regionale Ontwikkeling) zijn de uitgaven € 6,8 mln hoger uitgevallen. </w:t>
      </w:r>
      <w:r w:rsidRPr="001C2135">
        <w:t xml:space="preserve">De hogere uitgavenrealisatie is deels verklaarbaar vanuit </w:t>
      </w:r>
      <w:r w:rsidRPr="001C2135">
        <w:rPr>
          <w:szCs w:val="18"/>
        </w:rPr>
        <w:t>de bijdrage aan het grensoverschrijdende Interreg-programma NL-Duitsland</w:t>
      </w:r>
      <w:r w:rsidR="008B4D0A">
        <w:rPr>
          <w:szCs w:val="18"/>
        </w:rPr>
        <w:t xml:space="preserve"> en de </w:t>
      </w:r>
      <w:r w:rsidRPr="001C2135">
        <w:rPr>
          <w:szCs w:val="18"/>
        </w:rPr>
        <w:t xml:space="preserve">bijdrage aan het </w:t>
      </w:r>
      <w:r w:rsidRPr="001C2135">
        <w:rPr>
          <w:szCs w:val="18"/>
        </w:rPr>
        <w:lastRenderedPageBreak/>
        <w:t>grensoverschrijdende Interreg-programma NL-Vlaanderen. Tot slot heeft een inhaalslag plaatsgevonden in de afwikkeling van openstaande verplichtingen van de EFRO-periode 2000-2006.</w:t>
      </w:r>
      <w:r w:rsidR="008B4D0A">
        <w:rPr>
          <w:szCs w:val="18"/>
        </w:rPr>
        <w:t xml:space="preserve"> </w:t>
      </w:r>
      <w:r w:rsidRPr="008843AE">
        <w:rPr>
          <w:szCs w:val="18"/>
        </w:rPr>
        <w:t>Hiertegenover zijn de uitgaven op het onderdeel “Pieken in de Delta” € 0,8 mln lager uitgevallen</w:t>
      </w:r>
      <w:r>
        <w:rPr>
          <w:szCs w:val="18"/>
        </w:rPr>
        <w:t xml:space="preserve"> . </w:t>
      </w:r>
      <w:r w:rsidRPr="006B7CD9">
        <w:rPr>
          <w:szCs w:val="18"/>
        </w:rPr>
        <w:t>De</w:t>
      </w:r>
      <w:r>
        <w:rPr>
          <w:szCs w:val="18"/>
        </w:rPr>
        <w:t>ze onderschrijding</w:t>
      </w:r>
      <w:r w:rsidRPr="006B7CD9">
        <w:rPr>
          <w:szCs w:val="18"/>
        </w:rPr>
        <w:t xml:space="preserve"> heeft o</w:t>
      </w:r>
      <w:r w:rsidR="000B358D">
        <w:rPr>
          <w:szCs w:val="18"/>
        </w:rPr>
        <w:t xml:space="preserve">nder meer </w:t>
      </w:r>
      <w:r w:rsidRPr="006B7CD9">
        <w:rPr>
          <w:szCs w:val="18"/>
        </w:rPr>
        <w:t xml:space="preserve">betrekking op de in 2013 gedecentraliseerde middelen voor het project Westelijke Dordtse Oever. </w:t>
      </w:r>
      <w:r>
        <w:rPr>
          <w:szCs w:val="18"/>
        </w:rPr>
        <w:t xml:space="preserve">Verder is deze het gevolg van een </w:t>
      </w:r>
      <w:r w:rsidRPr="006B7CD9">
        <w:rPr>
          <w:szCs w:val="18"/>
        </w:rPr>
        <w:t>vertraging in de uitfinanciering van projecten</w:t>
      </w:r>
      <w:r>
        <w:rPr>
          <w:szCs w:val="18"/>
        </w:rPr>
        <w:t>.</w:t>
      </w:r>
    </w:p>
    <w:p w:rsidR="00C66923" w:rsidRDefault="00C66923" w:rsidP="00FC3EBB">
      <w:pPr>
        <w:rPr>
          <w:szCs w:val="18"/>
        </w:rPr>
      </w:pPr>
    </w:p>
    <w:p w:rsidR="00C66923" w:rsidRPr="00C66923" w:rsidRDefault="00C66923" w:rsidP="00FC3EBB">
      <w:pPr>
        <w:rPr>
          <w:b/>
          <w:i/>
          <w:szCs w:val="18"/>
        </w:rPr>
      </w:pPr>
      <w:r w:rsidRPr="00C66923">
        <w:rPr>
          <w:b/>
          <w:i/>
          <w:szCs w:val="18"/>
        </w:rPr>
        <w:t>Opdrachten</w:t>
      </w:r>
    </w:p>
    <w:p w:rsidR="000B358D" w:rsidRDefault="000B358D" w:rsidP="00FC3EBB">
      <w:pPr>
        <w:widowControl/>
        <w:autoSpaceDE/>
        <w:autoSpaceDN/>
        <w:adjustRightInd/>
        <w:rPr>
          <w:rFonts w:cs="Agrofont"/>
          <w:i/>
          <w:szCs w:val="18"/>
        </w:rPr>
      </w:pPr>
    </w:p>
    <w:p w:rsidR="00C66923" w:rsidRPr="000B358D" w:rsidRDefault="00C66923" w:rsidP="00FC3EBB">
      <w:pPr>
        <w:widowControl/>
        <w:autoSpaceDE/>
        <w:autoSpaceDN/>
        <w:adjustRightInd/>
        <w:rPr>
          <w:rFonts w:cs="Agrofont"/>
          <w:i/>
          <w:szCs w:val="18"/>
        </w:rPr>
      </w:pPr>
      <w:r w:rsidRPr="000B358D">
        <w:rPr>
          <w:rFonts w:cs="Agrofont"/>
          <w:i/>
          <w:szCs w:val="18"/>
        </w:rPr>
        <w:t>Behouden van de (inter-nationale biodiversiteit en versterken van onze natuur (18.3)</w:t>
      </w:r>
    </w:p>
    <w:p w:rsidR="00C66923" w:rsidRPr="008843AE" w:rsidRDefault="00C66923" w:rsidP="00FC3EBB">
      <w:pPr>
        <w:rPr>
          <w:rFonts w:cs="Agrofont"/>
          <w:szCs w:val="18"/>
        </w:rPr>
      </w:pPr>
      <w:r>
        <w:rPr>
          <w:rFonts w:cs="Agrofont"/>
          <w:szCs w:val="18"/>
        </w:rPr>
        <w:t>De lagere uitgavenrealisatie is voornamelijk het gevolg van een vertraging in de uitvoering van het Natura2000 programma v</w:t>
      </w:r>
      <w:r w:rsidR="008B4D0A">
        <w:rPr>
          <w:rFonts w:cs="Agrofont"/>
          <w:szCs w:val="18"/>
        </w:rPr>
        <w:t>oor wat betreft de t</w:t>
      </w:r>
      <w:r>
        <w:rPr>
          <w:rFonts w:cs="Agrofont"/>
          <w:szCs w:val="18"/>
        </w:rPr>
        <w:t>oetsing en ter inzage legging van de beheerplannen (</w:t>
      </w:r>
      <w:r w:rsidRPr="008843AE">
        <w:rPr>
          <w:rFonts w:cs="Agrofont"/>
          <w:szCs w:val="18"/>
        </w:rPr>
        <w:t>- € 1,1 mln</w:t>
      </w:r>
      <w:r>
        <w:rPr>
          <w:rFonts w:cs="Agrofont"/>
          <w:szCs w:val="18"/>
        </w:rPr>
        <w:t xml:space="preserve">) en minder uitgaven aan het </w:t>
      </w:r>
      <w:r w:rsidRPr="008843AE">
        <w:rPr>
          <w:rFonts w:cs="Agrofont"/>
          <w:szCs w:val="18"/>
        </w:rPr>
        <w:t xml:space="preserve">Netwerk ecologische monitoring </w:t>
      </w:r>
      <w:r>
        <w:rPr>
          <w:rFonts w:cs="Agrofont"/>
          <w:szCs w:val="18"/>
        </w:rPr>
        <w:t>(</w:t>
      </w:r>
      <w:r w:rsidRPr="008843AE">
        <w:rPr>
          <w:rFonts w:cs="Agrofont"/>
          <w:szCs w:val="18"/>
        </w:rPr>
        <w:t>- € 1,3 mln</w:t>
      </w:r>
      <w:r>
        <w:rPr>
          <w:rFonts w:cs="Agrofont"/>
          <w:szCs w:val="18"/>
        </w:rPr>
        <w:t>) omdat aanvullende voorziene opdrachten ten behoeve van de koppeling van monitoringssystemen rijk en provincies in 2013 niet tot uitvoering zijn gekomen.</w:t>
      </w:r>
    </w:p>
    <w:p w:rsidR="00C66923" w:rsidRDefault="00C66923" w:rsidP="00FC3EBB">
      <w:pPr>
        <w:rPr>
          <w:rFonts w:cs="Agrofont"/>
          <w:b/>
          <w:szCs w:val="18"/>
        </w:rPr>
      </w:pPr>
    </w:p>
    <w:p w:rsidR="00C66923" w:rsidRPr="00C66923" w:rsidRDefault="00C66923" w:rsidP="00FC3EBB">
      <w:pPr>
        <w:rPr>
          <w:rFonts w:cs="Agrofont"/>
          <w:b/>
          <w:i/>
          <w:szCs w:val="18"/>
        </w:rPr>
      </w:pPr>
      <w:r w:rsidRPr="00C66923">
        <w:rPr>
          <w:rFonts w:cs="Agrofont"/>
          <w:b/>
          <w:i/>
          <w:szCs w:val="18"/>
        </w:rPr>
        <w:t>Bijdragen aan mede-overheden</w:t>
      </w:r>
    </w:p>
    <w:p w:rsidR="000B358D" w:rsidRDefault="000B358D" w:rsidP="00FC3EBB">
      <w:pPr>
        <w:ind w:left="360" w:hanging="360"/>
        <w:rPr>
          <w:rFonts w:cs="Agrofont"/>
          <w:i/>
          <w:szCs w:val="18"/>
        </w:rPr>
      </w:pPr>
    </w:p>
    <w:p w:rsidR="00C66923" w:rsidRPr="000B358D" w:rsidRDefault="00C66923" w:rsidP="00FC3EBB">
      <w:pPr>
        <w:ind w:left="360" w:hanging="360"/>
        <w:rPr>
          <w:rFonts w:cs="Agrofont"/>
          <w:b/>
          <w:i/>
          <w:szCs w:val="18"/>
        </w:rPr>
      </w:pPr>
      <w:r w:rsidRPr="000B358D">
        <w:rPr>
          <w:rFonts w:cs="Agrofont"/>
          <w:i/>
          <w:szCs w:val="18"/>
        </w:rPr>
        <w:t>Versterking mainports, brainports, greenports, valleys en andere clusters gerelateerd aan topsectoren (18.1)</w:t>
      </w:r>
    </w:p>
    <w:p w:rsidR="00C66923" w:rsidRDefault="00C66923" w:rsidP="00FC3EBB">
      <w:pPr>
        <w:rPr>
          <w:b/>
          <w:i/>
        </w:rPr>
      </w:pPr>
      <w:r w:rsidRPr="001C2135">
        <w:t xml:space="preserve">De lagere uitgavenrealisatie </w:t>
      </w:r>
      <w:r>
        <w:t xml:space="preserve">houdt voor € 2,5 mln verband met </w:t>
      </w:r>
      <w:r w:rsidRPr="001C2135">
        <w:t>de afwikkeling van openstaande verplichtingen van de Topper-regeling waarbij geen nabetalingen meer plaatsvonden.</w:t>
      </w:r>
      <w:r>
        <w:t xml:space="preserve"> Daarnaast is er sprake van </w:t>
      </w:r>
      <w:r w:rsidRPr="001C2135">
        <w:t>een vertraging in de bijdragen aan het programma Sterke Regio</w:t>
      </w:r>
      <w:r>
        <w:t>’</w:t>
      </w:r>
      <w:r w:rsidRPr="001C2135">
        <w:t xml:space="preserve">s </w:t>
      </w:r>
      <w:r>
        <w:t>waardoor de uitgaven op dit onderdeel in 2013 c</w:t>
      </w:r>
      <w:r w:rsidR="000B358D">
        <w:t>irc</w:t>
      </w:r>
      <w:r>
        <w:t>a € 1,3 mln lager zijn uitgevallen.</w:t>
      </w:r>
    </w:p>
    <w:p w:rsidR="00C66923" w:rsidRDefault="00C66923" w:rsidP="00FC3EBB">
      <w:pPr>
        <w:rPr>
          <w:b/>
          <w:i/>
        </w:rPr>
      </w:pPr>
    </w:p>
    <w:p w:rsidR="00C66923" w:rsidRDefault="00C66923" w:rsidP="00FC3EBB">
      <w:pPr>
        <w:rPr>
          <w:b/>
          <w:i/>
        </w:rPr>
      </w:pPr>
    </w:p>
    <w:p w:rsidR="00C66923" w:rsidRPr="000B358D" w:rsidRDefault="00C66923" w:rsidP="000B358D">
      <w:pPr>
        <w:rPr>
          <w:b/>
          <w:i/>
          <w:szCs w:val="18"/>
        </w:rPr>
      </w:pPr>
      <w:r w:rsidRPr="000B358D">
        <w:rPr>
          <w:b/>
          <w:i/>
          <w:szCs w:val="18"/>
        </w:rPr>
        <w:t>Bijdragen aan ZBO’s/RWT’s</w:t>
      </w:r>
    </w:p>
    <w:p w:rsidR="00C66923" w:rsidRPr="000B358D" w:rsidRDefault="00C66923" w:rsidP="000B358D">
      <w:pPr>
        <w:widowControl/>
        <w:autoSpaceDE/>
        <w:autoSpaceDN/>
        <w:adjustRightInd/>
        <w:rPr>
          <w:rFonts w:cs="Agrofont"/>
          <w:szCs w:val="18"/>
        </w:rPr>
      </w:pPr>
      <w:r w:rsidRPr="000B358D">
        <w:rPr>
          <w:rFonts w:cs="Agrofont"/>
          <w:szCs w:val="18"/>
        </w:rPr>
        <w:t>Behouden van de (inter-)nationale biodiversiteit en versterken van onze natuur (18.3)</w:t>
      </w:r>
    </w:p>
    <w:p w:rsidR="00C66923" w:rsidRPr="000B358D" w:rsidRDefault="00C66923" w:rsidP="000B358D">
      <w:pPr>
        <w:rPr>
          <w:rFonts w:cs="Courier"/>
          <w:szCs w:val="18"/>
        </w:rPr>
      </w:pPr>
      <w:r w:rsidRPr="000B358D">
        <w:rPr>
          <w:szCs w:val="18"/>
        </w:rPr>
        <w:t xml:space="preserve">De hogere uitgavenrealisatie betreft voor het grootste deel een incidentele bijdrage </w:t>
      </w:r>
      <w:r w:rsidRPr="000B358D">
        <w:rPr>
          <w:rFonts w:cs="Courier"/>
          <w:szCs w:val="18"/>
        </w:rPr>
        <w:t>aan Staatsbosbeheer voor het realiseren van natuurherstel als gevolg van een grote natuurbrand in de Schoorlse duinen.</w:t>
      </w:r>
    </w:p>
    <w:p w:rsidR="00C66923" w:rsidRDefault="00C66923" w:rsidP="00FC3EBB">
      <w:pPr>
        <w:rPr>
          <w:rFonts w:cs="Courier"/>
          <w:sz w:val="20"/>
          <w:szCs w:val="20"/>
        </w:rPr>
      </w:pPr>
    </w:p>
    <w:p w:rsidR="00C66923" w:rsidRDefault="00C66923" w:rsidP="00FC3EBB">
      <w:pPr>
        <w:rPr>
          <w:rFonts w:cs="Courier"/>
          <w:b/>
          <w:sz w:val="20"/>
          <w:szCs w:val="20"/>
        </w:rPr>
      </w:pPr>
      <w:r>
        <w:rPr>
          <w:rFonts w:cs="Courier"/>
          <w:b/>
          <w:sz w:val="20"/>
          <w:szCs w:val="20"/>
        </w:rPr>
        <w:t>Ontvangsten</w:t>
      </w:r>
    </w:p>
    <w:p w:rsidR="00C66923" w:rsidRDefault="00C66923" w:rsidP="00FC3EBB">
      <w:pPr>
        <w:rPr>
          <w:rFonts w:cs="Courier"/>
          <w:b/>
          <w:sz w:val="20"/>
          <w:szCs w:val="20"/>
        </w:rPr>
      </w:pPr>
    </w:p>
    <w:p w:rsidR="00C66923" w:rsidRPr="00133C8B" w:rsidRDefault="00C66923" w:rsidP="00FC3EBB">
      <w:pPr>
        <w:rPr>
          <w:i/>
        </w:rPr>
      </w:pPr>
      <w:r w:rsidRPr="00133C8B">
        <w:rPr>
          <w:i/>
        </w:rPr>
        <w:t>Landinrichtingsrente</w:t>
      </w:r>
    </w:p>
    <w:p w:rsidR="00C66923" w:rsidRDefault="00C66923" w:rsidP="00FC3EBB">
      <w:r w:rsidRPr="001C2135">
        <w:t xml:space="preserve">Een deel van de te ontvangen landinrichtingsrente </w:t>
      </w:r>
      <w:r>
        <w:t xml:space="preserve">2013 </w:t>
      </w:r>
      <w:r w:rsidRPr="001C2135">
        <w:t xml:space="preserve">is pas in december </w:t>
      </w:r>
      <w:r>
        <w:t>door DLG g</w:t>
      </w:r>
      <w:r w:rsidRPr="001C2135">
        <w:t>edeclareerd bij de belastingdienst die de</w:t>
      </w:r>
      <w:r>
        <w:t xml:space="preserve"> uiteindelijke </w:t>
      </w:r>
      <w:r w:rsidRPr="001C2135">
        <w:t xml:space="preserve">invordering regelt/verzorgt. </w:t>
      </w:r>
      <w:r>
        <w:t xml:space="preserve">Geraamde </w:t>
      </w:r>
      <w:r w:rsidRPr="001C2135">
        <w:t>ontvangsten zullen alsnog binnenkomen in 2014.</w:t>
      </w:r>
    </w:p>
    <w:p w:rsidR="00C66923" w:rsidRDefault="00C66923" w:rsidP="00FC3EBB"/>
    <w:p w:rsidR="00C66923" w:rsidRPr="00133C8B" w:rsidRDefault="00C66923" w:rsidP="00FC3EBB">
      <w:pPr>
        <w:rPr>
          <w:i/>
        </w:rPr>
      </w:pPr>
      <w:r w:rsidRPr="00133C8B">
        <w:rPr>
          <w:i/>
        </w:rPr>
        <w:t>Bijdragen van derden</w:t>
      </w:r>
    </w:p>
    <w:p w:rsidR="00C66923" w:rsidRDefault="00C66923" w:rsidP="00FC3EBB">
      <w:pPr>
        <w:rPr>
          <w:i/>
        </w:rPr>
      </w:pPr>
      <w:r w:rsidRPr="001C2135">
        <w:t xml:space="preserve">De lagere ontvangstenrealisatie heeft betrekking op de bijdragen van I&amp;M aan het voormalig ILG, dat oorspronkelijk liep tot en met 2013. Bij eerdere afspraken met I&amp;M over neerwaartse bijstelling van hun bijdragen, mede in het licht van bezuinigingen op Natuur en decentralisatie van het natuurbeleid naar de Provincies, had de betreffende ontvangstenraming ook bijgesteld moeten worden. Dit is </w:t>
      </w:r>
      <w:r>
        <w:t xml:space="preserve">slechts ten dele </w:t>
      </w:r>
      <w:r w:rsidRPr="001C2135">
        <w:t>gebeurd. De in de begroting 2013 opgenomen raming was dus feitelijk te hoog.</w:t>
      </w:r>
    </w:p>
    <w:p w:rsidR="000B358D" w:rsidRDefault="000B358D" w:rsidP="00FC3EBB">
      <w:pPr>
        <w:rPr>
          <w:i/>
        </w:rPr>
      </w:pPr>
    </w:p>
    <w:p w:rsidR="00C66923" w:rsidRPr="00133C8B" w:rsidRDefault="00C66923" w:rsidP="00FC3EBB">
      <w:pPr>
        <w:rPr>
          <w:i/>
        </w:rPr>
      </w:pPr>
      <w:r w:rsidRPr="00133C8B">
        <w:rPr>
          <w:i/>
        </w:rPr>
        <w:t>EU-bijdragen</w:t>
      </w:r>
    </w:p>
    <w:p w:rsidR="00C66923" w:rsidRDefault="00C66923" w:rsidP="00FC3EBB">
      <w:r>
        <w:t>De lagere ontvangsten houden grotendeels verband met het feit dat er v</w:t>
      </w:r>
      <w:r w:rsidRPr="00201F6A">
        <w:t xml:space="preserve">anaf begin 2000 </w:t>
      </w:r>
      <w:r>
        <w:t xml:space="preserve">een </w:t>
      </w:r>
      <w:r w:rsidRPr="00201F6A">
        <w:t xml:space="preserve">taakstelling voor Platteland Ontwikkelingsprogramma (POP)- inkomsten </w:t>
      </w:r>
      <w:r>
        <w:t>t</w:t>
      </w:r>
      <w:r w:rsidR="000B358D">
        <w:t xml:space="preserve">en behoeve van </w:t>
      </w:r>
      <w:r>
        <w:t>grond</w:t>
      </w:r>
      <w:r w:rsidRPr="00201F6A">
        <w:t xml:space="preserve">verwerving </w:t>
      </w:r>
      <w:r>
        <w:t>is geraamd</w:t>
      </w:r>
      <w:r w:rsidRPr="00201F6A">
        <w:t xml:space="preserve">. Verwerving is echter geen onderdeel meer van het POP-programma vanaf 2007. Op deze taakstelling zijn derhalve vanaf 2007 geen ontvangsten meer gerealiseerd. </w:t>
      </w:r>
    </w:p>
    <w:p w:rsidR="00C66923" w:rsidRDefault="00C66923" w:rsidP="00FC3EBB"/>
    <w:p w:rsidR="00C66923" w:rsidRPr="00133C8B" w:rsidRDefault="00C66923" w:rsidP="00FC3EBB">
      <w:pPr>
        <w:rPr>
          <w:i/>
        </w:rPr>
      </w:pPr>
      <w:r w:rsidRPr="00133C8B">
        <w:rPr>
          <w:i/>
        </w:rPr>
        <w:t>Overige</w:t>
      </w:r>
    </w:p>
    <w:p w:rsidR="00C66923" w:rsidRPr="00813055" w:rsidRDefault="00C66923" w:rsidP="00FC3EBB">
      <w:pPr>
        <w:rPr>
          <w:i/>
        </w:rPr>
      </w:pPr>
      <w:r>
        <w:t>De hogere overige ontvangsten bestaan voornamelijk uit hogere ontvangsten dan geraamd voor de ‘landelijke vereveningspot inrichting’ en een aantal niet geraamde, incidentele ontvangsten vanuit het ruimtelijke economisch beleid, het Deltaprogramma en het programma ‘naar een Rijke Waddenzee’ en een aantal terug ontvangen subsidievoorschotten.</w:t>
      </w:r>
    </w:p>
    <w:p w:rsidR="00C66923" w:rsidRPr="00BB7CF6" w:rsidRDefault="00C66923" w:rsidP="00FC3EBB"/>
    <w:p w:rsidR="00C66923" w:rsidRDefault="00C66923" w:rsidP="00FC3EBB">
      <w:pPr>
        <w:rPr>
          <w:b/>
        </w:rPr>
      </w:pPr>
    </w:p>
    <w:p w:rsidR="00C66923" w:rsidRPr="0089147C" w:rsidRDefault="00C66923" w:rsidP="00FC3EBB">
      <w:r>
        <w:rPr>
          <w:rFonts w:cs="Arial"/>
          <w:szCs w:val="20"/>
        </w:rPr>
        <w:br w:type="page"/>
      </w:r>
      <w:r w:rsidRPr="0089147C">
        <w:rPr>
          <w:b/>
        </w:rPr>
        <w:lastRenderedPageBreak/>
        <w:t>De niet-beleidsartikelen</w:t>
      </w:r>
    </w:p>
    <w:p w:rsidR="00C66923" w:rsidRPr="006F6971" w:rsidRDefault="00C66923" w:rsidP="00FC3EBB"/>
    <w:p w:rsidR="00C66923" w:rsidRPr="006F6971" w:rsidRDefault="00C66923" w:rsidP="00FC3EBB"/>
    <w:p w:rsidR="00C66923" w:rsidRPr="006F6971" w:rsidRDefault="00C66923" w:rsidP="00FC3EBB">
      <w:r>
        <w:t>Bedragen x € 1.000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3F" w:firstRow="1" w:lastRow="0" w:firstColumn="0" w:lastColumn="0" w:noHBand="0" w:noVBand="0"/>
      </w:tblPr>
      <w:tblGrid>
        <w:gridCol w:w="2836"/>
        <w:gridCol w:w="1558"/>
        <w:gridCol w:w="1616"/>
        <w:gridCol w:w="1561"/>
        <w:gridCol w:w="1561"/>
        <w:gridCol w:w="1841"/>
        <w:gridCol w:w="1561"/>
        <w:gridCol w:w="1608"/>
      </w:tblGrid>
      <w:tr w:rsidR="00C66923" w:rsidRPr="006F6971" w:rsidTr="00011D55">
        <w:tc>
          <w:tcPr>
            <w:tcW w:w="1003" w:type="pct"/>
          </w:tcPr>
          <w:p w:rsidR="00C66923" w:rsidRPr="00CB5D70" w:rsidRDefault="00C66923" w:rsidP="00FC3EBB">
            <w:pPr>
              <w:rPr>
                <w:rFonts w:cs="Arial"/>
                <w:b/>
                <w:bCs/>
                <w:szCs w:val="18"/>
              </w:rPr>
            </w:pPr>
            <w:r w:rsidRPr="00CB5D70">
              <w:rPr>
                <w:rFonts w:cs="Arial"/>
                <w:b/>
                <w:bCs/>
                <w:szCs w:val="18"/>
              </w:rPr>
              <w:t>40 Apparaat</w:t>
            </w:r>
          </w:p>
        </w:tc>
        <w:tc>
          <w:tcPr>
            <w:tcW w:w="551" w:type="pct"/>
          </w:tcPr>
          <w:p w:rsidR="00C66923" w:rsidRPr="00CB5D70" w:rsidRDefault="00C66923" w:rsidP="00FC3EBB">
            <w:pPr>
              <w:jc w:val="center"/>
              <w:rPr>
                <w:rFonts w:cs="Arial"/>
                <w:szCs w:val="18"/>
              </w:rPr>
            </w:pPr>
            <w:r>
              <w:rPr>
                <w:rFonts w:cs="Arial"/>
                <w:szCs w:val="18"/>
              </w:rPr>
              <w:t>Stand ontwerp begroting 2013</w:t>
            </w:r>
          </w:p>
        </w:tc>
        <w:tc>
          <w:tcPr>
            <w:tcW w:w="571" w:type="pct"/>
          </w:tcPr>
          <w:p w:rsidR="00C66923" w:rsidRPr="00CB5D70" w:rsidRDefault="00C66923" w:rsidP="00FC3EBB">
            <w:pPr>
              <w:jc w:val="center"/>
              <w:rPr>
                <w:rFonts w:cs="Arial"/>
                <w:szCs w:val="18"/>
              </w:rPr>
            </w:pPr>
            <w:r w:rsidRPr="00CB5D70">
              <w:rPr>
                <w:rFonts w:cs="Arial"/>
                <w:szCs w:val="18"/>
              </w:rPr>
              <w:t>Mutaties via NvW en amendeme</w:t>
            </w:r>
            <w:r>
              <w:rPr>
                <w:rFonts w:cs="Arial"/>
                <w:szCs w:val="18"/>
              </w:rPr>
              <w:t>n</w:t>
            </w:r>
            <w:r w:rsidRPr="00CB5D70">
              <w:rPr>
                <w:rFonts w:cs="Arial"/>
                <w:szCs w:val="18"/>
              </w:rPr>
              <w:t>ten </w:t>
            </w:r>
          </w:p>
        </w:tc>
        <w:tc>
          <w:tcPr>
            <w:tcW w:w="552" w:type="pct"/>
          </w:tcPr>
          <w:p w:rsidR="00C66923" w:rsidRPr="00CB5D70" w:rsidRDefault="00C66923" w:rsidP="00FC3EBB">
            <w:pPr>
              <w:jc w:val="center"/>
              <w:rPr>
                <w:rFonts w:cs="Arial"/>
                <w:szCs w:val="18"/>
              </w:rPr>
            </w:pPr>
            <w:r w:rsidRPr="00CB5D70">
              <w:rPr>
                <w:rFonts w:cs="Arial"/>
                <w:szCs w:val="18"/>
              </w:rPr>
              <w:t>Mutaties 1e suppletoire begroting</w:t>
            </w:r>
            <w:r>
              <w:rPr>
                <w:rFonts w:cs="Arial"/>
                <w:szCs w:val="18"/>
              </w:rPr>
              <w:t xml:space="preserve"> 2013</w:t>
            </w:r>
            <w:r w:rsidRPr="00CB5D70">
              <w:rPr>
                <w:rFonts w:cs="Arial"/>
                <w:szCs w:val="18"/>
              </w:rPr>
              <w:t xml:space="preserve"> </w:t>
            </w:r>
          </w:p>
        </w:tc>
        <w:tc>
          <w:tcPr>
            <w:tcW w:w="552" w:type="pct"/>
          </w:tcPr>
          <w:p w:rsidR="00C66923" w:rsidRPr="005C149D" w:rsidRDefault="00C66923" w:rsidP="00FC3EBB">
            <w:pPr>
              <w:jc w:val="center"/>
              <w:rPr>
                <w:szCs w:val="18"/>
              </w:rPr>
            </w:pPr>
            <w:r w:rsidRPr="00583504">
              <w:t>Mutaties 2</w:t>
            </w:r>
            <w:r w:rsidRPr="00583504">
              <w:rPr>
                <w:vertAlign w:val="superscript"/>
              </w:rPr>
              <w:t>e</w:t>
            </w:r>
            <w:r w:rsidRPr="00583504">
              <w:t xml:space="preserve"> </w:t>
            </w:r>
            <w:r>
              <w:t>suppletoire</w:t>
            </w:r>
            <w:r w:rsidRPr="00583504">
              <w:t xml:space="preserve"> begroting </w:t>
            </w:r>
            <w:r>
              <w:t>2013</w:t>
            </w:r>
          </w:p>
        </w:tc>
        <w:tc>
          <w:tcPr>
            <w:tcW w:w="651" w:type="pct"/>
          </w:tcPr>
          <w:p w:rsidR="00C66923" w:rsidRPr="005C149D" w:rsidRDefault="00C66923" w:rsidP="00FC3EBB">
            <w:pPr>
              <w:jc w:val="center"/>
              <w:rPr>
                <w:szCs w:val="18"/>
              </w:rPr>
            </w:pPr>
            <w:r w:rsidRPr="00583504">
              <w:t>Totaal geraamd</w:t>
            </w:r>
          </w:p>
        </w:tc>
        <w:tc>
          <w:tcPr>
            <w:tcW w:w="552" w:type="pct"/>
          </w:tcPr>
          <w:p w:rsidR="00C66923" w:rsidRPr="005C149D" w:rsidRDefault="00C66923" w:rsidP="00FC3EBB">
            <w:pPr>
              <w:jc w:val="center"/>
              <w:rPr>
                <w:szCs w:val="18"/>
              </w:rPr>
            </w:pPr>
            <w:r w:rsidRPr="00583504">
              <w:t>Realisatie</w:t>
            </w:r>
          </w:p>
        </w:tc>
        <w:tc>
          <w:tcPr>
            <w:tcW w:w="569" w:type="pct"/>
          </w:tcPr>
          <w:p w:rsidR="00C66923" w:rsidRPr="005C149D" w:rsidRDefault="00C66923" w:rsidP="00FC3EBB">
            <w:pPr>
              <w:jc w:val="center"/>
              <w:rPr>
                <w:szCs w:val="18"/>
              </w:rPr>
            </w:pPr>
            <w:r w:rsidRPr="00583504">
              <w:rPr>
                <w:lang w:val="en-GB"/>
              </w:rPr>
              <w:t>Slotwetmutaties</w:t>
            </w:r>
          </w:p>
        </w:tc>
      </w:tr>
      <w:tr w:rsidR="00C66923" w:rsidRPr="006F6971" w:rsidTr="00011D55">
        <w:trPr>
          <w:trHeight w:val="708"/>
        </w:trPr>
        <w:tc>
          <w:tcPr>
            <w:tcW w:w="1003" w:type="pct"/>
          </w:tcPr>
          <w:p w:rsidR="00C66923" w:rsidRPr="00CB5D70" w:rsidRDefault="00C66923" w:rsidP="00FC3EBB">
            <w:pPr>
              <w:rPr>
                <w:rFonts w:cs="Arial"/>
                <w:b/>
                <w:bCs/>
                <w:szCs w:val="18"/>
              </w:rPr>
            </w:pPr>
          </w:p>
        </w:tc>
        <w:tc>
          <w:tcPr>
            <w:tcW w:w="551" w:type="pct"/>
          </w:tcPr>
          <w:p w:rsidR="00C66923" w:rsidRPr="00B86DD1" w:rsidRDefault="00C66923" w:rsidP="00FC3EBB">
            <w:pPr>
              <w:jc w:val="center"/>
              <w:rPr>
                <w:rFonts w:cs="Arial"/>
                <w:szCs w:val="18"/>
              </w:rPr>
            </w:pPr>
            <w:r w:rsidRPr="00B86DD1">
              <w:rPr>
                <w:rFonts w:cs="Arial"/>
                <w:szCs w:val="18"/>
              </w:rPr>
              <w:t>(1)</w:t>
            </w:r>
          </w:p>
        </w:tc>
        <w:tc>
          <w:tcPr>
            <w:tcW w:w="571" w:type="pct"/>
          </w:tcPr>
          <w:p w:rsidR="00C66923" w:rsidRPr="00B86DD1" w:rsidRDefault="00C66923" w:rsidP="00FC3EBB">
            <w:pPr>
              <w:jc w:val="center"/>
              <w:rPr>
                <w:rFonts w:cs="Arial"/>
                <w:szCs w:val="18"/>
              </w:rPr>
            </w:pPr>
            <w:r w:rsidRPr="00B86DD1">
              <w:rPr>
                <w:rFonts w:cs="Arial"/>
                <w:szCs w:val="18"/>
              </w:rPr>
              <w:t>(2)</w:t>
            </w:r>
          </w:p>
        </w:tc>
        <w:tc>
          <w:tcPr>
            <w:tcW w:w="552" w:type="pct"/>
          </w:tcPr>
          <w:p w:rsidR="00C66923" w:rsidRPr="00B86DD1" w:rsidRDefault="00C66923" w:rsidP="00FC3EBB">
            <w:pPr>
              <w:jc w:val="center"/>
              <w:rPr>
                <w:rFonts w:cs="Arial"/>
                <w:szCs w:val="18"/>
              </w:rPr>
            </w:pPr>
            <w:r w:rsidRPr="00B86DD1">
              <w:rPr>
                <w:rFonts w:cs="Arial"/>
                <w:szCs w:val="18"/>
              </w:rPr>
              <w:t>(3)</w:t>
            </w:r>
          </w:p>
        </w:tc>
        <w:tc>
          <w:tcPr>
            <w:tcW w:w="552" w:type="pct"/>
          </w:tcPr>
          <w:p w:rsidR="00C66923" w:rsidRPr="00583504" w:rsidRDefault="00C66923" w:rsidP="00FC3EBB">
            <w:pPr>
              <w:jc w:val="center"/>
              <w:rPr>
                <w:lang w:val="en-GB"/>
              </w:rPr>
            </w:pPr>
            <w:r>
              <w:rPr>
                <w:lang w:val="en-GB"/>
              </w:rPr>
              <w:t>(4</w:t>
            </w:r>
            <w:r w:rsidRPr="00583504">
              <w:rPr>
                <w:lang w:val="en-GB"/>
              </w:rPr>
              <w:t>)</w:t>
            </w:r>
          </w:p>
        </w:tc>
        <w:tc>
          <w:tcPr>
            <w:tcW w:w="651" w:type="pct"/>
          </w:tcPr>
          <w:p w:rsidR="00C66923" w:rsidRPr="00583504" w:rsidRDefault="00C66923" w:rsidP="00FC3EBB">
            <w:pPr>
              <w:jc w:val="center"/>
              <w:rPr>
                <w:lang w:val="en-GB"/>
              </w:rPr>
            </w:pPr>
            <w:r>
              <w:rPr>
                <w:lang w:val="en-GB"/>
              </w:rPr>
              <w:t>(5</w:t>
            </w:r>
            <w:r w:rsidRPr="00583504">
              <w:rPr>
                <w:lang w:val="en-GB"/>
              </w:rPr>
              <w:t>)=(1)+(2)+(3)</w:t>
            </w:r>
            <w:r>
              <w:rPr>
                <w:lang w:val="en-GB"/>
              </w:rPr>
              <w:t>+ (4)</w:t>
            </w:r>
          </w:p>
        </w:tc>
        <w:tc>
          <w:tcPr>
            <w:tcW w:w="552" w:type="pct"/>
          </w:tcPr>
          <w:p w:rsidR="00C66923" w:rsidRPr="00583504" w:rsidRDefault="00C66923" w:rsidP="00FC3EBB">
            <w:pPr>
              <w:jc w:val="center"/>
              <w:rPr>
                <w:lang w:val="en-GB"/>
              </w:rPr>
            </w:pPr>
            <w:r>
              <w:rPr>
                <w:lang w:val="en-GB"/>
              </w:rPr>
              <w:t>(6</w:t>
            </w:r>
            <w:r w:rsidRPr="00583504">
              <w:rPr>
                <w:lang w:val="en-GB"/>
              </w:rPr>
              <w:t>)</w:t>
            </w:r>
          </w:p>
        </w:tc>
        <w:tc>
          <w:tcPr>
            <w:tcW w:w="569" w:type="pct"/>
          </w:tcPr>
          <w:p w:rsidR="00C66923" w:rsidRPr="00583504" w:rsidRDefault="00C66923" w:rsidP="00FC3EBB">
            <w:pPr>
              <w:jc w:val="center"/>
              <w:rPr>
                <w:lang w:val="en-GB"/>
              </w:rPr>
            </w:pPr>
            <w:r>
              <w:rPr>
                <w:lang w:val="en-GB"/>
              </w:rPr>
              <w:t>(7)=(6)-(5</w:t>
            </w:r>
            <w:r w:rsidRPr="00583504">
              <w:rPr>
                <w:lang w:val="en-GB"/>
              </w:rPr>
              <w:t>)</w:t>
            </w:r>
          </w:p>
        </w:tc>
      </w:tr>
      <w:tr w:rsidR="00C66923" w:rsidRPr="0088527E" w:rsidTr="00011D55">
        <w:tc>
          <w:tcPr>
            <w:tcW w:w="1003" w:type="pct"/>
          </w:tcPr>
          <w:p w:rsidR="00C66923" w:rsidRPr="00FE3D98" w:rsidRDefault="00C66923" w:rsidP="00FC3EBB">
            <w:pPr>
              <w:rPr>
                <w:rFonts w:cs="Arial"/>
                <w:b/>
                <w:bCs/>
                <w:szCs w:val="18"/>
              </w:rPr>
            </w:pPr>
            <w:r w:rsidRPr="00FE3D98">
              <w:rPr>
                <w:rFonts w:cs="Arial"/>
                <w:b/>
                <w:bCs/>
                <w:szCs w:val="18"/>
              </w:rPr>
              <w:t>V</w:t>
            </w:r>
            <w:r>
              <w:rPr>
                <w:rFonts w:cs="Arial"/>
                <w:b/>
                <w:bCs/>
                <w:szCs w:val="18"/>
              </w:rPr>
              <w:t>ERPLICHTINGEN</w:t>
            </w:r>
          </w:p>
        </w:tc>
        <w:tc>
          <w:tcPr>
            <w:tcW w:w="551" w:type="pct"/>
          </w:tcPr>
          <w:p w:rsidR="00C66923" w:rsidRDefault="00C66923" w:rsidP="00FC3EBB">
            <w:pPr>
              <w:ind w:right="24"/>
              <w:jc w:val="right"/>
              <w:rPr>
                <w:rFonts w:cs="Arial"/>
                <w:b/>
                <w:bCs/>
                <w:szCs w:val="18"/>
              </w:rPr>
            </w:pPr>
            <w:r>
              <w:rPr>
                <w:rFonts w:cs="Arial"/>
                <w:b/>
                <w:bCs/>
                <w:szCs w:val="18"/>
              </w:rPr>
              <w:t>408.862</w:t>
            </w:r>
          </w:p>
        </w:tc>
        <w:tc>
          <w:tcPr>
            <w:tcW w:w="571" w:type="pct"/>
          </w:tcPr>
          <w:p w:rsidR="00C66923" w:rsidRDefault="00C66923" w:rsidP="00FC3EBB">
            <w:pPr>
              <w:ind w:right="24"/>
              <w:jc w:val="right"/>
              <w:rPr>
                <w:rFonts w:cs="Arial"/>
                <w:b/>
                <w:bCs/>
                <w:szCs w:val="18"/>
              </w:rPr>
            </w:pPr>
            <w:r>
              <w:rPr>
                <w:rFonts w:cs="Arial"/>
                <w:b/>
                <w:bCs/>
                <w:szCs w:val="18"/>
              </w:rPr>
              <w:t>-10.074</w:t>
            </w:r>
          </w:p>
        </w:tc>
        <w:tc>
          <w:tcPr>
            <w:tcW w:w="552" w:type="pct"/>
          </w:tcPr>
          <w:p w:rsidR="00C66923" w:rsidRDefault="00C66923" w:rsidP="00FC3EBB">
            <w:pPr>
              <w:ind w:right="24"/>
              <w:jc w:val="right"/>
              <w:rPr>
                <w:rFonts w:cs="Arial"/>
                <w:b/>
                <w:bCs/>
                <w:szCs w:val="18"/>
              </w:rPr>
            </w:pPr>
            <w:r>
              <w:rPr>
                <w:rFonts w:cs="Arial"/>
                <w:b/>
                <w:bCs/>
                <w:szCs w:val="18"/>
              </w:rPr>
              <w:t>19.587</w:t>
            </w:r>
          </w:p>
        </w:tc>
        <w:tc>
          <w:tcPr>
            <w:tcW w:w="552" w:type="pct"/>
          </w:tcPr>
          <w:p w:rsidR="00C66923" w:rsidRDefault="00C66923" w:rsidP="00FC3EBB">
            <w:pPr>
              <w:ind w:right="24"/>
              <w:jc w:val="right"/>
              <w:rPr>
                <w:rFonts w:cs="Arial"/>
                <w:b/>
                <w:bCs/>
                <w:szCs w:val="18"/>
              </w:rPr>
            </w:pPr>
            <w:r>
              <w:rPr>
                <w:rFonts w:cs="Arial"/>
                <w:b/>
                <w:bCs/>
                <w:szCs w:val="18"/>
              </w:rPr>
              <w:t>5.167</w:t>
            </w:r>
          </w:p>
        </w:tc>
        <w:tc>
          <w:tcPr>
            <w:tcW w:w="651" w:type="pct"/>
          </w:tcPr>
          <w:p w:rsidR="00C66923" w:rsidRPr="0089147C" w:rsidRDefault="00C66923" w:rsidP="00FC3EBB">
            <w:pPr>
              <w:ind w:right="33"/>
              <w:jc w:val="right"/>
              <w:rPr>
                <w:rFonts w:cs="Arial"/>
                <w:b/>
                <w:szCs w:val="18"/>
              </w:rPr>
            </w:pPr>
            <w:r w:rsidRPr="0089147C">
              <w:rPr>
                <w:rFonts w:cs="Arial"/>
                <w:b/>
                <w:szCs w:val="18"/>
              </w:rPr>
              <w:t>423.542</w:t>
            </w:r>
          </w:p>
        </w:tc>
        <w:tc>
          <w:tcPr>
            <w:tcW w:w="552" w:type="pct"/>
          </w:tcPr>
          <w:p w:rsidR="00C66923" w:rsidRPr="0088527E" w:rsidRDefault="00C66923" w:rsidP="00FC3EBB">
            <w:pPr>
              <w:jc w:val="right"/>
              <w:rPr>
                <w:b/>
              </w:rPr>
            </w:pPr>
            <w:r>
              <w:rPr>
                <w:b/>
              </w:rPr>
              <w:t>410.615</w:t>
            </w:r>
          </w:p>
        </w:tc>
        <w:tc>
          <w:tcPr>
            <w:tcW w:w="569" w:type="pct"/>
          </w:tcPr>
          <w:p w:rsidR="00C66923" w:rsidRDefault="00C66923" w:rsidP="00FC3EBB">
            <w:pPr>
              <w:jc w:val="right"/>
              <w:rPr>
                <w:rFonts w:cs="Arial"/>
                <w:b/>
                <w:bCs/>
                <w:szCs w:val="18"/>
              </w:rPr>
            </w:pPr>
            <w:r>
              <w:rPr>
                <w:rFonts w:cs="Arial"/>
                <w:b/>
                <w:bCs/>
                <w:szCs w:val="18"/>
              </w:rPr>
              <w:t>-12.927</w:t>
            </w:r>
          </w:p>
        </w:tc>
      </w:tr>
      <w:tr w:rsidR="00C66923" w:rsidRPr="0088527E" w:rsidTr="00011D55">
        <w:tc>
          <w:tcPr>
            <w:tcW w:w="1003" w:type="pct"/>
          </w:tcPr>
          <w:p w:rsidR="00C66923" w:rsidRPr="00FE3D98" w:rsidRDefault="00C66923" w:rsidP="00FC3EBB">
            <w:pPr>
              <w:rPr>
                <w:rFonts w:cs="Arial"/>
                <w:b/>
                <w:bCs/>
                <w:szCs w:val="18"/>
              </w:rPr>
            </w:pPr>
            <w:r w:rsidRPr="00FE3D98">
              <w:rPr>
                <w:rFonts w:cs="Arial"/>
                <w:b/>
                <w:bCs/>
                <w:szCs w:val="18"/>
              </w:rPr>
              <w:t>U</w:t>
            </w:r>
            <w:r>
              <w:rPr>
                <w:rFonts w:cs="Arial"/>
                <w:b/>
                <w:bCs/>
                <w:szCs w:val="18"/>
              </w:rPr>
              <w:t>ITGAVEN</w:t>
            </w:r>
          </w:p>
        </w:tc>
        <w:tc>
          <w:tcPr>
            <w:tcW w:w="551" w:type="pct"/>
          </w:tcPr>
          <w:p w:rsidR="00C66923" w:rsidRDefault="00C66923" w:rsidP="00FC3EBB">
            <w:pPr>
              <w:ind w:right="24"/>
              <w:jc w:val="right"/>
              <w:rPr>
                <w:rFonts w:cs="Arial"/>
                <w:b/>
                <w:bCs/>
                <w:szCs w:val="18"/>
              </w:rPr>
            </w:pPr>
            <w:r>
              <w:rPr>
                <w:rFonts w:cs="Arial"/>
                <w:b/>
                <w:bCs/>
                <w:szCs w:val="18"/>
              </w:rPr>
              <w:t>408.944</w:t>
            </w:r>
          </w:p>
        </w:tc>
        <w:tc>
          <w:tcPr>
            <w:tcW w:w="571" w:type="pct"/>
          </w:tcPr>
          <w:p w:rsidR="00C66923" w:rsidRDefault="00C66923" w:rsidP="00FC3EBB">
            <w:pPr>
              <w:ind w:right="24"/>
              <w:jc w:val="right"/>
              <w:rPr>
                <w:rFonts w:cs="Arial"/>
                <w:b/>
                <w:bCs/>
                <w:szCs w:val="18"/>
              </w:rPr>
            </w:pPr>
            <w:r>
              <w:rPr>
                <w:rFonts w:cs="Arial"/>
                <w:b/>
                <w:bCs/>
                <w:szCs w:val="18"/>
              </w:rPr>
              <w:t>-10.074</w:t>
            </w:r>
          </w:p>
        </w:tc>
        <w:tc>
          <w:tcPr>
            <w:tcW w:w="552" w:type="pct"/>
          </w:tcPr>
          <w:p w:rsidR="00C66923" w:rsidRDefault="00C66923" w:rsidP="00FC3EBB">
            <w:pPr>
              <w:ind w:right="24"/>
              <w:jc w:val="right"/>
              <w:rPr>
                <w:rFonts w:cs="Arial"/>
                <w:b/>
                <w:bCs/>
                <w:szCs w:val="18"/>
              </w:rPr>
            </w:pPr>
            <w:r>
              <w:rPr>
                <w:rFonts w:cs="Arial"/>
                <w:b/>
                <w:bCs/>
                <w:szCs w:val="18"/>
              </w:rPr>
              <w:t>19.587</w:t>
            </w:r>
          </w:p>
        </w:tc>
        <w:tc>
          <w:tcPr>
            <w:tcW w:w="552" w:type="pct"/>
          </w:tcPr>
          <w:p w:rsidR="00C66923" w:rsidRDefault="00C66923" w:rsidP="00FC3EBB">
            <w:pPr>
              <w:ind w:right="24"/>
              <w:jc w:val="right"/>
              <w:rPr>
                <w:rFonts w:cs="Arial"/>
                <w:b/>
                <w:bCs/>
                <w:szCs w:val="18"/>
              </w:rPr>
            </w:pPr>
            <w:r>
              <w:rPr>
                <w:rFonts w:cs="Arial"/>
                <w:b/>
                <w:bCs/>
                <w:szCs w:val="18"/>
              </w:rPr>
              <w:t>5.167</w:t>
            </w:r>
          </w:p>
        </w:tc>
        <w:tc>
          <w:tcPr>
            <w:tcW w:w="651" w:type="pct"/>
          </w:tcPr>
          <w:p w:rsidR="00C66923" w:rsidRPr="0089147C" w:rsidRDefault="00C66923" w:rsidP="00FC3EBB">
            <w:pPr>
              <w:ind w:right="33"/>
              <w:jc w:val="right"/>
              <w:rPr>
                <w:rFonts w:cs="Arial"/>
                <w:b/>
                <w:szCs w:val="18"/>
              </w:rPr>
            </w:pPr>
            <w:r w:rsidRPr="0089147C">
              <w:rPr>
                <w:rFonts w:cs="Arial"/>
                <w:b/>
                <w:szCs w:val="18"/>
              </w:rPr>
              <w:t>423.624</w:t>
            </w:r>
          </w:p>
        </w:tc>
        <w:tc>
          <w:tcPr>
            <w:tcW w:w="552" w:type="pct"/>
          </w:tcPr>
          <w:p w:rsidR="00C66923" w:rsidRPr="0088527E" w:rsidRDefault="00C66923" w:rsidP="00FC3EBB">
            <w:pPr>
              <w:jc w:val="right"/>
              <w:rPr>
                <w:b/>
              </w:rPr>
            </w:pPr>
            <w:r>
              <w:rPr>
                <w:b/>
              </w:rPr>
              <w:t>410.615</w:t>
            </w:r>
          </w:p>
        </w:tc>
        <w:tc>
          <w:tcPr>
            <w:tcW w:w="569" w:type="pct"/>
          </w:tcPr>
          <w:p w:rsidR="00C66923" w:rsidRDefault="00C66923" w:rsidP="00FC3EBB">
            <w:pPr>
              <w:jc w:val="right"/>
              <w:rPr>
                <w:rFonts w:cs="Arial"/>
                <w:b/>
                <w:bCs/>
                <w:szCs w:val="18"/>
              </w:rPr>
            </w:pPr>
            <w:r>
              <w:rPr>
                <w:rFonts w:cs="Arial"/>
                <w:b/>
                <w:bCs/>
                <w:szCs w:val="18"/>
              </w:rPr>
              <w:t>-13.009</w:t>
            </w:r>
          </w:p>
        </w:tc>
      </w:tr>
      <w:tr w:rsidR="00C66923" w:rsidRPr="006F6971" w:rsidTr="00011D55">
        <w:tc>
          <w:tcPr>
            <w:tcW w:w="1003" w:type="pct"/>
            <w:tcBorders>
              <w:bottom w:val="single" w:sz="4" w:space="0" w:color="auto"/>
            </w:tcBorders>
          </w:tcPr>
          <w:p w:rsidR="00C66923" w:rsidRPr="00FE3D98" w:rsidRDefault="00C66923" w:rsidP="00FC3EBB">
            <w:pPr>
              <w:rPr>
                <w:rFonts w:cs="Arial"/>
                <w:b/>
                <w:bCs/>
                <w:szCs w:val="18"/>
              </w:rPr>
            </w:pPr>
            <w:r w:rsidRPr="00FE3D98">
              <w:rPr>
                <w:rFonts w:cs="Arial"/>
                <w:b/>
                <w:bCs/>
                <w:szCs w:val="18"/>
              </w:rPr>
              <w:t> </w:t>
            </w:r>
          </w:p>
        </w:tc>
        <w:tc>
          <w:tcPr>
            <w:tcW w:w="551" w:type="pct"/>
            <w:tcBorders>
              <w:bottom w:val="single" w:sz="4" w:space="0" w:color="auto"/>
            </w:tcBorders>
          </w:tcPr>
          <w:p w:rsidR="00C66923" w:rsidRDefault="00C66923" w:rsidP="00FC3EBB">
            <w:pPr>
              <w:ind w:right="24"/>
              <w:jc w:val="right"/>
              <w:rPr>
                <w:rFonts w:cs="Arial"/>
                <w:b/>
                <w:bCs/>
                <w:szCs w:val="18"/>
              </w:rPr>
            </w:pPr>
          </w:p>
        </w:tc>
        <w:tc>
          <w:tcPr>
            <w:tcW w:w="571" w:type="pct"/>
            <w:tcBorders>
              <w:bottom w:val="single" w:sz="4" w:space="0" w:color="auto"/>
            </w:tcBorders>
          </w:tcPr>
          <w:p w:rsidR="00C66923" w:rsidRDefault="00C66923" w:rsidP="00FC3EBB">
            <w:pPr>
              <w:ind w:right="24"/>
              <w:jc w:val="right"/>
              <w:rPr>
                <w:rFonts w:cs="Arial"/>
                <w:b/>
                <w:bCs/>
                <w:szCs w:val="18"/>
              </w:rPr>
            </w:pPr>
          </w:p>
        </w:tc>
        <w:tc>
          <w:tcPr>
            <w:tcW w:w="552" w:type="pct"/>
            <w:tcBorders>
              <w:bottom w:val="single" w:sz="4" w:space="0" w:color="auto"/>
            </w:tcBorders>
          </w:tcPr>
          <w:p w:rsidR="00C66923" w:rsidRDefault="00C66923" w:rsidP="00FC3EBB">
            <w:pPr>
              <w:ind w:right="24"/>
              <w:jc w:val="right"/>
              <w:rPr>
                <w:rFonts w:cs="Arial"/>
                <w:b/>
                <w:bCs/>
                <w:szCs w:val="18"/>
              </w:rPr>
            </w:pPr>
          </w:p>
        </w:tc>
        <w:tc>
          <w:tcPr>
            <w:tcW w:w="552" w:type="pct"/>
            <w:tcBorders>
              <w:bottom w:val="single" w:sz="4" w:space="0" w:color="auto"/>
            </w:tcBorders>
          </w:tcPr>
          <w:p w:rsidR="00C66923" w:rsidRDefault="00C66923" w:rsidP="00FC3EBB">
            <w:pPr>
              <w:ind w:right="24"/>
              <w:jc w:val="right"/>
              <w:rPr>
                <w:rFonts w:cs="Arial"/>
                <w:b/>
                <w:bCs/>
                <w:szCs w:val="18"/>
              </w:rPr>
            </w:pPr>
          </w:p>
        </w:tc>
        <w:tc>
          <w:tcPr>
            <w:tcW w:w="651" w:type="pct"/>
            <w:tcBorders>
              <w:bottom w:val="single" w:sz="4" w:space="0" w:color="auto"/>
            </w:tcBorders>
          </w:tcPr>
          <w:p w:rsidR="00C66923" w:rsidRPr="0089147C" w:rsidRDefault="00C66923" w:rsidP="00FC3EBB">
            <w:pPr>
              <w:ind w:right="33"/>
              <w:jc w:val="right"/>
              <w:rPr>
                <w:rFonts w:cs="Arial"/>
                <w:szCs w:val="18"/>
              </w:rPr>
            </w:pPr>
          </w:p>
        </w:tc>
        <w:tc>
          <w:tcPr>
            <w:tcW w:w="552" w:type="pct"/>
            <w:tcBorders>
              <w:bottom w:val="single" w:sz="4" w:space="0" w:color="auto"/>
            </w:tcBorders>
          </w:tcPr>
          <w:p w:rsidR="00C66923" w:rsidRPr="006F6971" w:rsidRDefault="00C66923" w:rsidP="00FC3EBB">
            <w:pPr>
              <w:jc w:val="right"/>
            </w:pPr>
          </w:p>
        </w:tc>
        <w:tc>
          <w:tcPr>
            <w:tcW w:w="569" w:type="pct"/>
            <w:tcBorders>
              <w:bottom w:val="single" w:sz="4" w:space="0" w:color="auto"/>
            </w:tcBorders>
          </w:tcPr>
          <w:p w:rsidR="00C66923" w:rsidRDefault="00C66923" w:rsidP="00FC3EBB">
            <w:pPr>
              <w:jc w:val="right"/>
              <w:rPr>
                <w:rFonts w:cs="Arial"/>
                <w:b/>
                <w:bCs/>
                <w:szCs w:val="18"/>
              </w:rPr>
            </w:pPr>
          </w:p>
        </w:tc>
      </w:tr>
      <w:tr w:rsidR="00C66923" w:rsidRPr="006F6971" w:rsidTr="00011D55">
        <w:tc>
          <w:tcPr>
            <w:tcW w:w="1003" w:type="pct"/>
            <w:tcBorders>
              <w:bottom w:val="single" w:sz="4" w:space="0" w:color="auto"/>
            </w:tcBorders>
          </w:tcPr>
          <w:p w:rsidR="00C66923" w:rsidRPr="00B807F3" w:rsidRDefault="00C66923" w:rsidP="00FC3EBB">
            <w:pPr>
              <w:rPr>
                <w:rFonts w:cs="Arial"/>
                <w:b/>
                <w:i/>
                <w:iCs/>
                <w:szCs w:val="18"/>
              </w:rPr>
            </w:pPr>
            <w:r w:rsidRPr="00B807F3">
              <w:rPr>
                <w:rFonts w:cs="Arial"/>
                <w:b/>
                <w:i/>
                <w:iCs/>
                <w:szCs w:val="18"/>
              </w:rPr>
              <w:t>Personele uitgaven kerndepartement</w:t>
            </w:r>
          </w:p>
        </w:tc>
        <w:tc>
          <w:tcPr>
            <w:tcW w:w="551" w:type="pct"/>
            <w:tcBorders>
              <w:bottom w:val="single" w:sz="4" w:space="0" w:color="auto"/>
            </w:tcBorders>
          </w:tcPr>
          <w:p w:rsidR="00C66923" w:rsidRPr="0089147C" w:rsidRDefault="00C66923" w:rsidP="00FC3EBB">
            <w:pPr>
              <w:ind w:right="24"/>
              <w:jc w:val="right"/>
              <w:rPr>
                <w:rFonts w:cs="Arial"/>
                <w:b/>
                <w:i/>
                <w:iCs/>
                <w:szCs w:val="18"/>
              </w:rPr>
            </w:pPr>
            <w:r w:rsidRPr="0089147C">
              <w:rPr>
                <w:rFonts w:cs="Arial"/>
                <w:b/>
                <w:i/>
                <w:iCs/>
                <w:szCs w:val="18"/>
              </w:rPr>
              <w:t>234.852</w:t>
            </w:r>
          </w:p>
        </w:tc>
        <w:tc>
          <w:tcPr>
            <w:tcW w:w="571" w:type="pct"/>
            <w:tcBorders>
              <w:bottom w:val="single" w:sz="4" w:space="0" w:color="auto"/>
            </w:tcBorders>
          </w:tcPr>
          <w:p w:rsidR="00C66923" w:rsidRPr="0089147C" w:rsidRDefault="00C66923" w:rsidP="00FC3EBB">
            <w:pPr>
              <w:ind w:right="24"/>
              <w:jc w:val="right"/>
              <w:rPr>
                <w:rFonts w:cs="Arial"/>
                <w:b/>
                <w:i/>
                <w:iCs/>
                <w:szCs w:val="18"/>
              </w:rPr>
            </w:pPr>
            <w:r w:rsidRPr="0089147C">
              <w:rPr>
                <w:rFonts w:cs="Arial"/>
                <w:b/>
                <w:i/>
                <w:iCs/>
                <w:szCs w:val="18"/>
              </w:rPr>
              <w:t>-8.699</w:t>
            </w:r>
          </w:p>
        </w:tc>
        <w:tc>
          <w:tcPr>
            <w:tcW w:w="552" w:type="pct"/>
            <w:tcBorders>
              <w:bottom w:val="single" w:sz="4" w:space="0" w:color="auto"/>
            </w:tcBorders>
          </w:tcPr>
          <w:p w:rsidR="00C66923" w:rsidRPr="0089147C" w:rsidRDefault="00C66923" w:rsidP="00FC3EBB">
            <w:pPr>
              <w:ind w:right="24"/>
              <w:jc w:val="right"/>
              <w:rPr>
                <w:rFonts w:cs="Arial"/>
                <w:b/>
                <w:i/>
                <w:iCs/>
                <w:szCs w:val="18"/>
              </w:rPr>
            </w:pPr>
            <w:r w:rsidRPr="0089147C">
              <w:rPr>
                <w:rFonts w:cs="Arial"/>
                <w:b/>
                <w:i/>
                <w:iCs/>
                <w:szCs w:val="18"/>
              </w:rPr>
              <w:t>8.545</w:t>
            </w:r>
          </w:p>
        </w:tc>
        <w:tc>
          <w:tcPr>
            <w:tcW w:w="552" w:type="pct"/>
            <w:tcBorders>
              <w:bottom w:val="single" w:sz="4" w:space="0" w:color="auto"/>
            </w:tcBorders>
          </w:tcPr>
          <w:p w:rsidR="00C66923" w:rsidRPr="0089147C" w:rsidRDefault="00C66923" w:rsidP="00FC3EBB">
            <w:pPr>
              <w:ind w:right="24"/>
              <w:jc w:val="right"/>
              <w:rPr>
                <w:rFonts w:cs="Arial"/>
                <w:b/>
                <w:i/>
                <w:iCs/>
                <w:szCs w:val="18"/>
              </w:rPr>
            </w:pPr>
            <w:r w:rsidRPr="0089147C">
              <w:rPr>
                <w:rFonts w:cs="Arial"/>
                <w:b/>
                <w:i/>
                <w:iCs/>
                <w:szCs w:val="18"/>
              </w:rPr>
              <w:t>-16.899</w:t>
            </w:r>
          </w:p>
        </w:tc>
        <w:tc>
          <w:tcPr>
            <w:tcW w:w="651" w:type="pct"/>
            <w:tcBorders>
              <w:bottom w:val="single" w:sz="4" w:space="0" w:color="auto"/>
            </w:tcBorders>
          </w:tcPr>
          <w:p w:rsidR="00C66923" w:rsidRPr="0089147C" w:rsidRDefault="00C66923" w:rsidP="00FC3EBB">
            <w:pPr>
              <w:ind w:right="33"/>
              <w:jc w:val="right"/>
              <w:rPr>
                <w:rFonts w:cs="Arial"/>
                <w:b/>
                <w:i/>
                <w:szCs w:val="18"/>
              </w:rPr>
            </w:pPr>
            <w:r w:rsidRPr="0089147C">
              <w:rPr>
                <w:rFonts w:cs="Arial"/>
                <w:b/>
                <w:i/>
                <w:szCs w:val="18"/>
              </w:rPr>
              <w:t>217.799</w:t>
            </w:r>
          </w:p>
        </w:tc>
        <w:tc>
          <w:tcPr>
            <w:tcW w:w="552" w:type="pct"/>
            <w:tcBorders>
              <w:bottom w:val="single" w:sz="4" w:space="0" w:color="auto"/>
            </w:tcBorders>
          </w:tcPr>
          <w:p w:rsidR="00C66923" w:rsidRPr="003C0D8D" w:rsidRDefault="00C66923" w:rsidP="00FC3EBB">
            <w:pPr>
              <w:jc w:val="right"/>
              <w:rPr>
                <w:b/>
              </w:rPr>
            </w:pPr>
            <w:r w:rsidRPr="003C0D8D">
              <w:rPr>
                <w:b/>
              </w:rPr>
              <w:t>213.356</w:t>
            </w:r>
          </w:p>
        </w:tc>
        <w:tc>
          <w:tcPr>
            <w:tcW w:w="569" w:type="pct"/>
            <w:tcBorders>
              <w:bottom w:val="single" w:sz="4" w:space="0" w:color="auto"/>
            </w:tcBorders>
          </w:tcPr>
          <w:p w:rsidR="00C66923" w:rsidRDefault="00C66923" w:rsidP="00FC3EBB">
            <w:pPr>
              <w:jc w:val="right"/>
              <w:rPr>
                <w:rFonts w:cs="Arial"/>
                <w:b/>
                <w:bCs/>
                <w:szCs w:val="18"/>
              </w:rPr>
            </w:pPr>
            <w:r>
              <w:rPr>
                <w:rFonts w:cs="Arial"/>
                <w:b/>
                <w:bCs/>
                <w:szCs w:val="18"/>
              </w:rPr>
              <w:t>-4.443</w:t>
            </w:r>
          </w:p>
        </w:tc>
      </w:tr>
      <w:tr w:rsidR="00C66923" w:rsidRPr="006F6971" w:rsidTr="00011D55">
        <w:tc>
          <w:tcPr>
            <w:tcW w:w="1003" w:type="pct"/>
            <w:tcBorders>
              <w:top w:val="single" w:sz="4" w:space="0" w:color="auto"/>
            </w:tcBorders>
          </w:tcPr>
          <w:p w:rsidR="00C66923" w:rsidRPr="00112074" w:rsidRDefault="00C66923" w:rsidP="00FC3EBB">
            <w:pPr>
              <w:widowControl/>
              <w:numPr>
                <w:ilvl w:val="0"/>
                <w:numId w:val="30"/>
              </w:numPr>
              <w:autoSpaceDE/>
              <w:autoSpaceDN/>
              <w:adjustRightInd/>
              <w:rPr>
                <w:rFonts w:cs="Arial"/>
                <w:szCs w:val="18"/>
              </w:rPr>
            </w:pPr>
            <w:r w:rsidRPr="00112074">
              <w:rPr>
                <w:rFonts w:cs="Arial"/>
                <w:szCs w:val="18"/>
              </w:rPr>
              <w:t>waarvan eigen personeel</w:t>
            </w:r>
          </w:p>
        </w:tc>
        <w:tc>
          <w:tcPr>
            <w:tcW w:w="551" w:type="pct"/>
            <w:tcBorders>
              <w:top w:val="single" w:sz="4" w:space="0" w:color="auto"/>
            </w:tcBorders>
          </w:tcPr>
          <w:p w:rsidR="00C66923" w:rsidRDefault="00C66923" w:rsidP="00FC3EBB">
            <w:pPr>
              <w:ind w:right="24"/>
              <w:jc w:val="right"/>
              <w:rPr>
                <w:rFonts w:cs="Arial"/>
                <w:szCs w:val="18"/>
              </w:rPr>
            </w:pPr>
            <w:r>
              <w:rPr>
                <w:rFonts w:cs="Arial"/>
                <w:szCs w:val="18"/>
              </w:rPr>
              <w:t>181.704</w:t>
            </w:r>
          </w:p>
        </w:tc>
        <w:tc>
          <w:tcPr>
            <w:tcW w:w="571" w:type="pct"/>
            <w:tcBorders>
              <w:top w:val="single" w:sz="4" w:space="0" w:color="auto"/>
            </w:tcBorders>
          </w:tcPr>
          <w:p w:rsidR="00C66923" w:rsidRDefault="00C66923" w:rsidP="00FC3EBB">
            <w:pPr>
              <w:ind w:right="24"/>
              <w:jc w:val="right"/>
              <w:rPr>
                <w:rFonts w:cs="Arial"/>
                <w:szCs w:val="18"/>
              </w:rPr>
            </w:pPr>
            <w:r>
              <w:rPr>
                <w:rFonts w:cs="Arial"/>
                <w:szCs w:val="18"/>
              </w:rPr>
              <w:t>-8.026</w:t>
            </w:r>
          </w:p>
        </w:tc>
        <w:tc>
          <w:tcPr>
            <w:tcW w:w="552" w:type="pct"/>
            <w:tcBorders>
              <w:top w:val="single" w:sz="4" w:space="0" w:color="auto"/>
            </w:tcBorders>
          </w:tcPr>
          <w:p w:rsidR="00C66923" w:rsidRPr="00445F69" w:rsidRDefault="00C66923" w:rsidP="00FC3EBB">
            <w:pPr>
              <w:ind w:right="24"/>
              <w:jc w:val="right"/>
              <w:rPr>
                <w:rFonts w:cs="Arial"/>
                <w:iCs/>
                <w:szCs w:val="18"/>
              </w:rPr>
            </w:pPr>
            <w:r w:rsidRPr="00445F69">
              <w:rPr>
                <w:rFonts w:cs="Arial"/>
                <w:iCs/>
                <w:szCs w:val="18"/>
              </w:rPr>
              <w:t>8.065</w:t>
            </w:r>
          </w:p>
        </w:tc>
        <w:tc>
          <w:tcPr>
            <w:tcW w:w="552" w:type="pct"/>
            <w:tcBorders>
              <w:top w:val="single" w:sz="4" w:space="0" w:color="auto"/>
            </w:tcBorders>
          </w:tcPr>
          <w:p w:rsidR="00C66923" w:rsidRDefault="00C66923" w:rsidP="00FC3EBB">
            <w:pPr>
              <w:ind w:right="24"/>
              <w:jc w:val="right"/>
              <w:rPr>
                <w:rFonts w:cs="Arial"/>
                <w:i/>
                <w:iCs/>
                <w:szCs w:val="18"/>
              </w:rPr>
            </w:pPr>
            <w:r>
              <w:rPr>
                <w:rFonts w:cs="Arial"/>
                <w:i/>
                <w:iCs/>
                <w:szCs w:val="18"/>
              </w:rPr>
              <w:t>-11.407</w:t>
            </w:r>
          </w:p>
        </w:tc>
        <w:tc>
          <w:tcPr>
            <w:tcW w:w="651" w:type="pct"/>
            <w:tcBorders>
              <w:top w:val="single" w:sz="4" w:space="0" w:color="auto"/>
            </w:tcBorders>
          </w:tcPr>
          <w:p w:rsidR="00C66923" w:rsidRPr="0089147C" w:rsidRDefault="00C66923" w:rsidP="00FC3EBB">
            <w:pPr>
              <w:ind w:right="33"/>
              <w:jc w:val="right"/>
              <w:rPr>
                <w:rFonts w:cs="Arial"/>
                <w:szCs w:val="18"/>
              </w:rPr>
            </w:pPr>
            <w:r w:rsidRPr="0089147C">
              <w:rPr>
                <w:rFonts w:cs="Arial"/>
                <w:szCs w:val="18"/>
              </w:rPr>
              <w:t>170.336</w:t>
            </w:r>
          </w:p>
        </w:tc>
        <w:tc>
          <w:tcPr>
            <w:tcW w:w="552" w:type="pct"/>
            <w:tcBorders>
              <w:top w:val="single" w:sz="4" w:space="0" w:color="auto"/>
            </w:tcBorders>
          </w:tcPr>
          <w:p w:rsidR="00C66923" w:rsidRPr="006F6971" w:rsidRDefault="00C66923" w:rsidP="00FC3EBB">
            <w:pPr>
              <w:jc w:val="right"/>
            </w:pPr>
            <w:r>
              <w:t>171.759</w:t>
            </w:r>
          </w:p>
        </w:tc>
        <w:tc>
          <w:tcPr>
            <w:tcW w:w="569" w:type="pct"/>
            <w:tcBorders>
              <w:top w:val="single" w:sz="4" w:space="0" w:color="auto"/>
            </w:tcBorders>
          </w:tcPr>
          <w:p w:rsidR="00C66923" w:rsidRPr="00082199" w:rsidRDefault="00C66923" w:rsidP="00FC3EBB">
            <w:pPr>
              <w:jc w:val="right"/>
              <w:rPr>
                <w:rFonts w:cs="Arial"/>
                <w:bCs/>
                <w:szCs w:val="18"/>
              </w:rPr>
            </w:pPr>
            <w:r w:rsidRPr="00082199">
              <w:rPr>
                <w:rFonts w:cs="Arial"/>
                <w:bCs/>
                <w:szCs w:val="18"/>
              </w:rPr>
              <w:t>1.423</w:t>
            </w:r>
          </w:p>
        </w:tc>
      </w:tr>
      <w:tr w:rsidR="00C66923" w:rsidRPr="006F6971" w:rsidTr="00011D55">
        <w:tc>
          <w:tcPr>
            <w:tcW w:w="1003" w:type="pct"/>
            <w:tcBorders>
              <w:top w:val="single" w:sz="4" w:space="0" w:color="auto"/>
            </w:tcBorders>
          </w:tcPr>
          <w:p w:rsidR="00C66923" w:rsidRPr="00112074" w:rsidRDefault="00C66923" w:rsidP="00FC3EBB">
            <w:pPr>
              <w:widowControl/>
              <w:numPr>
                <w:ilvl w:val="0"/>
                <w:numId w:val="30"/>
              </w:numPr>
              <w:autoSpaceDE/>
              <w:autoSpaceDN/>
              <w:adjustRightInd/>
              <w:rPr>
                <w:rFonts w:cs="Arial"/>
                <w:szCs w:val="18"/>
              </w:rPr>
            </w:pPr>
            <w:r w:rsidRPr="00112074">
              <w:rPr>
                <w:rFonts w:cs="Arial"/>
                <w:szCs w:val="18"/>
              </w:rPr>
              <w:t>waarvan externe inhuur</w:t>
            </w:r>
          </w:p>
        </w:tc>
        <w:tc>
          <w:tcPr>
            <w:tcW w:w="551" w:type="pct"/>
            <w:tcBorders>
              <w:top w:val="single" w:sz="4" w:space="0" w:color="auto"/>
            </w:tcBorders>
          </w:tcPr>
          <w:p w:rsidR="00C66923" w:rsidRDefault="00C66923" w:rsidP="00FC3EBB">
            <w:pPr>
              <w:ind w:right="24"/>
              <w:jc w:val="right"/>
              <w:rPr>
                <w:rFonts w:cs="Arial"/>
                <w:szCs w:val="18"/>
              </w:rPr>
            </w:pPr>
            <w:r>
              <w:rPr>
                <w:rFonts w:cs="Arial"/>
                <w:szCs w:val="18"/>
              </w:rPr>
              <w:t>16.500</w:t>
            </w:r>
          </w:p>
        </w:tc>
        <w:tc>
          <w:tcPr>
            <w:tcW w:w="571" w:type="pct"/>
            <w:tcBorders>
              <w:top w:val="single" w:sz="4" w:space="0" w:color="auto"/>
            </w:tcBorders>
          </w:tcPr>
          <w:p w:rsidR="00C66923" w:rsidRDefault="00C66923" w:rsidP="00FC3EBB">
            <w:pPr>
              <w:ind w:right="24"/>
              <w:jc w:val="right"/>
              <w:rPr>
                <w:rFonts w:cs="Arial"/>
                <w:szCs w:val="18"/>
              </w:rPr>
            </w:pPr>
          </w:p>
        </w:tc>
        <w:tc>
          <w:tcPr>
            <w:tcW w:w="552" w:type="pct"/>
            <w:tcBorders>
              <w:top w:val="single" w:sz="4" w:space="0" w:color="auto"/>
            </w:tcBorders>
          </w:tcPr>
          <w:p w:rsidR="00C66923" w:rsidRPr="00445F69" w:rsidRDefault="00C66923" w:rsidP="00FC3EBB">
            <w:pPr>
              <w:ind w:right="24"/>
              <w:jc w:val="right"/>
              <w:rPr>
                <w:rFonts w:cs="Arial"/>
                <w:iCs/>
                <w:szCs w:val="18"/>
              </w:rPr>
            </w:pPr>
            <w:r w:rsidRPr="00445F69">
              <w:rPr>
                <w:rFonts w:cs="Arial"/>
                <w:iCs/>
                <w:szCs w:val="18"/>
              </w:rPr>
              <w:t>108</w:t>
            </w:r>
          </w:p>
        </w:tc>
        <w:tc>
          <w:tcPr>
            <w:tcW w:w="552" w:type="pct"/>
            <w:tcBorders>
              <w:top w:val="single" w:sz="4" w:space="0" w:color="auto"/>
            </w:tcBorders>
          </w:tcPr>
          <w:p w:rsidR="00C66923" w:rsidRDefault="00C66923" w:rsidP="00FC3EBB">
            <w:pPr>
              <w:ind w:right="24"/>
              <w:jc w:val="right"/>
              <w:rPr>
                <w:rFonts w:cs="Arial"/>
                <w:i/>
                <w:iCs/>
                <w:szCs w:val="18"/>
              </w:rPr>
            </w:pPr>
            <w:r>
              <w:rPr>
                <w:rFonts w:cs="Arial"/>
                <w:i/>
                <w:iCs/>
                <w:szCs w:val="18"/>
              </w:rPr>
              <w:t>-5.100</w:t>
            </w:r>
          </w:p>
        </w:tc>
        <w:tc>
          <w:tcPr>
            <w:tcW w:w="651" w:type="pct"/>
            <w:tcBorders>
              <w:top w:val="single" w:sz="4" w:space="0" w:color="auto"/>
            </w:tcBorders>
          </w:tcPr>
          <w:p w:rsidR="00C66923" w:rsidRPr="0089147C" w:rsidRDefault="00C66923" w:rsidP="00FC3EBB">
            <w:pPr>
              <w:ind w:right="33"/>
              <w:jc w:val="right"/>
              <w:rPr>
                <w:rFonts w:cs="Arial"/>
                <w:szCs w:val="18"/>
              </w:rPr>
            </w:pPr>
            <w:r w:rsidRPr="0089147C">
              <w:rPr>
                <w:rFonts w:cs="Arial"/>
                <w:szCs w:val="18"/>
              </w:rPr>
              <w:t>11.508</w:t>
            </w:r>
          </w:p>
        </w:tc>
        <w:tc>
          <w:tcPr>
            <w:tcW w:w="552" w:type="pct"/>
            <w:tcBorders>
              <w:top w:val="single" w:sz="4" w:space="0" w:color="auto"/>
            </w:tcBorders>
          </w:tcPr>
          <w:p w:rsidR="00C66923" w:rsidRPr="006F6971" w:rsidRDefault="00C66923" w:rsidP="00FC3EBB">
            <w:pPr>
              <w:jc w:val="right"/>
            </w:pPr>
            <w:r>
              <w:t>4.434</w:t>
            </w:r>
          </w:p>
        </w:tc>
        <w:tc>
          <w:tcPr>
            <w:tcW w:w="569" w:type="pct"/>
            <w:tcBorders>
              <w:top w:val="single" w:sz="4" w:space="0" w:color="auto"/>
            </w:tcBorders>
          </w:tcPr>
          <w:p w:rsidR="00C66923" w:rsidRPr="00082199" w:rsidRDefault="00C66923" w:rsidP="00FC3EBB">
            <w:pPr>
              <w:jc w:val="right"/>
              <w:rPr>
                <w:rFonts w:cs="Arial"/>
                <w:bCs/>
                <w:szCs w:val="18"/>
              </w:rPr>
            </w:pPr>
            <w:r w:rsidRPr="00082199">
              <w:rPr>
                <w:rFonts w:cs="Arial"/>
                <w:bCs/>
                <w:szCs w:val="18"/>
              </w:rPr>
              <w:t>-7.074</w:t>
            </w:r>
          </w:p>
        </w:tc>
      </w:tr>
      <w:tr w:rsidR="00C66923" w:rsidRPr="006F6971" w:rsidTr="00011D55">
        <w:tc>
          <w:tcPr>
            <w:tcW w:w="1003" w:type="pct"/>
            <w:tcBorders>
              <w:top w:val="single" w:sz="4" w:space="0" w:color="auto"/>
            </w:tcBorders>
          </w:tcPr>
          <w:p w:rsidR="00C66923" w:rsidRPr="00B807F3" w:rsidRDefault="00C66923" w:rsidP="00FC3EBB">
            <w:pPr>
              <w:rPr>
                <w:rFonts w:cs="Arial"/>
                <w:b/>
                <w:i/>
                <w:iCs/>
                <w:szCs w:val="18"/>
              </w:rPr>
            </w:pPr>
            <w:r w:rsidRPr="00B807F3">
              <w:rPr>
                <w:rFonts w:cs="Arial"/>
                <w:b/>
                <w:i/>
                <w:iCs/>
                <w:szCs w:val="18"/>
              </w:rPr>
              <w:t>Materiële uitgaven kerndepartement</w:t>
            </w:r>
          </w:p>
        </w:tc>
        <w:tc>
          <w:tcPr>
            <w:tcW w:w="551" w:type="pct"/>
            <w:tcBorders>
              <w:top w:val="single" w:sz="4" w:space="0" w:color="auto"/>
            </w:tcBorders>
          </w:tcPr>
          <w:p w:rsidR="00C66923" w:rsidRPr="0089147C" w:rsidRDefault="00C66923" w:rsidP="00FC3EBB">
            <w:pPr>
              <w:ind w:right="24"/>
              <w:jc w:val="right"/>
              <w:rPr>
                <w:rFonts w:cs="Arial"/>
                <w:b/>
                <w:i/>
                <w:iCs/>
                <w:szCs w:val="18"/>
              </w:rPr>
            </w:pPr>
            <w:r w:rsidRPr="0089147C">
              <w:rPr>
                <w:rFonts w:cs="Arial"/>
                <w:b/>
                <w:i/>
                <w:iCs/>
                <w:szCs w:val="18"/>
              </w:rPr>
              <w:t>107.244</w:t>
            </w:r>
          </w:p>
        </w:tc>
        <w:tc>
          <w:tcPr>
            <w:tcW w:w="571" w:type="pct"/>
            <w:tcBorders>
              <w:top w:val="single" w:sz="4" w:space="0" w:color="auto"/>
            </w:tcBorders>
          </w:tcPr>
          <w:p w:rsidR="00C66923" w:rsidRPr="0089147C" w:rsidRDefault="00C66923" w:rsidP="00FC3EBB">
            <w:pPr>
              <w:ind w:right="24"/>
              <w:jc w:val="right"/>
              <w:rPr>
                <w:rFonts w:cs="Arial"/>
                <w:b/>
                <w:i/>
                <w:iCs/>
                <w:szCs w:val="18"/>
              </w:rPr>
            </w:pPr>
            <w:r w:rsidRPr="0089147C">
              <w:rPr>
                <w:rFonts w:cs="Arial"/>
                <w:b/>
                <w:i/>
                <w:iCs/>
                <w:szCs w:val="18"/>
              </w:rPr>
              <w:t>-1.375</w:t>
            </w:r>
          </w:p>
        </w:tc>
        <w:tc>
          <w:tcPr>
            <w:tcW w:w="552" w:type="pct"/>
            <w:tcBorders>
              <w:top w:val="single" w:sz="4" w:space="0" w:color="auto"/>
            </w:tcBorders>
          </w:tcPr>
          <w:p w:rsidR="00C66923" w:rsidRPr="0089147C" w:rsidRDefault="00C66923" w:rsidP="00FC3EBB">
            <w:pPr>
              <w:ind w:right="24"/>
              <w:jc w:val="right"/>
              <w:rPr>
                <w:rFonts w:cs="Arial"/>
                <w:b/>
                <w:i/>
                <w:iCs/>
                <w:szCs w:val="18"/>
              </w:rPr>
            </w:pPr>
            <w:r w:rsidRPr="0089147C">
              <w:rPr>
                <w:rFonts w:cs="Arial"/>
                <w:b/>
                <w:i/>
                <w:iCs/>
                <w:szCs w:val="18"/>
              </w:rPr>
              <w:t>8.324</w:t>
            </w:r>
          </w:p>
        </w:tc>
        <w:tc>
          <w:tcPr>
            <w:tcW w:w="552" w:type="pct"/>
            <w:tcBorders>
              <w:top w:val="single" w:sz="4" w:space="0" w:color="auto"/>
            </w:tcBorders>
          </w:tcPr>
          <w:p w:rsidR="00C66923" w:rsidRPr="0089147C" w:rsidRDefault="00C66923" w:rsidP="00FC3EBB">
            <w:pPr>
              <w:ind w:right="24"/>
              <w:jc w:val="right"/>
              <w:rPr>
                <w:rFonts w:cs="Arial"/>
                <w:b/>
                <w:i/>
                <w:iCs/>
                <w:szCs w:val="18"/>
              </w:rPr>
            </w:pPr>
            <w:r w:rsidRPr="0089147C">
              <w:rPr>
                <w:rFonts w:cs="Arial"/>
                <w:b/>
                <w:i/>
                <w:iCs/>
                <w:szCs w:val="18"/>
              </w:rPr>
              <w:t>9.803</w:t>
            </w:r>
          </w:p>
        </w:tc>
        <w:tc>
          <w:tcPr>
            <w:tcW w:w="651" w:type="pct"/>
            <w:tcBorders>
              <w:top w:val="single" w:sz="4" w:space="0" w:color="auto"/>
            </w:tcBorders>
          </w:tcPr>
          <w:p w:rsidR="00C66923" w:rsidRPr="0089147C" w:rsidRDefault="00C66923" w:rsidP="00FC3EBB">
            <w:pPr>
              <w:ind w:right="33"/>
              <w:jc w:val="right"/>
              <w:rPr>
                <w:rFonts w:cs="Arial"/>
                <w:b/>
                <w:i/>
                <w:szCs w:val="18"/>
              </w:rPr>
            </w:pPr>
            <w:r w:rsidRPr="0089147C">
              <w:rPr>
                <w:rFonts w:cs="Arial"/>
                <w:b/>
                <w:i/>
                <w:szCs w:val="18"/>
              </w:rPr>
              <w:t>123.996</w:t>
            </w:r>
          </w:p>
        </w:tc>
        <w:tc>
          <w:tcPr>
            <w:tcW w:w="552" w:type="pct"/>
            <w:tcBorders>
              <w:top w:val="single" w:sz="4" w:space="0" w:color="auto"/>
            </w:tcBorders>
          </w:tcPr>
          <w:p w:rsidR="00C66923" w:rsidRPr="00082199" w:rsidRDefault="00C66923" w:rsidP="00FC3EBB">
            <w:pPr>
              <w:jc w:val="right"/>
              <w:rPr>
                <w:b/>
              </w:rPr>
            </w:pPr>
            <w:r w:rsidRPr="00082199">
              <w:rPr>
                <w:b/>
              </w:rPr>
              <w:t>121.495</w:t>
            </w:r>
          </w:p>
        </w:tc>
        <w:tc>
          <w:tcPr>
            <w:tcW w:w="569" w:type="pct"/>
            <w:tcBorders>
              <w:top w:val="single" w:sz="4" w:space="0" w:color="auto"/>
            </w:tcBorders>
          </w:tcPr>
          <w:p w:rsidR="00C66923" w:rsidRDefault="00C66923" w:rsidP="00FC3EBB">
            <w:pPr>
              <w:jc w:val="right"/>
              <w:rPr>
                <w:rFonts w:cs="Arial"/>
                <w:b/>
                <w:bCs/>
                <w:szCs w:val="18"/>
              </w:rPr>
            </w:pPr>
            <w:r>
              <w:rPr>
                <w:rFonts w:cs="Arial"/>
                <w:b/>
                <w:bCs/>
                <w:szCs w:val="18"/>
              </w:rPr>
              <w:t>-2.501</w:t>
            </w:r>
          </w:p>
        </w:tc>
      </w:tr>
      <w:tr w:rsidR="00C66923" w:rsidRPr="006F6971" w:rsidTr="00011D55">
        <w:tc>
          <w:tcPr>
            <w:tcW w:w="1003" w:type="pct"/>
            <w:tcBorders>
              <w:top w:val="single" w:sz="4" w:space="0" w:color="auto"/>
            </w:tcBorders>
          </w:tcPr>
          <w:p w:rsidR="00C66923" w:rsidRPr="00112074" w:rsidRDefault="00C66923" w:rsidP="00FC3EBB">
            <w:pPr>
              <w:widowControl/>
              <w:numPr>
                <w:ilvl w:val="0"/>
                <w:numId w:val="30"/>
              </w:numPr>
              <w:autoSpaceDE/>
              <w:autoSpaceDN/>
              <w:adjustRightInd/>
              <w:rPr>
                <w:rFonts w:cs="Arial"/>
                <w:szCs w:val="18"/>
              </w:rPr>
            </w:pPr>
            <w:r w:rsidRPr="00112074">
              <w:rPr>
                <w:rFonts w:cs="Arial"/>
                <w:szCs w:val="18"/>
              </w:rPr>
              <w:t xml:space="preserve">waarvan ICT </w:t>
            </w:r>
          </w:p>
        </w:tc>
        <w:tc>
          <w:tcPr>
            <w:tcW w:w="551" w:type="pct"/>
            <w:tcBorders>
              <w:top w:val="single" w:sz="4" w:space="0" w:color="auto"/>
            </w:tcBorders>
          </w:tcPr>
          <w:p w:rsidR="00C66923" w:rsidRDefault="00C66923" w:rsidP="00FC3EBB">
            <w:pPr>
              <w:ind w:right="24"/>
              <w:jc w:val="right"/>
              <w:rPr>
                <w:rFonts w:cs="Arial"/>
                <w:szCs w:val="18"/>
              </w:rPr>
            </w:pPr>
            <w:r>
              <w:rPr>
                <w:rFonts w:cs="Arial"/>
                <w:szCs w:val="18"/>
              </w:rPr>
              <w:t>5.600</w:t>
            </w:r>
          </w:p>
        </w:tc>
        <w:tc>
          <w:tcPr>
            <w:tcW w:w="571" w:type="pct"/>
            <w:tcBorders>
              <w:top w:val="single" w:sz="4" w:space="0" w:color="auto"/>
            </w:tcBorders>
          </w:tcPr>
          <w:p w:rsidR="00C66923" w:rsidRDefault="00C66923" w:rsidP="00FC3EBB">
            <w:pPr>
              <w:ind w:right="24"/>
              <w:jc w:val="right"/>
              <w:rPr>
                <w:rFonts w:cs="Arial"/>
                <w:szCs w:val="18"/>
              </w:rPr>
            </w:pPr>
          </w:p>
        </w:tc>
        <w:tc>
          <w:tcPr>
            <w:tcW w:w="552" w:type="pct"/>
            <w:tcBorders>
              <w:top w:val="single" w:sz="4" w:space="0" w:color="auto"/>
            </w:tcBorders>
          </w:tcPr>
          <w:p w:rsidR="00C66923" w:rsidRPr="00445F69" w:rsidRDefault="00C66923" w:rsidP="00FC3EBB">
            <w:pPr>
              <w:ind w:right="24"/>
              <w:jc w:val="right"/>
              <w:rPr>
                <w:rFonts w:cs="Arial"/>
                <w:iCs/>
                <w:szCs w:val="18"/>
              </w:rPr>
            </w:pPr>
            <w:r w:rsidRPr="00445F69">
              <w:rPr>
                <w:rFonts w:cs="Arial"/>
                <w:iCs/>
                <w:szCs w:val="18"/>
              </w:rPr>
              <w:t>-5.150</w:t>
            </w:r>
          </w:p>
        </w:tc>
        <w:tc>
          <w:tcPr>
            <w:tcW w:w="552" w:type="pct"/>
            <w:tcBorders>
              <w:top w:val="single" w:sz="4" w:space="0" w:color="auto"/>
            </w:tcBorders>
          </w:tcPr>
          <w:p w:rsidR="00C66923" w:rsidRDefault="00C66923" w:rsidP="00FC3EBB">
            <w:pPr>
              <w:ind w:right="24"/>
              <w:jc w:val="right"/>
              <w:rPr>
                <w:rFonts w:cs="Arial"/>
                <w:i/>
                <w:iCs/>
                <w:szCs w:val="18"/>
              </w:rPr>
            </w:pPr>
            <w:r>
              <w:rPr>
                <w:rFonts w:cs="Arial"/>
                <w:i/>
                <w:iCs/>
                <w:szCs w:val="18"/>
              </w:rPr>
              <w:t>7.600</w:t>
            </w:r>
          </w:p>
        </w:tc>
        <w:tc>
          <w:tcPr>
            <w:tcW w:w="651" w:type="pct"/>
            <w:tcBorders>
              <w:top w:val="single" w:sz="4" w:space="0" w:color="auto"/>
            </w:tcBorders>
          </w:tcPr>
          <w:p w:rsidR="00C66923" w:rsidRPr="0089147C" w:rsidRDefault="00C66923" w:rsidP="00FC3EBB">
            <w:pPr>
              <w:ind w:right="33"/>
              <w:jc w:val="right"/>
              <w:rPr>
                <w:rFonts w:cs="Arial"/>
                <w:szCs w:val="18"/>
              </w:rPr>
            </w:pPr>
            <w:r w:rsidRPr="0089147C">
              <w:rPr>
                <w:rFonts w:cs="Arial"/>
                <w:szCs w:val="18"/>
              </w:rPr>
              <w:t>8.050</w:t>
            </w:r>
          </w:p>
        </w:tc>
        <w:tc>
          <w:tcPr>
            <w:tcW w:w="552" w:type="pct"/>
            <w:tcBorders>
              <w:top w:val="single" w:sz="4" w:space="0" w:color="auto"/>
            </w:tcBorders>
          </w:tcPr>
          <w:p w:rsidR="00C66923" w:rsidRPr="006F6971" w:rsidRDefault="00C66923" w:rsidP="00FC3EBB">
            <w:pPr>
              <w:jc w:val="right"/>
            </w:pPr>
            <w:r>
              <w:t>8.000</w:t>
            </w:r>
          </w:p>
        </w:tc>
        <w:tc>
          <w:tcPr>
            <w:tcW w:w="569" w:type="pct"/>
            <w:tcBorders>
              <w:top w:val="single" w:sz="4" w:space="0" w:color="auto"/>
            </w:tcBorders>
          </w:tcPr>
          <w:p w:rsidR="00C66923" w:rsidRPr="00082199" w:rsidRDefault="00C66923" w:rsidP="00FC3EBB">
            <w:pPr>
              <w:jc w:val="right"/>
              <w:rPr>
                <w:rFonts w:cs="Arial"/>
                <w:bCs/>
                <w:szCs w:val="18"/>
              </w:rPr>
            </w:pPr>
            <w:r w:rsidRPr="00082199">
              <w:rPr>
                <w:rFonts w:cs="Arial"/>
                <w:bCs/>
                <w:szCs w:val="18"/>
              </w:rPr>
              <w:t>-50</w:t>
            </w:r>
          </w:p>
        </w:tc>
      </w:tr>
      <w:tr w:rsidR="00C66923" w:rsidRPr="006F6971" w:rsidTr="00011D55">
        <w:tc>
          <w:tcPr>
            <w:tcW w:w="1003" w:type="pct"/>
            <w:tcBorders>
              <w:top w:val="single" w:sz="4" w:space="0" w:color="auto"/>
            </w:tcBorders>
          </w:tcPr>
          <w:p w:rsidR="00C66923" w:rsidRPr="00112074" w:rsidRDefault="00C66923" w:rsidP="00FC3EBB">
            <w:pPr>
              <w:widowControl/>
              <w:numPr>
                <w:ilvl w:val="0"/>
                <w:numId w:val="30"/>
              </w:numPr>
              <w:autoSpaceDE/>
              <w:autoSpaceDN/>
              <w:adjustRightInd/>
              <w:rPr>
                <w:rFonts w:cs="Arial"/>
                <w:szCs w:val="18"/>
              </w:rPr>
            </w:pPr>
            <w:r w:rsidRPr="00112074">
              <w:rPr>
                <w:rFonts w:cs="Arial"/>
                <w:szCs w:val="18"/>
              </w:rPr>
              <w:t>waarvan bijdrage aan SSO’s (excl</w:t>
            </w:r>
            <w:r>
              <w:rPr>
                <w:rFonts w:cs="Arial"/>
                <w:szCs w:val="18"/>
              </w:rPr>
              <w:t xml:space="preserve">usief </w:t>
            </w:r>
            <w:r w:rsidRPr="00112074">
              <w:rPr>
                <w:rFonts w:cs="Arial"/>
                <w:szCs w:val="18"/>
              </w:rPr>
              <w:t>DICTU)</w:t>
            </w:r>
          </w:p>
        </w:tc>
        <w:tc>
          <w:tcPr>
            <w:tcW w:w="551" w:type="pct"/>
            <w:tcBorders>
              <w:top w:val="single" w:sz="4" w:space="0" w:color="auto"/>
            </w:tcBorders>
          </w:tcPr>
          <w:p w:rsidR="00C66923" w:rsidRDefault="00C66923" w:rsidP="00FC3EBB">
            <w:pPr>
              <w:ind w:right="24"/>
              <w:jc w:val="right"/>
              <w:rPr>
                <w:rFonts w:cs="Arial"/>
                <w:szCs w:val="18"/>
              </w:rPr>
            </w:pPr>
            <w:r>
              <w:rPr>
                <w:rFonts w:cs="Arial"/>
                <w:szCs w:val="18"/>
              </w:rPr>
              <w:t>40.225</w:t>
            </w:r>
          </w:p>
        </w:tc>
        <w:tc>
          <w:tcPr>
            <w:tcW w:w="571" w:type="pct"/>
            <w:tcBorders>
              <w:top w:val="single" w:sz="4" w:space="0" w:color="auto"/>
            </w:tcBorders>
          </w:tcPr>
          <w:p w:rsidR="00C66923" w:rsidRDefault="00C66923" w:rsidP="00FC3EBB">
            <w:pPr>
              <w:ind w:right="24"/>
              <w:jc w:val="right"/>
              <w:rPr>
                <w:rFonts w:cs="Arial"/>
                <w:szCs w:val="18"/>
              </w:rPr>
            </w:pPr>
          </w:p>
        </w:tc>
        <w:tc>
          <w:tcPr>
            <w:tcW w:w="552" w:type="pct"/>
            <w:tcBorders>
              <w:top w:val="single" w:sz="4" w:space="0" w:color="auto"/>
            </w:tcBorders>
          </w:tcPr>
          <w:p w:rsidR="00C66923" w:rsidRPr="00445F69" w:rsidRDefault="00C66923" w:rsidP="00FC3EBB">
            <w:pPr>
              <w:ind w:right="24"/>
              <w:jc w:val="right"/>
              <w:rPr>
                <w:rFonts w:cs="Arial"/>
                <w:iCs/>
                <w:szCs w:val="18"/>
              </w:rPr>
            </w:pPr>
            <w:r w:rsidRPr="00445F69">
              <w:rPr>
                <w:rFonts w:cs="Arial"/>
                <w:iCs/>
                <w:szCs w:val="18"/>
              </w:rPr>
              <w:t>-37</w:t>
            </w:r>
          </w:p>
        </w:tc>
        <w:tc>
          <w:tcPr>
            <w:tcW w:w="552" w:type="pct"/>
            <w:tcBorders>
              <w:top w:val="single" w:sz="4" w:space="0" w:color="auto"/>
            </w:tcBorders>
          </w:tcPr>
          <w:p w:rsidR="00C66923" w:rsidRDefault="00C66923" w:rsidP="00FC3EBB">
            <w:pPr>
              <w:ind w:right="24"/>
              <w:jc w:val="right"/>
              <w:rPr>
                <w:rFonts w:cs="Arial"/>
                <w:i/>
                <w:iCs/>
                <w:szCs w:val="18"/>
              </w:rPr>
            </w:pPr>
          </w:p>
        </w:tc>
        <w:tc>
          <w:tcPr>
            <w:tcW w:w="651" w:type="pct"/>
            <w:tcBorders>
              <w:top w:val="single" w:sz="4" w:space="0" w:color="auto"/>
            </w:tcBorders>
          </w:tcPr>
          <w:p w:rsidR="00C66923" w:rsidRPr="0089147C" w:rsidRDefault="00C66923" w:rsidP="00FC3EBB">
            <w:pPr>
              <w:ind w:right="33"/>
              <w:jc w:val="right"/>
              <w:rPr>
                <w:rFonts w:cs="Arial"/>
                <w:szCs w:val="18"/>
              </w:rPr>
            </w:pPr>
            <w:r w:rsidRPr="0089147C">
              <w:rPr>
                <w:rFonts w:cs="Arial"/>
                <w:szCs w:val="18"/>
              </w:rPr>
              <w:t>40.188</w:t>
            </w:r>
          </w:p>
        </w:tc>
        <w:tc>
          <w:tcPr>
            <w:tcW w:w="552" w:type="pct"/>
            <w:tcBorders>
              <w:top w:val="single" w:sz="4" w:space="0" w:color="auto"/>
            </w:tcBorders>
          </w:tcPr>
          <w:p w:rsidR="00C66923" w:rsidRPr="00082199" w:rsidRDefault="00C66923" w:rsidP="00FC3EBB">
            <w:pPr>
              <w:jc w:val="right"/>
            </w:pPr>
            <w:r w:rsidRPr="00082199">
              <w:t>34.927</w:t>
            </w:r>
          </w:p>
        </w:tc>
        <w:tc>
          <w:tcPr>
            <w:tcW w:w="569" w:type="pct"/>
            <w:tcBorders>
              <w:top w:val="single" w:sz="4" w:space="0" w:color="auto"/>
            </w:tcBorders>
          </w:tcPr>
          <w:p w:rsidR="00C66923" w:rsidRPr="00000425" w:rsidRDefault="00C66923" w:rsidP="00FC3EBB">
            <w:pPr>
              <w:jc w:val="right"/>
              <w:rPr>
                <w:rFonts w:cs="Arial"/>
                <w:bCs/>
                <w:szCs w:val="18"/>
              </w:rPr>
            </w:pPr>
            <w:r w:rsidRPr="00000425">
              <w:rPr>
                <w:rFonts w:cs="Arial"/>
                <w:bCs/>
                <w:szCs w:val="18"/>
              </w:rPr>
              <w:t>-5.261</w:t>
            </w:r>
          </w:p>
        </w:tc>
      </w:tr>
      <w:tr w:rsidR="00C66923" w:rsidRPr="006F6971" w:rsidTr="00011D55">
        <w:tc>
          <w:tcPr>
            <w:tcW w:w="1003" w:type="pct"/>
            <w:tcBorders>
              <w:top w:val="single" w:sz="4" w:space="0" w:color="auto"/>
            </w:tcBorders>
          </w:tcPr>
          <w:p w:rsidR="00C66923" w:rsidRPr="00112074" w:rsidRDefault="00C66923" w:rsidP="00FC3EBB">
            <w:pPr>
              <w:widowControl/>
              <w:numPr>
                <w:ilvl w:val="0"/>
                <w:numId w:val="30"/>
              </w:numPr>
              <w:autoSpaceDE/>
              <w:autoSpaceDN/>
              <w:adjustRightInd/>
              <w:rPr>
                <w:rFonts w:cs="Arial"/>
                <w:szCs w:val="18"/>
              </w:rPr>
            </w:pPr>
            <w:r w:rsidRPr="00112074">
              <w:rPr>
                <w:rFonts w:cs="Arial"/>
                <w:szCs w:val="18"/>
              </w:rPr>
              <w:t xml:space="preserve">waarvan SSO DICTU </w:t>
            </w:r>
          </w:p>
        </w:tc>
        <w:tc>
          <w:tcPr>
            <w:tcW w:w="551" w:type="pct"/>
            <w:tcBorders>
              <w:top w:val="single" w:sz="4" w:space="0" w:color="auto"/>
            </w:tcBorders>
          </w:tcPr>
          <w:p w:rsidR="00C66923" w:rsidRDefault="00C66923" w:rsidP="00FC3EBB">
            <w:pPr>
              <w:ind w:right="24"/>
              <w:jc w:val="right"/>
              <w:rPr>
                <w:rFonts w:cs="Arial"/>
                <w:szCs w:val="18"/>
              </w:rPr>
            </w:pPr>
            <w:r>
              <w:rPr>
                <w:rFonts w:cs="Arial"/>
                <w:szCs w:val="18"/>
              </w:rPr>
              <w:t>21.408</w:t>
            </w:r>
          </w:p>
        </w:tc>
        <w:tc>
          <w:tcPr>
            <w:tcW w:w="571" w:type="pct"/>
            <w:tcBorders>
              <w:top w:val="single" w:sz="4" w:space="0" w:color="auto"/>
            </w:tcBorders>
          </w:tcPr>
          <w:p w:rsidR="00C66923" w:rsidRDefault="00C66923" w:rsidP="00FC3EBB">
            <w:pPr>
              <w:ind w:right="24"/>
              <w:jc w:val="right"/>
              <w:rPr>
                <w:rFonts w:cs="Arial"/>
                <w:szCs w:val="18"/>
              </w:rPr>
            </w:pPr>
          </w:p>
        </w:tc>
        <w:tc>
          <w:tcPr>
            <w:tcW w:w="552" w:type="pct"/>
            <w:tcBorders>
              <w:top w:val="single" w:sz="4" w:space="0" w:color="auto"/>
            </w:tcBorders>
          </w:tcPr>
          <w:p w:rsidR="00C66923" w:rsidRPr="00445F69" w:rsidRDefault="00C66923" w:rsidP="00FC3EBB">
            <w:pPr>
              <w:ind w:right="24"/>
              <w:jc w:val="right"/>
              <w:rPr>
                <w:rFonts w:cs="Arial"/>
                <w:iCs/>
                <w:szCs w:val="18"/>
              </w:rPr>
            </w:pPr>
            <w:r w:rsidRPr="00445F69">
              <w:rPr>
                <w:rFonts w:cs="Arial"/>
                <w:iCs/>
                <w:szCs w:val="18"/>
              </w:rPr>
              <w:t>13.129</w:t>
            </w:r>
          </w:p>
        </w:tc>
        <w:tc>
          <w:tcPr>
            <w:tcW w:w="552" w:type="pct"/>
            <w:tcBorders>
              <w:top w:val="single" w:sz="4" w:space="0" w:color="auto"/>
            </w:tcBorders>
          </w:tcPr>
          <w:p w:rsidR="00C66923" w:rsidRDefault="00C66923" w:rsidP="00FC3EBB">
            <w:pPr>
              <w:ind w:right="24"/>
              <w:jc w:val="right"/>
              <w:rPr>
                <w:rFonts w:cs="Arial"/>
                <w:szCs w:val="18"/>
              </w:rPr>
            </w:pPr>
            <w:r>
              <w:rPr>
                <w:rFonts w:cs="Arial"/>
                <w:szCs w:val="18"/>
              </w:rPr>
              <w:t>4.975</w:t>
            </w:r>
          </w:p>
        </w:tc>
        <w:tc>
          <w:tcPr>
            <w:tcW w:w="651" w:type="pct"/>
            <w:tcBorders>
              <w:top w:val="single" w:sz="4" w:space="0" w:color="auto"/>
            </w:tcBorders>
          </w:tcPr>
          <w:p w:rsidR="00C66923" w:rsidRPr="0089147C" w:rsidRDefault="00C66923" w:rsidP="00FC3EBB">
            <w:pPr>
              <w:ind w:right="33"/>
              <w:jc w:val="right"/>
              <w:rPr>
                <w:rFonts w:cs="Arial"/>
                <w:szCs w:val="18"/>
              </w:rPr>
            </w:pPr>
            <w:r w:rsidRPr="0089147C">
              <w:rPr>
                <w:rFonts w:cs="Arial"/>
                <w:szCs w:val="18"/>
              </w:rPr>
              <w:t>39.512</w:t>
            </w:r>
          </w:p>
        </w:tc>
        <w:tc>
          <w:tcPr>
            <w:tcW w:w="552" w:type="pct"/>
            <w:tcBorders>
              <w:top w:val="single" w:sz="4" w:space="0" w:color="auto"/>
            </w:tcBorders>
          </w:tcPr>
          <w:p w:rsidR="00C66923" w:rsidRPr="006F6971" w:rsidRDefault="00C66923" w:rsidP="00FC3EBB">
            <w:pPr>
              <w:jc w:val="right"/>
            </w:pPr>
            <w:r>
              <w:t>43.812</w:t>
            </w:r>
          </w:p>
        </w:tc>
        <w:tc>
          <w:tcPr>
            <w:tcW w:w="569" w:type="pct"/>
            <w:tcBorders>
              <w:top w:val="single" w:sz="4" w:space="0" w:color="auto"/>
            </w:tcBorders>
          </w:tcPr>
          <w:p w:rsidR="00C66923" w:rsidRPr="00000425" w:rsidRDefault="00C66923" w:rsidP="00FC3EBB">
            <w:pPr>
              <w:jc w:val="right"/>
              <w:rPr>
                <w:rFonts w:cs="Arial"/>
                <w:bCs/>
                <w:szCs w:val="18"/>
              </w:rPr>
            </w:pPr>
            <w:r w:rsidRPr="00000425">
              <w:rPr>
                <w:rFonts w:cs="Arial"/>
                <w:bCs/>
                <w:szCs w:val="18"/>
              </w:rPr>
              <w:t>4.300</w:t>
            </w:r>
          </w:p>
        </w:tc>
      </w:tr>
      <w:tr w:rsidR="00C66923" w:rsidRPr="006F6971" w:rsidTr="00011D55">
        <w:tc>
          <w:tcPr>
            <w:tcW w:w="1003" w:type="pct"/>
          </w:tcPr>
          <w:p w:rsidR="00C66923" w:rsidRPr="00445F69" w:rsidRDefault="00C66923" w:rsidP="00FC3EBB">
            <w:pPr>
              <w:rPr>
                <w:rFonts w:cs="Arial"/>
                <w:b/>
                <w:i/>
                <w:iCs/>
                <w:szCs w:val="18"/>
              </w:rPr>
            </w:pPr>
            <w:r w:rsidRPr="00445F69">
              <w:rPr>
                <w:rFonts w:cs="Arial"/>
                <w:b/>
                <w:i/>
                <w:iCs/>
                <w:szCs w:val="18"/>
              </w:rPr>
              <w:t>Personele uitgaven buitendiensten</w:t>
            </w:r>
          </w:p>
        </w:tc>
        <w:tc>
          <w:tcPr>
            <w:tcW w:w="551" w:type="pct"/>
          </w:tcPr>
          <w:p w:rsidR="00C66923" w:rsidRPr="0089147C" w:rsidRDefault="00C66923" w:rsidP="00FC3EBB">
            <w:pPr>
              <w:ind w:right="24"/>
              <w:jc w:val="right"/>
              <w:rPr>
                <w:rFonts w:cs="Arial"/>
                <w:b/>
                <w:i/>
                <w:iCs/>
                <w:szCs w:val="18"/>
              </w:rPr>
            </w:pPr>
            <w:r w:rsidRPr="0089147C">
              <w:rPr>
                <w:rFonts w:cs="Arial"/>
                <w:b/>
                <w:i/>
                <w:iCs/>
                <w:szCs w:val="18"/>
              </w:rPr>
              <w:t>47.743</w:t>
            </w:r>
          </w:p>
        </w:tc>
        <w:tc>
          <w:tcPr>
            <w:tcW w:w="571" w:type="pct"/>
          </w:tcPr>
          <w:p w:rsidR="00C66923" w:rsidRPr="0089147C" w:rsidRDefault="00C66923" w:rsidP="00FC3EBB">
            <w:pPr>
              <w:ind w:right="24"/>
              <w:jc w:val="right"/>
              <w:rPr>
                <w:rFonts w:cs="Arial"/>
                <w:b/>
                <w:i/>
                <w:iCs/>
                <w:szCs w:val="18"/>
              </w:rPr>
            </w:pPr>
          </w:p>
        </w:tc>
        <w:tc>
          <w:tcPr>
            <w:tcW w:w="552" w:type="pct"/>
          </w:tcPr>
          <w:p w:rsidR="00C66923" w:rsidRPr="0089147C" w:rsidRDefault="00C66923" w:rsidP="00FC3EBB">
            <w:pPr>
              <w:ind w:right="24"/>
              <w:jc w:val="right"/>
              <w:rPr>
                <w:rFonts w:cs="Arial"/>
                <w:b/>
                <w:i/>
                <w:iCs/>
                <w:szCs w:val="18"/>
              </w:rPr>
            </w:pPr>
            <w:r w:rsidRPr="0089147C">
              <w:rPr>
                <w:rFonts w:cs="Arial"/>
                <w:b/>
                <w:i/>
                <w:iCs/>
                <w:szCs w:val="18"/>
              </w:rPr>
              <w:t>1.124</w:t>
            </w:r>
          </w:p>
        </w:tc>
        <w:tc>
          <w:tcPr>
            <w:tcW w:w="552" w:type="pct"/>
          </w:tcPr>
          <w:p w:rsidR="00C66923" w:rsidRPr="0089147C" w:rsidRDefault="00C66923" w:rsidP="00FC3EBB">
            <w:pPr>
              <w:ind w:right="24"/>
              <w:jc w:val="right"/>
              <w:rPr>
                <w:rFonts w:cs="Arial"/>
                <w:b/>
                <w:i/>
                <w:szCs w:val="18"/>
              </w:rPr>
            </w:pPr>
            <w:r w:rsidRPr="0089147C">
              <w:rPr>
                <w:rFonts w:cs="Arial"/>
                <w:b/>
                <w:i/>
                <w:szCs w:val="18"/>
              </w:rPr>
              <w:t>9.702</w:t>
            </w:r>
          </w:p>
        </w:tc>
        <w:tc>
          <w:tcPr>
            <w:tcW w:w="651" w:type="pct"/>
          </w:tcPr>
          <w:p w:rsidR="00C66923" w:rsidRPr="0089147C" w:rsidRDefault="00C66923" w:rsidP="00FC3EBB">
            <w:pPr>
              <w:ind w:right="33"/>
              <w:jc w:val="right"/>
              <w:rPr>
                <w:rFonts w:cs="Arial"/>
                <w:b/>
                <w:i/>
                <w:szCs w:val="18"/>
              </w:rPr>
            </w:pPr>
            <w:r w:rsidRPr="0089147C">
              <w:rPr>
                <w:rFonts w:cs="Arial"/>
                <w:b/>
                <w:i/>
                <w:szCs w:val="18"/>
              </w:rPr>
              <w:t>58.569</w:t>
            </w:r>
          </w:p>
        </w:tc>
        <w:tc>
          <w:tcPr>
            <w:tcW w:w="552" w:type="pct"/>
          </w:tcPr>
          <w:p w:rsidR="00C66923" w:rsidRPr="00000425" w:rsidRDefault="00C66923" w:rsidP="00FC3EBB">
            <w:pPr>
              <w:jc w:val="right"/>
              <w:rPr>
                <w:b/>
              </w:rPr>
            </w:pPr>
            <w:r w:rsidRPr="00000425">
              <w:rPr>
                <w:b/>
              </w:rPr>
              <w:t>57.513</w:t>
            </w:r>
          </w:p>
        </w:tc>
        <w:tc>
          <w:tcPr>
            <w:tcW w:w="569" w:type="pct"/>
          </w:tcPr>
          <w:p w:rsidR="00C66923" w:rsidRDefault="00C66923" w:rsidP="00FC3EBB">
            <w:pPr>
              <w:jc w:val="right"/>
              <w:rPr>
                <w:rFonts w:cs="Arial"/>
                <w:b/>
                <w:bCs/>
                <w:szCs w:val="18"/>
              </w:rPr>
            </w:pPr>
            <w:r>
              <w:rPr>
                <w:rFonts w:cs="Arial"/>
                <w:b/>
                <w:bCs/>
                <w:szCs w:val="18"/>
              </w:rPr>
              <w:t>-1.056</w:t>
            </w:r>
          </w:p>
        </w:tc>
      </w:tr>
      <w:tr w:rsidR="00C66923" w:rsidRPr="006F6971" w:rsidTr="00011D55">
        <w:tc>
          <w:tcPr>
            <w:tcW w:w="1003" w:type="pct"/>
          </w:tcPr>
          <w:p w:rsidR="00C66923" w:rsidRPr="00112074" w:rsidRDefault="00C66923" w:rsidP="00FC3EBB">
            <w:pPr>
              <w:widowControl/>
              <w:numPr>
                <w:ilvl w:val="0"/>
                <w:numId w:val="30"/>
              </w:numPr>
              <w:autoSpaceDE/>
              <w:autoSpaceDN/>
              <w:adjustRightInd/>
              <w:rPr>
                <w:rFonts w:cs="Arial"/>
                <w:szCs w:val="18"/>
              </w:rPr>
            </w:pPr>
            <w:r w:rsidRPr="00112074">
              <w:rPr>
                <w:rFonts w:cs="Arial"/>
                <w:szCs w:val="18"/>
              </w:rPr>
              <w:t>waarvan eigen personeel</w:t>
            </w:r>
          </w:p>
        </w:tc>
        <w:tc>
          <w:tcPr>
            <w:tcW w:w="551" w:type="pct"/>
          </w:tcPr>
          <w:p w:rsidR="00C66923" w:rsidRDefault="00C66923" w:rsidP="00FC3EBB">
            <w:pPr>
              <w:ind w:right="24"/>
              <w:jc w:val="right"/>
              <w:rPr>
                <w:rFonts w:cs="Arial"/>
                <w:szCs w:val="18"/>
              </w:rPr>
            </w:pPr>
            <w:r>
              <w:rPr>
                <w:rFonts w:cs="Arial"/>
                <w:szCs w:val="18"/>
              </w:rPr>
              <w:t>44.000</w:t>
            </w:r>
          </w:p>
        </w:tc>
        <w:tc>
          <w:tcPr>
            <w:tcW w:w="571" w:type="pct"/>
          </w:tcPr>
          <w:p w:rsidR="00C66923" w:rsidRDefault="00C66923" w:rsidP="00FC3EBB">
            <w:pPr>
              <w:ind w:right="24"/>
              <w:jc w:val="right"/>
              <w:rPr>
                <w:rFonts w:cs="Arial"/>
                <w:szCs w:val="18"/>
              </w:rPr>
            </w:pPr>
          </w:p>
        </w:tc>
        <w:tc>
          <w:tcPr>
            <w:tcW w:w="552" w:type="pct"/>
          </w:tcPr>
          <w:p w:rsidR="00C66923" w:rsidRPr="00445F69" w:rsidRDefault="00C66923" w:rsidP="00FC3EBB">
            <w:pPr>
              <w:ind w:right="24"/>
              <w:jc w:val="right"/>
              <w:rPr>
                <w:rFonts w:cs="Arial"/>
                <w:iCs/>
                <w:szCs w:val="18"/>
              </w:rPr>
            </w:pPr>
            <w:r w:rsidRPr="00445F69">
              <w:rPr>
                <w:rFonts w:cs="Arial"/>
                <w:iCs/>
                <w:szCs w:val="18"/>
              </w:rPr>
              <w:t>1.124</w:t>
            </w:r>
          </w:p>
        </w:tc>
        <w:tc>
          <w:tcPr>
            <w:tcW w:w="552" w:type="pct"/>
          </w:tcPr>
          <w:p w:rsidR="00C66923" w:rsidRDefault="00C66923" w:rsidP="00FC3EBB">
            <w:pPr>
              <w:ind w:right="24"/>
              <w:jc w:val="right"/>
              <w:rPr>
                <w:rFonts w:cs="Arial"/>
                <w:szCs w:val="18"/>
              </w:rPr>
            </w:pPr>
            <w:r>
              <w:rPr>
                <w:rFonts w:cs="Arial"/>
                <w:szCs w:val="18"/>
              </w:rPr>
              <w:t>8.841</w:t>
            </w:r>
          </w:p>
        </w:tc>
        <w:tc>
          <w:tcPr>
            <w:tcW w:w="651" w:type="pct"/>
          </w:tcPr>
          <w:p w:rsidR="00C66923" w:rsidRPr="0089147C" w:rsidRDefault="00C66923" w:rsidP="00FC3EBB">
            <w:pPr>
              <w:ind w:right="33"/>
              <w:jc w:val="right"/>
              <w:rPr>
                <w:rFonts w:cs="Arial"/>
                <w:szCs w:val="18"/>
              </w:rPr>
            </w:pPr>
            <w:r w:rsidRPr="0089147C">
              <w:rPr>
                <w:rFonts w:cs="Arial"/>
                <w:szCs w:val="18"/>
              </w:rPr>
              <w:t>53.965</w:t>
            </w:r>
          </w:p>
        </w:tc>
        <w:tc>
          <w:tcPr>
            <w:tcW w:w="552" w:type="pct"/>
          </w:tcPr>
          <w:p w:rsidR="00C66923" w:rsidRPr="006F6971" w:rsidRDefault="00C66923" w:rsidP="00FC3EBB">
            <w:pPr>
              <w:jc w:val="right"/>
            </w:pPr>
            <w:r>
              <w:t>52.414</w:t>
            </w:r>
          </w:p>
        </w:tc>
        <w:tc>
          <w:tcPr>
            <w:tcW w:w="569" w:type="pct"/>
          </w:tcPr>
          <w:p w:rsidR="00C66923" w:rsidRPr="00000425" w:rsidRDefault="00C66923" w:rsidP="00FC3EBB">
            <w:pPr>
              <w:jc w:val="right"/>
              <w:rPr>
                <w:rFonts w:cs="Arial"/>
                <w:bCs/>
                <w:szCs w:val="18"/>
              </w:rPr>
            </w:pPr>
            <w:r w:rsidRPr="00000425">
              <w:rPr>
                <w:rFonts w:cs="Arial"/>
                <w:bCs/>
                <w:szCs w:val="18"/>
              </w:rPr>
              <w:t>-1.551</w:t>
            </w:r>
          </w:p>
        </w:tc>
      </w:tr>
      <w:tr w:rsidR="00C66923" w:rsidRPr="006F6971" w:rsidTr="00011D55">
        <w:tc>
          <w:tcPr>
            <w:tcW w:w="1003" w:type="pct"/>
          </w:tcPr>
          <w:p w:rsidR="00C66923" w:rsidRPr="00112074" w:rsidRDefault="00C66923" w:rsidP="00FC3EBB">
            <w:pPr>
              <w:widowControl/>
              <w:numPr>
                <w:ilvl w:val="0"/>
                <w:numId w:val="30"/>
              </w:numPr>
              <w:autoSpaceDE/>
              <w:autoSpaceDN/>
              <w:adjustRightInd/>
              <w:rPr>
                <w:rFonts w:cs="Arial"/>
                <w:szCs w:val="18"/>
              </w:rPr>
            </w:pPr>
            <w:r w:rsidRPr="00112074">
              <w:rPr>
                <w:rFonts w:cs="Arial"/>
                <w:szCs w:val="18"/>
              </w:rPr>
              <w:t>waarvan externe inhuur</w:t>
            </w:r>
          </w:p>
        </w:tc>
        <w:tc>
          <w:tcPr>
            <w:tcW w:w="551" w:type="pct"/>
          </w:tcPr>
          <w:p w:rsidR="00C66923" w:rsidRDefault="00C66923" w:rsidP="00FC3EBB">
            <w:pPr>
              <w:ind w:right="24"/>
              <w:jc w:val="right"/>
              <w:rPr>
                <w:rFonts w:cs="Arial"/>
                <w:szCs w:val="18"/>
              </w:rPr>
            </w:pPr>
            <w:r>
              <w:rPr>
                <w:rFonts w:cs="Arial"/>
                <w:szCs w:val="18"/>
              </w:rPr>
              <w:t>2.690</w:t>
            </w:r>
          </w:p>
        </w:tc>
        <w:tc>
          <w:tcPr>
            <w:tcW w:w="571" w:type="pct"/>
          </w:tcPr>
          <w:p w:rsidR="00C66923" w:rsidRDefault="00C66923" w:rsidP="00FC3EBB">
            <w:pPr>
              <w:ind w:right="24"/>
              <w:jc w:val="right"/>
              <w:rPr>
                <w:rFonts w:cs="Arial"/>
                <w:szCs w:val="18"/>
              </w:rPr>
            </w:pPr>
          </w:p>
        </w:tc>
        <w:tc>
          <w:tcPr>
            <w:tcW w:w="552" w:type="pct"/>
          </w:tcPr>
          <w:p w:rsidR="00C66923" w:rsidRPr="00445F69" w:rsidRDefault="00C66923" w:rsidP="00FC3EBB">
            <w:pPr>
              <w:ind w:right="24"/>
              <w:jc w:val="right"/>
              <w:rPr>
                <w:rFonts w:cs="Arial"/>
                <w:iCs/>
                <w:szCs w:val="18"/>
              </w:rPr>
            </w:pPr>
            <w:r w:rsidRPr="00445F69">
              <w:rPr>
                <w:rFonts w:cs="Arial"/>
                <w:iCs/>
                <w:szCs w:val="18"/>
              </w:rPr>
              <w:t>0</w:t>
            </w:r>
          </w:p>
        </w:tc>
        <w:tc>
          <w:tcPr>
            <w:tcW w:w="552" w:type="pct"/>
          </w:tcPr>
          <w:p w:rsidR="00C66923" w:rsidRDefault="00C66923" w:rsidP="00FC3EBB">
            <w:pPr>
              <w:ind w:right="24"/>
              <w:jc w:val="right"/>
              <w:rPr>
                <w:rFonts w:cs="Arial"/>
                <w:szCs w:val="18"/>
              </w:rPr>
            </w:pPr>
            <w:r>
              <w:rPr>
                <w:rFonts w:cs="Arial"/>
                <w:szCs w:val="18"/>
              </w:rPr>
              <w:t>861</w:t>
            </w:r>
          </w:p>
        </w:tc>
        <w:tc>
          <w:tcPr>
            <w:tcW w:w="651" w:type="pct"/>
          </w:tcPr>
          <w:p w:rsidR="00C66923" w:rsidRPr="0089147C" w:rsidRDefault="00C66923" w:rsidP="00FC3EBB">
            <w:pPr>
              <w:ind w:right="33"/>
              <w:jc w:val="right"/>
              <w:rPr>
                <w:rFonts w:cs="Arial"/>
                <w:szCs w:val="18"/>
              </w:rPr>
            </w:pPr>
            <w:r w:rsidRPr="0089147C">
              <w:rPr>
                <w:rFonts w:cs="Arial"/>
                <w:szCs w:val="18"/>
              </w:rPr>
              <w:t>3.551</w:t>
            </w:r>
          </w:p>
        </w:tc>
        <w:tc>
          <w:tcPr>
            <w:tcW w:w="552" w:type="pct"/>
          </w:tcPr>
          <w:p w:rsidR="00C66923" w:rsidRPr="006F6971" w:rsidRDefault="00C66923" w:rsidP="00FC3EBB">
            <w:pPr>
              <w:jc w:val="right"/>
            </w:pPr>
            <w:r>
              <w:t>2.112</w:t>
            </w:r>
          </w:p>
        </w:tc>
        <w:tc>
          <w:tcPr>
            <w:tcW w:w="569" w:type="pct"/>
          </w:tcPr>
          <w:p w:rsidR="00C66923" w:rsidRPr="00000425" w:rsidRDefault="00C66923" w:rsidP="00FC3EBB">
            <w:pPr>
              <w:jc w:val="right"/>
              <w:rPr>
                <w:rFonts w:cs="Arial"/>
                <w:bCs/>
                <w:szCs w:val="18"/>
              </w:rPr>
            </w:pPr>
            <w:r w:rsidRPr="00000425">
              <w:rPr>
                <w:rFonts w:cs="Arial"/>
                <w:bCs/>
                <w:szCs w:val="18"/>
              </w:rPr>
              <w:t>-1.439</w:t>
            </w:r>
          </w:p>
        </w:tc>
      </w:tr>
      <w:tr w:rsidR="00C66923" w:rsidRPr="006F6971" w:rsidTr="00011D55">
        <w:tc>
          <w:tcPr>
            <w:tcW w:w="1003" w:type="pct"/>
          </w:tcPr>
          <w:p w:rsidR="00C66923" w:rsidRPr="00B807F3" w:rsidRDefault="00C66923" w:rsidP="00FC3EBB">
            <w:pPr>
              <w:rPr>
                <w:rFonts w:cs="Arial"/>
                <w:b/>
                <w:i/>
                <w:iCs/>
                <w:szCs w:val="18"/>
              </w:rPr>
            </w:pPr>
            <w:r w:rsidRPr="00B807F3">
              <w:rPr>
                <w:rFonts w:cs="Arial"/>
                <w:b/>
                <w:i/>
                <w:iCs/>
                <w:szCs w:val="18"/>
              </w:rPr>
              <w:t>Materiële uitgaven buitendiensten</w:t>
            </w:r>
          </w:p>
        </w:tc>
        <w:tc>
          <w:tcPr>
            <w:tcW w:w="551" w:type="pct"/>
          </w:tcPr>
          <w:p w:rsidR="00C66923" w:rsidRPr="0089147C" w:rsidRDefault="00C66923" w:rsidP="00FC3EBB">
            <w:pPr>
              <w:ind w:right="24"/>
              <w:jc w:val="right"/>
              <w:rPr>
                <w:rFonts w:cs="Arial"/>
                <w:b/>
                <w:i/>
                <w:iCs/>
                <w:szCs w:val="18"/>
              </w:rPr>
            </w:pPr>
            <w:r w:rsidRPr="0089147C">
              <w:rPr>
                <w:rFonts w:cs="Arial"/>
                <w:b/>
                <w:i/>
                <w:iCs/>
                <w:szCs w:val="18"/>
              </w:rPr>
              <w:t>19.105</w:t>
            </w:r>
          </w:p>
        </w:tc>
        <w:tc>
          <w:tcPr>
            <w:tcW w:w="571" w:type="pct"/>
          </w:tcPr>
          <w:p w:rsidR="00C66923" w:rsidRPr="0089147C" w:rsidRDefault="00C66923" w:rsidP="00FC3EBB">
            <w:pPr>
              <w:ind w:right="24"/>
              <w:jc w:val="right"/>
              <w:rPr>
                <w:rFonts w:cs="Arial"/>
                <w:b/>
                <w:i/>
                <w:iCs/>
                <w:szCs w:val="18"/>
              </w:rPr>
            </w:pPr>
          </w:p>
        </w:tc>
        <w:tc>
          <w:tcPr>
            <w:tcW w:w="552" w:type="pct"/>
          </w:tcPr>
          <w:p w:rsidR="00C66923" w:rsidRPr="0089147C" w:rsidRDefault="00C66923" w:rsidP="00FC3EBB">
            <w:pPr>
              <w:ind w:right="24"/>
              <w:jc w:val="right"/>
              <w:rPr>
                <w:rFonts w:cs="Arial"/>
                <w:b/>
                <w:i/>
                <w:iCs/>
                <w:szCs w:val="18"/>
              </w:rPr>
            </w:pPr>
            <w:r w:rsidRPr="0089147C">
              <w:rPr>
                <w:rFonts w:cs="Arial"/>
                <w:b/>
                <w:i/>
                <w:iCs/>
                <w:szCs w:val="18"/>
              </w:rPr>
              <w:t>1.594</w:t>
            </w:r>
          </w:p>
        </w:tc>
        <w:tc>
          <w:tcPr>
            <w:tcW w:w="552" w:type="pct"/>
          </w:tcPr>
          <w:p w:rsidR="00C66923" w:rsidRPr="0089147C" w:rsidRDefault="00C66923" w:rsidP="00FC3EBB">
            <w:pPr>
              <w:ind w:right="24"/>
              <w:jc w:val="right"/>
              <w:rPr>
                <w:rFonts w:cs="Arial"/>
                <w:b/>
                <w:i/>
                <w:szCs w:val="18"/>
              </w:rPr>
            </w:pPr>
            <w:r w:rsidRPr="0089147C">
              <w:rPr>
                <w:rFonts w:cs="Arial"/>
                <w:b/>
                <w:i/>
                <w:szCs w:val="18"/>
              </w:rPr>
              <w:t>2.561</w:t>
            </w:r>
          </w:p>
        </w:tc>
        <w:tc>
          <w:tcPr>
            <w:tcW w:w="651" w:type="pct"/>
          </w:tcPr>
          <w:p w:rsidR="00C66923" w:rsidRPr="0089147C" w:rsidRDefault="00C66923" w:rsidP="00FC3EBB">
            <w:pPr>
              <w:ind w:right="33"/>
              <w:jc w:val="right"/>
              <w:rPr>
                <w:rFonts w:cs="Arial"/>
                <w:b/>
                <w:i/>
                <w:szCs w:val="18"/>
              </w:rPr>
            </w:pPr>
            <w:r w:rsidRPr="0089147C">
              <w:rPr>
                <w:rFonts w:cs="Arial"/>
                <w:b/>
                <w:i/>
                <w:szCs w:val="18"/>
              </w:rPr>
              <w:t>23.260</w:t>
            </w:r>
          </w:p>
        </w:tc>
        <w:tc>
          <w:tcPr>
            <w:tcW w:w="552" w:type="pct"/>
          </w:tcPr>
          <w:p w:rsidR="00C66923" w:rsidRPr="00000425" w:rsidRDefault="00C66923" w:rsidP="00FC3EBB">
            <w:pPr>
              <w:jc w:val="right"/>
              <w:rPr>
                <w:b/>
              </w:rPr>
            </w:pPr>
            <w:r w:rsidRPr="00000425">
              <w:rPr>
                <w:b/>
              </w:rPr>
              <w:t>18.252</w:t>
            </w:r>
          </w:p>
        </w:tc>
        <w:tc>
          <w:tcPr>
            <w:tcW w:w="569" w:type="pct"/>
          </w:tcPr>
          <w:p w:rsidR="00C66923" w:rsidRPr="00000425" w:rsidRDefault="00C66923" w:rsidP="00FC3EBB">
            <w:pPr>
              <w:jc w:val="right"/>
              <w:rPr>
                <w:rFonts w:cs="Arial"/>
                <w:b/>
                <w:bCs/>
                <w:szCs w:val="18"/>
              </w:rPr>
            </w:pPr>
            <w:r>
              <w:rPr>
                <w:rFonts w:cs="Arial"/>
                <w:b/>
                <w:bCs/>
                <w:szCs w:val="18"/>
              </w:rPr>
              <w:t>-5.008</w:t>
            </w:r>
          </w:p>
        </w:tc>
      </w:tr>
      <w:tr w:rsidR="00C66923" w:rsidRPr="006F6971" w:rsidTr="00011D55">
        <w:tc>
          <w:tcPr>
            <w:tcW w:w="1003" w:type="pct"/>
          </w:tcPr>
          <w:p w:rsidR="00C66923" w:rsidRPr="00112074" w:rsidRDefault="00C66923" w:rsidP="00FC3EBB">
            <w:pPr>
              <w:widowControl/>
              <w:numPr>
                <w:ilvl w:val="0"/>
                <w:numId w:val="30"/>
              </w:numPr>
              <w:autoSpaceDE/>
              <w:autoSpaceDN/>
              <w:adjustRightInd/>
              <w:rPr>
                <w:rFonts w:cs="Arial"/>
                <w:szCs w:val="18"/>
              </w:rPr>
            </w:pPr>
            <w:r w:rsidRPr="00112074">
              <w:rPr>
                <w:rFonts w:cs="Arial"/>
                <w:szCs w:val="18"/>
              </w:rPr>
              <w:t>waarvan ICT</w:t>
            </w:r>
          </w:p>
        </w:tc>
        <w:tc>
          <w:tcPr>
            <w:tcW w:w="551" w:type="pct"/>
          </w:tcPr>
          <w:p w:rsidR="00C66923" w:rsidRDefault="00C66923" w:rsidP="00FC3EBB">
            <w:pPr>
              <w:ind w:right="24"/>
              <w:jc w:val="right"/>
              <w:rPr>
                <w:rFonts w:cs="Arial"/>
                <w:szCs w:val="18"/>
              </w:rPr>
            </w:pPr>
            <w:r>
              <w:rPr>
                <w:rFonts w:cs="Arial"/>
                <w:szCs w:val="18"/>
              </w:rPr>
              <w:t>3.315</w:t>
            </w:r>
          </w:p>
        </w:tc>
        <w:tc>
          <w:tcPr>
            <w:tcW w:w="571" w:type="pct"/>
          </w:tcPr>
          <w:p w:rsidR="00C66923" w:rsidRDefault="00C66923" w:rsidP="00FC3EBB">
            <w:pPr>
              <w:ind w:right="24"/>
              <w:jc w:val="right"/>
              <w:rPr>
                <w:rFonts w:cs="Arial"/>
                <w:szCs w:val="18"/>
              </w:rPr>
            </w:pPr>
          </w:p>
        </w:tc>
        <w:tc>
          <w:tcPr>
            <w:tcW w:w="552" w:type="pct"/>
          </w:tcPr>
          <w:p w:rsidR="00C66923" w:rsidRPr="00445F69" w:rsidRDefault="00C66923" w:rsidP="00FC3EBB">
            <w:pPr>
              <w:ind w:right="24"/>
              <w:jc w:val="right"/>
              <w:rPr>
                <w:rFonts w:cs="Arial"/>
                <w:iCs/>
                <w:szCs w:val="18"/>
              </w:rPr>
            </w:pPr>
          </w:p>
        </w:tc>
        <w:tc>
          <w:tcPr>
            <w:tcW w:w="552" w:type="pct"/>
          </w:tcPr>
          <w:p w:rsidR="00C66923" w:rsidRDefault="00C66923" w:rsidP="00FC3EBB">
            <w:pPr>
              <w:ind w:right="24"/>
              <w:jc w:val="right"/>
              <w:rPr>
                <w:rFonts w:cs="Arial"/>
                <w:szCs w:val="18"/>
              </w:rPr>
            </w:pPr>
            <w:r>
              <w:rPr>
                <w:rFonts w:cs="Arial"/>
                <w:szCs w:val="18"/>
              </w:rPr>
              <w:t>480</w:t>
            </w:r>
          </w:p>
        </w:tc>
        <w:tc>
          <w:tcPr>
            <w:tcW w:w="651" w:type="pct"/>
          </w:tcPr>
          <w:p w:rsidR="00C66923" w:rsidRPr="0089147C" w:rsidRDefault="00C66923" w:rsidP="00FC3EBB">
            <w:pPr>
              <w:ind w:right="33"/>
              <w:jc w:val="right"/>
              <w:rPr>
                <w:rFonts w:cs="Arial"/>
                <w:szCs w:val="18"/>
              </w:rPr>
            </w:pPr>
            <w:r w:rsidRPr="0089147C">
              <w:rPr>
                <w:rFonts w:cs="Arial"/>
                <w:szCs w:val="18"/>
              </w:rPr>
              <w:t>3.795</w:t>
            </w:r>
          </w:p>
        </w:tc>
        <w:tc>
          <w:tcPr>
            <w:tcW w:w="552" w:type="pct"/>
          </w:tcPr>
          <w:p w:rsidR="00C66923" w:rsidRPr="006F6971" w:rsidRDefault="00C66923" w:rsidP="00FC3EBB">
            <w:pPr>
              <w:jc w:val="right"/>
            </w:pPr>
            <w:r>
              <w:t>3.979</w:t>
            </w:r>
          </w:p>
        </w:tc>
        <w:tc>
          <w:tcPr>
            <w:tcW w:w="569" w:type="pct"/>
          </w:tcPr>
          <w:p w:rsidR="00C66923" w:rsidRPr="00000425" w:rsidRDefault="00C66923" w:rsidP="00FC3EBB">
            <w:pPr>
              <w:jc w:val="right"/>
              <w:rPr>
                <w:rFonts w:cs="Arial"/>
                <w:bCs/>
                <w:szCs w:val="18"/>
              </w:rPr>
            </w:pPr>
            <w:r w:rsidRPr="00000425">
              <w:rPr>
                <w:rFonts w:cs="Arial"/>
                <w:bCs/>
                <w:szCs w:val="18"/>
              </w:rPr>
              <w:t>184</w:t>
            </w:r>
          </w:p>
        </w:tc>
      </w:tr>
      <w:tr w:rsidR="00C66923" w:rsidRPr="006F6971" w:rsidTr="00011D55">
        <w:tc>
          <w:tcPr>
            <w:tcW w:w="1003" w:type="pct"/>
          </w:tcPr>
          <w:p w:rsidR="00C66923" w:rsidRPr="00112074" w:rsidRDefault="00C66923" w:rsidP="00FC3EBB">
            <w:pPr>
              <w:numPr>
                <w:ilvl w:val="0"/>
                <w:numId w:val="31"/>
              </w:numPr>
              <w:tabs>
                <w:tab w:val="clear" w:pos="360"/>
                <w:tab w:val="num" w:pos="180"/>
              </w:tabs>
              <w:ind w:left="180" w:hanging="180"/>
              <w:rPr>
                <w:rFonts w:cs="Arial"/>
                <w:szCs w:val="18"/>
              </w:rPr>
            </w:pPr>
            <w:r w:rsidRPr="00112074">
              <w:rPr>
                <w:rFonts w:cs="Arial"/>
                <w:szCs w:val="18"/>
              </w:rPr>
              <w:t>waarvan bijdrage aan SSO’s</w:t>
            </w:r>
          </w:p>
        </w:tc>
        <w:tc>
          <w:tcPr>
            <w:tcW w:w="551" w:type="pct"/>
          </w:tcPr>
          <w:p w:rsidR="00C66923" w:rsidRDefault="00C66923" w:rsidP="00FC3EBB">
            <w:pPr>
              <w:ind w:right="24"/>
              <w:jc w:val="right"/>
              <w:rPr>
                <w:rFonts w:cs="Arial"/>
                <w:szCs w:val="18"/>
              </w:rPr>
            </w:pPr>
            <w:r>
              <w:rPr>
                <w:rFonts w:cs="Arial"/>
                <w:szCs w:val="18"/>
              </w:rPr>
              <w:t>4.147</w:t>
            </w:r>
          </w:p>
        </w:tc>
        <w:tc>
          <w:tcPr>
            <w:tcW w:w="571" w:type="pct"/>
          </w:tcPr>
          <w:p w:rsidR="00C66923" w:rsidRDefault="00C66923" w:rsidP="00FC3EBB">
            <w:pPr>
              <w:ind w:right="24"/>
              <w:jc w:val="right"/>
              <w:rPr>
                <w:rFonts w:cs="Arial"/>
                <w:szCs w:val="18"/>
              </w:rPr>
            </w:pPr>
          </w:p>
        </w:tc>
        <w:tc>
          <w:tcPr>
            <w:tcW w:w="552" w:type="pct"/>
          </w:tcPr>
          <w:p w:rsidR="00C66923" w:rsidRPr="00445F69" w:rsidRDefault="00C66923" w:rsidP="00FC3EBB">
            <w:pPr>
              <w:ind w:right="24"/>
              <w:jc w:val="right"/>
              <w:rPr>
                <w:rFonts w:cs="Arial"/>
                <w:iCs/>
                <w:szCs w:val="18"/>
              </w:rPr>
            </w:pPr>
          </w:p>
        </w:tc>
        <w:tc>
          <w:tcPr>
            <w:tcW w:w="552" w:type="pct"/>
          </w:tcPr>
          <w:p w:rsidR="00C66923" w:rsidRDefault="00C66923" w:rsidP="00FC3EBB">
            <w:pPr>
              <w:ind w:right="24"/>
              <w:jc w:val="right"/>
              <w:rPr>
                <w:rFonts w:cs="Arial"/>
                <w:szCs w:val="18"/>
              </w:rPr>
            </w:pPr>
          </w:p>
        </w:tc>
        <w:tc>
          <w:tcPr>
            <w:tcW w:w="651" w:type="pct"/>
          </w:tcPr>
          <w:p w:rsidR="00C66923" w:rsidRPr="0089147C" w:rsidRDefault="00C66923" w:rsidP="00FC3EBB">
            <w:pPr>
              <w:ind w:right="33"/>
              <w:jc w:val="right"/>
              <w:rPr>
                <w:rFonts w:cs="Arial"/>
                <w:szCs w:val="18"/>
              </w:rPr>
            </w:pPr>
            <w:r w:rsidRPr="0089147C">
              <w:rPr>
                <w:rFonts w:cs="Arial"/>
                <w:szCs w:val="18"/>
              </w:rPr>
              <w:t>4.147</w:t>
            </w:r>
          </w:p>
        </w:tc>
        <w:tc>
          <w:tcPr>
            <w:tcW w:w="552" w:type="pct"/>
          </w:tcPr>
          <w:p w:rsidR="00C66923" w:rsidRPr="006F6971" w:rsidRDefault="00C66923" w:rsidP="00FC3EBB">
            <w:pPr>
              <w:jc w:val="right"/>
            </w:pPr>
            <w:r>
              <w:t>2.019</w:t>
            </w:r>
          </w:p>
        </w:tc>
        <w:tc>
          <w:tcPr>
            <w:tcW w:w="569" w:type="pct"/>
          </w:tcPr>
          <w:p w:rsidR="00C66923" w:rsidRPr="00000425" w:rsidRDefault="00C66923" w:rsidP="00FC3EBB">
            <w:pPr>
              <w:jc w:val="right"/>
              <w:rPr>
                <w:rFonts w:cs="Arial"/>
                <w:bCs/>
                <w:szCs w:val="18"/>
              </w:rPr>
            </w:pPr>
            <w:r w:rsidRPr="00000425">
              <w:rPr>
                <w:rFonts w:cs="Arial"/>
                <w:bCs/>
                <w:szCs w:val="18"/>
              </w:rPr>
              <w:t>-2.128</w:t>
            </w:r>
          </w:p>
        </w:tc>
      </w:tr>
      <w:tr w:rsidR="00C66923" w:rsidRPr="006F6971" w:rsidTr="00011D55">
        <w:tc>
          <w:tcPr>
            <w:tcW w:w="1003" w:type="pct"/>
          </w:tcPr>
          <w:p w:rsidR="00C66923" w:rsidRPr="00FE3D98" w:rsidRDefault="00C66923" w:rsidP="00FC3EBB">
            <w:pPr>
              <w:rPr>
                <w:rFonts w:cs="Arial"/>
                <w:szCs w:val="18"/>
              </w:rPr>
            </w:pPr>
          </w:p>
        </w:tc>
        <w:tc>
          <w:tcPr>
            <w:tcW w:w="551" w:type="pct"/>
          </w:tcPr>
          <w:p w:rsidR="00C66923" w:rsidRDefault="00C66923" w:rsidP="00FC3EBB">
            <w:pPr>
              <w:ind w:right="24"/>
              <w:jc w:val="right"/>
              <w:rPr>
                <w:rFonts w:cs="Arial"/>
                <w:szCs w:val="18"/>
              </w:rPr>
            </w:pPr>
          </w:p>
        </w:tc>
        <w:tc>
          <w:tcPr>
            <w:tcW w:w="571" w:type="pct"/>
          </w:tcPr>
          <w:p w:rsidR="00C66923" w:rsidRDefault="00C66923" w:rsidP="00FC3EBB">
            <w:pPr>
              <w:ind w:right="24"/>
              <w:jc w:val="right"/>
              <w:rPr>
                <w:rFonts w:cs="Arial"/>
                <w:szCs w:val="18"/>
              </w:rPr>
            </w:pPr>
          </w:p>
        </w:tc>
        <w:tc>
          <w:tcPr>
            <w:tcW w:w="552" w:type="pct"/>
          </w:tcPr>
          <w:p w:rsidR="00C66923" w:rsidRDefault="00C66923" w:rsidP="00FC3EBB">
            <w:pPr>
              <w:ind w:right="24"/>
              <w:jc w:val="right"/>
              <w:rPr>
                <w:rFonts w:cs="Arial"/>
                <w:szCs w:val="18"/>
              </w:rPr>
            </w:pPr>
          </w:p>
        </w:tc>
        <w:tc>
          <w:tcPr>
            <w:tcW w:w="552" w:type="pct"/>
          </w:tcPr>
          <w:p w:rsidR="00C66923" w:rsidRDefault="00C66923" w:rsidP="00FC3EBB">
            <w:pPr>
              <w:ind w:right="24"/>
              <w:jc w:val="right"/>
              <w:rPr>
                <w:rFonts w:cs="Arial"/>
                <w:b/>
                <w:bCs/>
                <w:szCs w:val="18"/>
              </w:rPr>
            </w:pPr>
          </w:p>
        </w:tc>
        <w:tc>
          <w:tcPr>
            <w:tcW w:w="651" w:type="pct"/>
          </w:tcPr>
          <w:p w:rsidR="00C66923" w:rsidRPr="0089147C" w:rsidRDefault="00C66923" w:rsidP="00FC3EBB">
            <w:pPr>
              <w:ind w:right="33"/>
              <w:jc w:val="right"/>
              <w:rPr>
                <w:rFonts w:cs="Arial"/>
                <w:szCs w:val="18"/>
              </w:rPr>
            </w:pPr>
            <w:r>
              <w:rPr>
                <w:rFonts w:cs="Arial"/>
                <w:szCs w:val="18"/>
              </w:rPr>
              <w:t xml:space="preserve"> </w:t>
            </w:r>
          </w:p>
        </w:tc>
        <w:tc>
          <w:tcPr>
            <w:tcW w:w="552" w:type="pct"/>
          </w:tcPr>
          <w:p w:rsidR="00C66923" w:rsidRPr="006F6971" w:rsidRDefault="00C66923" w:rsidP="00FC3EBB">
            <w:pPr>
              <w:jc w:val="right"/>
            </w:pPr>
          </w:p>
        </w:tc>
        <w:tc>
          <w:tcPr>
            <w:tcW w:w="569" w:type="pct"/>
          </w:tcPr>
          <w:p w:rsidR="00C66923" w:rsidRDefault="00C66923" w:rsidP="00FC3EBB">
            <w:pPr>
              <w:jc w:val="right"/>
              <w:rPr>
                <w:rFonts w:cs="Arial"/>
                <w:b/>
                <w:bCs/>
                <w:szCs w:val="18"/>
              </w:rPr>
            </w:pPr>
          </w:p>
        </w:tc>
      </w:tr>
      <w:tr w:rsidR="00C66923" w:rsidRPr="006F6971" w:rsidTr="00011D55">
        <w:tc>
          <w:tcPr>
            <w:tcW w:w="1003" w:type="pct"/>
          </w:tcPr>
          <w:p w:rsidR="00C66923" w:rsidRPr="00FE3D98" w:rsidRDefault="00C66923" w:rsidP="00FC3EBB">
            <w:pPr>
              <w:rPr>
                <w:rFonts w:cs="Arial"/>
                <w:b/>
                <w:bCs/>
                <w:szCs w:val="18"/>
              </w:rPr>
            </w:pPr>
            <w:r w:rsidRPr="00FE3D98">
              <w:rPr>
                <w:rFonts w:cs="Arial"/>
                <w:b/>
                <w:bCs/>
                <w:szCs w:val="18"/>
              </w:rPr>
              <w:t>O</w:t>
            </w:r>
            <w:r>
              <w:rPr>
                <w:rFonts w:cs="Arial"/>
                <w:b/>
                <w:bCs/>
                <w:szCs w:val="18"/>
              </w:rPr>
              <w:t>NTVANGSTEN</w:t>
            </w:r>
          </w:p>
        </w:tc>
        <w:tc>
          <w:tcPr>
            <w:tcW w:w="551" w:type="pct"/>
          </w:tcPr>
          <w:p w:rsidR="00C66923" w:rsidRDefault="00C66923" w:rsidP="00FC3EBB">
            <w:pPr>
              <w:ind w:right="24"/>
              <w:jc w:val="right"/>
              <w:rPr>
                <w:rFonts w:cs="Arial"/>
                <w:b/>
                <w:bCs/>
                <w:szCs w:val="18"/>
              </w:rPr>
            </w:pPr>
            <w:r>
              <w:rPr>
                <w:rFonts w:cs="Arial"/>
                <w:b/>
                <w:bCs/>
                <w:szCs w:val="18"/>
              </w:rPr>
              <w:t>15.027</w:t>
            </w:r>
          </w:p>
        </w:tc>
        <w:tc>
          <w:tcPr>
            <w:tcW w:w="571" w:type="pct"/>
          </w:tcPr>
          <w:p w:rsidR="00C66923" w:rsidRDefault="00C66923" w:rsidP="00FC3EBB">
            <w:pPr>
              <w:ind w:right="24"/>
              <w:jc w:val="right"/>
              <w:rPr>
                <w:rFonts w:cs="Arial"/>
                <w:b/>
                <w:bCs/>
                <w:szCs w:val="18"/>
              </w:rPr>
            </w:pPr>
          </w:p>
        </w:tc>
        <w:tc>
          <w:tcPr>
            <w:tcW w:w="552" w:type="pct"/>
          </w:tcPr>
          <w:p w:rsidR="00C66923" w:rsidRDefault="00C66923" w:rsidP="00FC3EBB">
            <w:pPr>
              <w:ind w:right="24"/>
              <w:jc w:val="right"/>
              <w:rPr>
                <w:rFonts w:cs="Arial"/>
                <w:b/>
                <w:bCs/>
                <w:szCs w:val="18"/>
              </w:rPr>
            </w:pPr>
          </w:p>
        </w:tc>
        <w:tc>
          <w:tcPr>
            <w:tcW w:w="552" w:type="pct"/>
          </w:tcPr>
          <w:p w:rsidR="00C66923" w:rsidRPr="007029E5" w:rsidRDefault="00C66923" w:rsidP="00FC3EBB">
            <w:pPr>
              <w:ind w:right="24"/>
              <w:jc w:val="right"/>
              <w:rPr>
                <w:rFonts w:cs="Arial"/>
                <w:szCs w:val="18"/>
              </w:rPr>
            </w:pPr>
            <w:r>
              <w:rPr>
                <w:rFonts w:cs="Arial"/>
                <w:b/>
                <w:bCs/>
                <w:szCs w:val="18"/>
              </w:rPr>
              <w:t>12.509</w:t>
            </w:r>
          </w:p>
        </w:tc>
        <w:tc>
          <w:tcPr>
            <w:tcW w:w="651" w:type="pct"/>
          </w:tcPr>
          <w:p w:rsidR="00C66923" w:rsidRPr="00C55626" w:rsidRDefault="00C66923" w:rsidP="00FC3EBB">
            <w:pPr>
              <w:ind w:right="33"/>
              <w:jc w:val="right"/>
              <w:rPr>
                <w:rFonts w:cs="Arial"/>
                <w:b/>
                <w:i/>
                <w:szCs w:val="18"/>
              </w:rPr>
            </w:pPr>
            <w:r w:rsidRPr="00C55626">
              <w:rPr>
                <w:rFonts w:cs="Arial"/>
                <w:b/>
                <w:i/>
                <w:szCs w:val="18"/>
              </w:rPr>
              <w:t>27.536</w:t>
            </w:r>
          </w:p>
        </w:tc>
        <w:tc>
          <w:tcPr>
            <w:tcW w:w="552" w:type="pct"/>
          </w:tcPr>
          <w:p w:rsidR="00C66923" w:rsidRPr="003C0D8D" w:rsidRDefault="00C66923" w:rsidP="00FC3EBB">
            <w:pPr>
              <w:jc w:val="right"/>
              <w:rPr>
                <w:b/>
              </w:rPr>
            </w:pPr>
            <w:r w:rsidRPr="003C0D8D">
              <w:rPr>
                <w:b/>
              </w:rPr>
              <w:t>25.776</w:t>
            </w:r>
          </w:p>
        </w:tc>
        <w:tc>
          <w:tcPr>
            <w:tcW w:w="569" w:type="pct"/>
          </w:tcPr>
          <w:p w:rsidR="00C66923" w:rsidRDefault="00C66923" w:rsidP="00FC3EBB">
            <w:pPr>
              <w:jc w:val="right"/>
              <w:rPr>
                <w:rFonts w:cs="Arial"/>
                <w:b/>
                <w:bCs/>
                <w:szCs w:val="18"/>
              </w:rPr>
            </w:pPr>
            <w:r>
              <w:rPr>
                <w:rFonts w:cs="Arial"/>
                <w:b/>
                <w:bCs/>
                <w:szCs w:val="18"/>
              </w:rPr>
              <w:t>-1.760</w:t>
            </w:r>
          </w:p>
        </w:tc>
      </w:tr>
    </w:tbl>
    <w:p w:rsidR="00011D55" w:rsidRDefault="00011D55" w:rsidP="00FC3EBB">
      <w:pPr>
        <w:rPr>
          <w:b/>
        </w:rPr>
      </w:pPr>
    </w:p>
    <w:p w:rsidR="00C66923" w:rsidRDefault="00C66923" w:rsidP="00FC3EBB">
      <w:pPr>
        <w:rPr>
          <w:b/>
        </w:rPr>
      </w:pPr>
      <w:r w:rsidRPr="00E01EA5">
        <w:rPr>
          <w:b/>
        </w:rPr>
        <w:t>Toelichting</w:t>
      </w:r>
      <w:r w:rsidR="00133C8B">
        <w:rPr>
          <w:b/>
        </w:rPr>
        <w:t xml:space="preserve"> op de u</w:t>
      </w:r>
      <w:r>
        <w:rPr>
          <w:b/>
        </w:rPr>
        <w:t>itgaven</w:t>
      </w:r>
    </w:p>
    <w:p w:rsidR="00C66923" w:rsidRDefault="00C66923" w:rsidP="00FC3EBB">
      <w:pPr>
        <w:rPr>
          <w:b/>
        </w:rPr>
      </w:pPr>
    </w:p>
    <w:p w:rsidR="00C66923" w:rsidRPr="00011D55" w:rsidRDefault="00C66923" w:rsidP="00FC3EBB">
      <w:pPr>
        <w:rPr>
          <w:b/>
          <w:i/>
        </w:rPr>
      </w:pPr>
      <w:r w:rsidRPr="00011D55">
        <w:rPr>
          <w:b/>
          <w:i/>
        </w:rPr>
        <w:t>Personele uitgaven kerndepartement</w:t>
      </w:r>
    </w:p>
    <w:p w:rsidR="00C66923" w:rsidRPr="00C25DAC" w:rsidRDefault="00C66923" w:rsidP="00FC3EBB">
      <w:r w:rsidRPr="00C25DAC">
        <w:t xml:space="preserve">De personele uitgaven kerndepartement zijn € 4,4 mln lager uitgevallen </w:t>
      </w:r>
      <w:r w:rsidRPr="009E0100">
        <w:t>voornamelijk als gevolg van</w:t>
      </w:r>
      <w:r>
        <w:t xml:space="preserve"> </w:t>
      </w:r>
      <w:r w:rsidRPr="00C25DAC">
        <w:t xml:space="preserve">het lagere beroep op de stimuleringsregeling voor het sociaal flankerend beleid. </w:t>
      </w:r>
    </w:p>
    <w:p w:rsidR="00C66923" w:rsidRDefault="00C66923" w:rsidP="00FC3EBB">
      <w:pPr>
        <w:rPr>
          <w:highlight w:val="yellow"/>
        </w:rPr>
      </w:pPr>
    </w:p>
    <w:p w:rsidR="00C66923" w:rsidRPr="00011D55" w:rsidRDefault="00C66923" w:rsidP="00FC3EBB">
      <w:pPr>
        <w:rPr>
          <w:b/>
          <w:i/>
        </w:rPr>
      </w:pPr>
      <w:r w:rsidRPr="00011D55">
        <w:rPr>
          <w:b/>
          <w:i/>
        </w:rPr>
        <w:t>Materiële uitgaven kerndepartement</w:t>
      </w:r>
    </w:p>
    <w:p w:rsidR="00C66923" w:rsidRPr="00C25DAC" w:rsidRDefault="00C66923" w:rsidP="00FC3EBB">
      <w:r w:rsidRPr="00C25DAC">
        <w:t xml:space="preserve">De materiële uitgaven zijn </w:t>
      </w:r>
      <w:r>
        <w:t xml:space="preserve">€ 2,5 mln </w:t>
      </w:r>
      <w:r w:rsidRPr="00C25DAC">
        <w:t xml:space="preserve">lager uitgevallen doordat </w:t>
      </w:r>
      <w:r>
        <w:t xml:space="preserve">geraamde </w:t>
      </w:r>
      <w:r w:rsidRPr="00C25DAC">
        <w:t>uitgaven in het kader van de H</w:t>
      </w:r>
      <w:r>
        <w:t>omogene Groep Internationale Samenwerking (H</w:t>
      </w:r>
      <w:r w:rsidRPr="00C25DAC">
        <w:t>GIS</w:t>
      </w:r>
      <w:r>
        <w:t>) niet op</w:t>
      </w:r>
      <w:r w:rsidRPr="00C25DAC">
        <w:t xml:space="preserve"> artikel</w:t>
      </w:r>
      <w:r>
        <w:t xml:space="preserve"> 40 maar bij artikel 16 </w:t>
      </w:r>
      <w:r w:rsidRPr="00C25DAC">
        <w:t>tot betaling zijn gekomen.</w:t>
      </w:r>
    </w:p>
    <w:p w:rsidR="00C66923" w:rsidRPr="00A033E1" w:rsidRDefault="00C66923" w:rsidP="00FC3EBB">
      <w:pPr>
        <w:rPr>
          <w:highlight w:val="yellow"/>
        </w:rPr>
      </w:pPr>
    </w:p>
    <w:p w:rsidR="00C66923" w:rsidRPr="00011D55" w:rsidRDefault="00C66923" w:rsidP="00FC3EBB">
      <w:pPr>
        <w:rPr>
          <w:b/>
          <w:i/>
        </w:rPr>
      </w:pPr>
      <w:r w:rsidRPr="00011D55">
        <w:rPr>
          <w:b/>
          <w:i/>
        </w:rPr>
        <w:t>Personele uitgaven buitendiensten</w:t>
      </w:r>
    </w:p>
    <w:p w:rsidR="00C66923" w:rsidRPr="003B3261" w:rsidRDefault="00C66923" w:rsidP="00FC3EBB">
      <w:r w:rsidRPr="003B3261">
        <w:t xml:space="preserve">De personele uitgaven van de buitendiensten zijn </w:t>
      </w:r>
      <w:r>
        <w:t xml:space="preserve">€ 1,0 mln </w:t>
      </w:r>
      <w:r w:rsidRPr="003B3261">
        <w:t>lager uitgevallen</w:t>
      </w:r>
      <w:r>
        <w:t xml:space="preserve"> dan geraamd. De lagere uitgaven leiden eveneens tot een lagere  desaldering bij de ontvangsten. </w:t>
      </w:r>
    </w:p>
    <w:p w:rsidR="00C66923" w:rsidRPr="00A033E1" w:rsidRDefault="00C66923" w:rsidP="00FC3EBB">
      <w:pPr>
        <w:rPr>
          <w:highlight w:val="yellow"/>
        </w:rPr>
      </w:pPr>
    </w:p>
    <w:p w:rsidR="00C66923" w:rsidRPr="00011D55" w:rsidRDefault="00C66923" w:rsidP="00FC3EBB">
      <w:pPr>
        <w:rPr>
          <w:b/>
          <w:i/>
        </w:rPr>
      </w:pPr>
      <w:r w:rsidRPr="00011D55">
        <w:rPr>
          <w:b/>
          <w:i/>
        </w:rPr>
        <w:t>Materiële uitgaven Buitendiensten</w:t>
      </w:r>
    </w:p>
    <w:p w:rsidR="00C66923" w:rsidRPr="00393A91" w:rsidRDefault="00C66923" w:rsidP="00FC3EBB">
      <w:r w:rsidRPr="00393A91">
        <w:t xml:space="preserve">De materiële uitgaven van de buitendiensten zijn </w:t>
      </w:r>
      <w:r>
        <w:t xml:space="preserve">€ 5,0 mln </w:t>
      </w:r>
      <w:r w:rsidRPr="00393A91">
        <w:t xml:space="preserve">lager uitgevallen omdat de </w:t>
      </w:r>
      <w:r>
        <w:t xml:space="preserve">facilitaire </w:t>
      </w:r>
      <w:r w:rsidRPr="00393A91">
        <w:t xml:space="preserve">uitgaven voor </w:t>
      </w:r>
      <w:r>
        <w:t xml:space="preserve">de aanpassingen van de gezamenlijke huisvesting van de Autoriteit Consument en Markt (ACM) met </w:t>
      </w:r>
      <w:r w:rsidRPr="00393A91">
        <w:t>vertra</w:t>
      </w:r>
      <w:r>
        <w:t>ging worden</w:t>
      </w:r>
      <w:r w:rsidRPr="00393A91">
        <w:t xml:space="preserve"> uitgevoerd.</w:t>
      </w:r>
    </w:p>
    <w:p w:rsidR="00C66923" w:rsidRPr="00A033E1" w:rsidRDefault="00C66923" w:rsidP="00FC3EBB">
      <w:pPr>
        <w:rPr>
          <w:highlight w:val="yellow"/>
        </w:rPr>
      </w:pPr>
    </w:p>
    <w:p w:rsidR="00C66923" w:rsidRPr="00CD5937" w:rsidRDefault="00133C8B" w:rsidP="00FC3EBB">
      <w:pPr>
        <w:rPr>
          <w:b/>
        </w:rPr>
      </w:pPr>
      <w:r>
        <w:rPr>
          <w:b/>
        </w:rPr>
        <w:t>Toelichting op de o</w:t>
      </w:r>
      <w:r w:rsidR="00C66923" w:rsidRPr="00CD5937">
        <w:rPr>
          <w:b/>
        </w:rPr>
        <w:t>ntvangsten</w:t>
      </w:r>
    </w:p>
    <w:p w:rsidR="00C66923" w:rsidRPr="00885A88" w:rsidRDefault="00C66923" w:rsidP="00FC3EBB">
      <w:r w:rsidRPr="00CD5937">
        <w:t xml:space="preserve">De lagere ontvangst </w:t>
      </w:r>
      <w:r>
        <w:t xml:space="preserve">van € 1,7 mln </w:t>
      </w:r>
      <w:r w:rsidRPr="00CD5937">
        <w:t xml:space="preserve">hangt samen met de lagere desaldering van </w:t>
      </w:r>
      <w:r>
        <w:t xml:space="preserve">uitgaven voor de samenvoeging van de ACM.   </w:t>
      </w:r>
    </w:p>
    <w:p w:rsidR="00C66923" w:rsidRDefault="00C66923" w:rsidP="00FC3EBB">
      <w:r>
        <w:rPr>
          <w:rFonts w:cs="Arial"/>
          <w:szCs w:val="20"/>
        </w:rPr>
        <w:br w:type="page"/>
      </w:r>
    </w:p>
    <w:p w:rsidR="00C66923" w:rsidRDefault="00C66923" w:rsidP="00FC3EBB"/>
    <w:p w:rsidR="00C66923" w:rsidRPr="006F6971" w:rsidRDefault="00C66923" w:rsidP="00FC3EBB">
      <w:r>
        <w:t>Bedragen x € 1.000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3F" w:firstRow="1" w:lastRow="0" w:firstColumn="0" w:lastColumn="0" w:noHBand="0" w:noVBand="0"/>
      </w:tblPr>
      <w:tblGrid>
        <w:gridCol w:w="2839"/>
        <w:gridCol w:w="1555"/>
        <w:gridCol w:w="1616"/>
        <w:gridCol w:w="1561"/>
        <w:gridCol w:w="1561"/>
        <w:gridCol w:w="1841"/>
        <w:gridCol w:w="1561"/>
        <w:gridCol w:w="1608"/>
      </w:tblGrid>
      <w:tr w:rsidR="00C66923" w:rsidRPr="006F6971" w:rsidTr="00011D55">
        <w:tc>
          <w:tcPr>
            <w:tcW w:w="1004" w:type="pct"/>
          </w:tcPr>
          <w:p w:rsidR="00C66923" w:rsidRDefault="00C66923" w:rsidP="00FC3EBB">
            <w:pPr>
              <w:rPr>
                <w:rFonts w:cs="Arial"/>
                <w:b/>
                <w:bCs/>
                <w:szCs w:val="18"/>
              </w:rPr>
            </w:pPr>
            <w:r>
              <w:rPr>
                <w:rFonts w:cs="Arial"/>
                <w:b/>
                <w:bCs/>
                <w:szCs w:val="18"/>
              </w:rPr>
              <w:t>41 Nominaal en Onvoorzien</w:t>
            </w:r>
          </w:p>
        </w:tc>
        <w:tc>
          <w:tcPr>
            <w:tcW w:w="550" w:type="pct"/>
          </w:tcPr>
          <w:p w:rsidR="00C66923" w:rsidRDefault="00C66923" w:rsidP="00FC3EBB">
            <w:pPr>
              <w:jc w:val="center"/>
              <w:rPr>
                <w:rFonts w:cs="Arial"/>
                <w:szCs w:val="18"/>
              </w:rPr>
            </w:pPr>
            <w:r>
              <w:rPr>
                <w:rFonts w:cs="Arial"/>
                <w:szCs w:val="18"/>
              </w:rPr>
              <w:t>Stand ontwerp begroting 2013</w:t>
            </w:r>
          </w:p>
        </w:tc>
        <w:tc>
          <w:tcPr>
            <w:tcW w:w="571" w:type="pct"/>
          </w:tcPr>
          <w:p w:rsidR="00C66923" w:rsidRDefault="00C66923" w:rsidP="00FC3EBB">
            <w:pPr>
              <w:jc w:val="center"/>
              <w:rPr>
                <w:rFonts w:cs="Arial"/>
                <w:szCs w:val="18"/>
              </w:rPr>
            </w:pPr>
            <w:r>
              <w:rPr>
                <w:rFonts w:cs="Arial"/>
                <w:szCs w:val="18"/>
              </w:rPr>
              <w:t>Mutaties via NvW en amendementen </w:t>
            </w:r>
          </w:p>
        </w:tc>
        <w:tc>
          <w:tcPr>
            <w:tcW w:w="552" w:type="pct"/>
          </w:tcPr>
          <w:p w:rsidR="00C66923" w:rsidRDefault="00C66923" w:rsidP="00FC3EBB">
            <w:pPr>
              <w:jc w:val="center"/>
              <w:rPr>
                <w:rFonts w:cs="Arial"/>
                <w:szCs w:val="18"/>
              </w:rPr>
            </w:pPr>
            <w:r>
              <w:rPr>
                <w:rFonts w:cs="Arial"/>
                <w:szCs w:val="18"/>
              </w:rPr>
              <w:t>Mutaties 1e suppletoire begroting 2013</w:t>
            </w:r>
          </w:p>
        </w:tc>
        <w:tc>
          <w:tcPr>
            <w:tcW w:w="552" w:type="pct"/>
          </w:tcPr>
          <w:p w:rsidR="00C66923" w:rsidRPr="005C149D" w:rsidRDefault="00C66923" w:rsidP="00FC3EBB">
            <w:pPr>
              <w:jc w:val="center"/>
              <w:rPr>
                <w:szCs w:val="18"/>
              </w:rPr>
            </w:pPr>
            <w:r w:rsidRPr="00583504">
              <w:t>Mutaties 2</w:t>
            </w:r>
            <w:r w:rsidRPr="00583504">
              <w:rPr>
                <w:vertAlign w:val="superscript"/>
              </w:rPr>
              <w:t>e</w:t>
            </w:r>
            <w:r w:rsidRPr="00583504">
              <w:t xml:space="preserve"> </w:t>
            </w:r>
            <w:r>
              <w:t>suppletoire</w:t>
            </w:r>
            <w:r w:rsidRPr="00583504">
              <w:t xml:space="preserve"> begroting </w:t>
            </w:r>
            <w:r>
              <w:t>2013</w:t>
            </w:r>
          </w:p>
        </w:tc>
        <w:tc>
          <w:tcPr>
            <w:tcW w:w="651" w:type="pct"/>
          </w:tcPr>
          <w:p w:rsidR="00C66923" w:rsidRPr="005C149D" w:rsidRDefault="00C66923" w:rsidP="00FC3EBB">
            <w:pPr>
              <w:jc w:val="center"/>
              <w:rPr>
                <w:szCs w:val="18"/>
              </w:rPr>
            </w:pPr>
            <w:r w:rsidRPr="00583504">
              <w:t>Totaal geraamd</w:t>
            </w:r>
          </w:p>
        </w:tc>
        <w:tc>
          <w:tcPr>
            <w:tcW w:w="552" w:type="pct"/>
          </w:tcPr>
          <w:p w:rsidR="00C66923" w:rsidRPr="005C149D" w:rsidRDefault="00C66923" w:rsidP="00FC3EBB">
            <w:pPr>
              <w:jc w:val="center"/>
              <w:rPr>
                <w:szCs w:val="18"/>
              </w:rPr>
            </w:pPr>
            <w:r w:rsidRPr="00583504">
              <w:t>Realisatie</w:t>
            </w:r>
          </w:p>
        </w:tc>
        <w:tc>
          <w:tcPr>
            <w:tcW w:w="569" w:type="pct"/>
          </w:tcPr>
          <w:p w:rsidR="00C66923" w:rsidRPr="005C149D" w:rsidRDefault="00C66923" w:rsidP="00FC3EBB">
            <w:pPr>
              <w:jc w:val="center"/>
              <w:rPr>
                <w:szCs w:val="18"/>
              </w:rPr>
            </w:pPr>
            <w:r w:rsidRPr="00583504">
              <w:rPr>
                <w:lang w:val="en-GB"/>
              </w:rPr>
              <w:t>Slotwetmutaties</w:t>
            </w:r>
          </w:p>
        </w:tc>
      </w:tr>
      <w:tr w:rsidR="00C66923" w:rsidRPr="006F6971" w:rsidTr="00011D55">
        <w:tc>
          <w:tcPr>
            <w:tcW w:w="1004" w:type="pct"/>
          </w:tcPr>
          <w:p w:rsidR="00C66923" w:rsidRDefault="00C66923" w:rsidP="00FC3EBB">
            <w:pPr>
              <w:rPr>
                <w:rFonts w:cs="Arial"/>
                <w:b/>
                <w:bCs/>
                <w:szCs w:val="18"/>
              </w:rPr>
            </w:pPr>
          </w:p>
        </w:tc>
        <w:tc>
          <w:tcPr>
            <w:tcW w:w="550" w:type="pct"/>
          </w:tcPr>
          <w:p w:rsidR="00C66923" w:rsidRPr="00B86DD1" w:rsidRDefault="00C66923" w:rsidP="00FC3EBB">
            <w:pPr>
              <w:jc w:val="center"/>
              <w:rPr>
                <w:rFonts w:cs="Arial"/>
                <w:szCs w:val="18"/>
              </w:rPr>
            </w:pPr>
            <w:r w:rsidRPr="00B86DD1">
              <w:rPr>
                <w:rFonts w:cs="Arial"/>
                <w:szCs w:val="18"/>
              </w:rPr>
              <w:t>(1)</w:t>
            </w:r>
          </w:p>
        </w:tc>
        <w:tc>
          <w:tcPr>
            <w:tcW w:w="571" w:type="pct"/>
          </w:tcPr>
          <w:p w:rsidR="00C66923" w:rsidRPr="00B86DD1" w:rsidRDefault="00C66923" w:rsidP="00FC3EBB">
            <w:pPr>
              <w:jc w:val="center"/>
              <w:rPr>
                <w:rFonts w:cs="Arial"/>
                <w:szCs w:val="18"/>
              </w:rPr>
            </w:pPr>
            <w:r w:rsidRPr="00B86DD1">
              <w:rPr>
                <w:rFonts w:cs="Arial"/>
                <w:szCs w:val="18"/>
              </w:rPr>
              <w:t>(2)</w:t>
            </w:r>
          </w:p>
        </w:tc>
        <w:tc>
          <w:tcPr>
            <w:tcW w:w="552" w:type="pct"/>
          </w:tcPr>
          <w:p w:rsidR="00C66923" w:rsidRPr="00B86DD1" w:rsidRDefault="00C66923" w:rsidP="00FC3EBB">
            <w:pPr>
              <w:jc w:val="center"/>
              <w:rPr>
                <w:rFonts w:cs="Arial"/>
                <w:szCs w:val="18"/>
              </w:rPr>
            </w:pPr>
            <w:r w:rsidRPr="00B86DD1">
              <w:rPr>
                <w:rFonts w:cs="Arial"/>
                <w:szCs w:val="18"/>
              </w:rPr>
              <w:t>(3)</w:t>
            </w:r>
          </w:p>
        </w:tc>
        <w:tc>
          <w:tcPr>
            <w:tcW w:w="552" w:type="pct"/>
          </w:tcPr>
          <w:p w:rsidR="00C66923" w:rsidRPr="00583504" w:rsidRDefault="00C66923" w:rsidP="00FC3EBB">
            <w:pPr>
              <w:jc w:val="center"/>
              <w:rPr>
                <w:lang w:val="en-GB"/>
              </w:rPr>
            </w:pPr>
            <w:r>
              <w:rPr>
                <w:lang w:val="en-GB"/>
              </w:rPr>
              <w:t>(4</w:t>
            </w:r>
            <w:r w:rsidRPr="00583504">
              <w:rPr>
                <w:lang w:val="en-GB"/>
              </w:rPr>
              <w:t>)</w:t>
            </w:r>
          </w:p>
        </w:tc>
        <w:tc>
          <w:tcPr>
            <w:tcW w:w="651" w:type="pct"/>
          </w:tcPr>
          <w:p w:rsidR="00C66923" w:rsidRPr="00583504" w:rsidRDefault="00C66923" w:rsidP="00FC3EBB">
            <w:pPr>
              <w:jc w:val="center"/>
              <w:rPr>
                <w:lang w:val="en-GB"/>
              </w:rPr>
            </w:pPr>
            <w:r>
              <w:rPr>
                <w:lang w:val="en-GB"/>
              </w:rPr>
              <w:t>(5</w:t>
            </w:r>
            <w:r w:rsidRPr="00583504">
              <w:rPr>
                <w:lang w:val="en-GB"/>
              </w:rPr>
              <w:t>)=(1)+(2)+(3)</w:t>
            </w:r>
            <w:r>
              <w:rPr>
                <w:lang w:val="en-GB"/>
              </w:rPr>
              <w:t>+ (4)</w:t>
            </w:r>
          </w:p>
        </w:tc>
        <w:tc>
          <w:tcPr>
            <w:tcW w:w="552" w:type="pct"/>
          </w:tcPr>
          <w:p w:rsidR="00C66923" w:rsidRPr="00583504" w:rsidRDefault="00C66923" w:rsidP="00FC3EBB">
            <w:pPr>
              <w:jc w:val="center"/>
              <w:rPr>
                <w:lang w:val="en-GB"/>
              </w:rPr>
            </w:pPr>
            <w:r>
              <w:rPr>
                <w:lang w:val="en-GB"/>
              </w:rPr>
              <w:t>(6</w:t>
            </w:r>
            <w:r w:rsidRPr="00583504">
              <w:rPr>
                <w:lang w:val="en-GB"/>
              </w:rPr>
              <w:t>)</w:t>
            </w:r>
          </w:p>
        </w:tc>
        <w:tc>
          <w:tcPr>
            <w:tcW w:w="569" w:type="pct"/>
          </w:tcPr>
          <w:p w:rsidR="00C66923" w:rsidRPr="00583504" w:rsidRDefault="00C66923" w:rsidP="00FC3EBB">
            <w:pPr>
              <w:jc w:val="center"/>
              <w:rPr>
                <w:lang w:val="en-GB"/>
              </w:rPr>
            </w:pPr>
            <w:r>
              <w:rPr>
                <w:lang w:val="en-GB"/>
              </w:rPr>
              <w:t>(7)=(6)-(5</w:t>
            </w:r>
            <w:r w:rsidRPr="00583504">
              <w:rPr>
                <w:lang w:val="en-GB"/>
              </w:rPr>
              <w:t>)</w:t>
            </w:r>
          </w:p>
        </w:tc>
      </w:tr>
      <w:tr w:rsidR="00C66923" w:rsidRPr="0088527E" w:rsidTr="00011D55">
        <w:tc>
          <w:tcPr>
            <w:tcW w:w="1004" w:type="pct"/>
          </w:tcPr>
          <w:p w:rsidR="00C66923" w:rsidRPr="005F4EC5" w:rsidRDefault="00C66923" w:rsidP="00FC3EBB">
            <w:pPr>
              <w:rPr>
                <w:b/>
                <w:szCs w:val="18"/>
              </w:rPr>
            </w:pPr>
            <w:r w:rsidRPr="005F4EC5">
              <w:rPr>
                <w:b/>
                <w:szCs w:val="18"/>
              </w:rPr>
              <w:t>VERPLICHTINGEN</w:t>
            </w:r>
          </w:p>
        </w:tc>
        <w:tc>
          <w:tcPr>
            <w:tcW w:w="550" w:type="pct"/>
          </w:tcPr>
          <w:p w:rsidR="00C66923" w:rsidRDefault="00C66923" w:rsidP="00FC3EBB">
            <w:pPr>
              <w:jc w:val="right"/>
              <w:rPr>
                <w:rFonts w:cs="Arial"/>
                <w:b/>
                <w:bCs/>
                <w:szCs w:val="18"/>
              </w:rPr>
            </w:pPr>
            <w:r>
              <w:rPr>
                <w:rFonts w:cs="Arial"/>
                <w:b/>
                <w:bCs/>
                <w:szCs w:val="18"/>
              </w:rPr>
              <w:t>29.773</w:t>
            </w:r>
          </w:p>
        </w:tc>
        <w:tc>
          <w:tcPr>
            <w:tcW w:w="571" w:type="pct"/>
          </w:tcPr>
          <w:p w:rsidR="00C66923" w:rsidRDefault="00C66923" w:rsidP="00FC3EBB">
            <w:pPr>
              <w:jc w:val="right"/>
              <w:rPr>
                <w:rFonts w:cs="Arial"/>
                <w:b/>
                <w:bCs/>
                <w:szCs w:val="18"/>
              </w:rPr>
            </w:pPr>
          </w:p>
        </w:tc>
        <w:tc>
          <w:tcPr>
            <w:tcW w:w="552" w:type="pct"/>
          </w:tcPr>
          <w:p w:rsidR="00C66923" w:rsidRDefault="00C66923" w:rsidP="00FC3EBB">
            <w:pPr>
              <w:jc w:val="right"/>
              <w:rPr>
                <w:rFonts w:cs="Arial"/>
                <w:b/>
                <w:bCs/>
                <w:szCs w:val="18"/>
              </w:rPr>
            </w:pPr>
            <w:r>
              <w:rPr>
                <w:rFonts w:cs="Arial"/>
                <w:b/>
                <w:bCs/>
                <w:szCs w:val="18"/>
              </w:rPr>
              <w:t>-15.357</w:t>
            </w:r>
          </w:p>
        </w:tc>
        <w:tc>
          <w:tcPr>
            <w:tcW w:w="552" w:type="pct"/>
          </w:tcPr>
          <w:p w:rsidR="00C66923" w:rsidRDefault="00C66923" w:rsidP="00FC3EBB">
            <w:pPr>
              <w:jc w:val="right"/>
              <w:rPr>
                <w:rFonts w:cs="Arial"/>
                <w:b/>
                <w:bCs/>
                <w:szCs w:val="18"/>
              </w:rPr>
            </w:pPr>
            <w:r>
              <w:rPr>
                <w:rFonts w:cs="Arial"/>
                <w:b/>
                <w:bCs/>
                <w:szCs w:val="18"/>
              </w:rPr>
              <w:t>-14.416</w:t>
            </w:r>
          </w:p>
        </w:tc>
        <w:tc>
          <w:tcPr>
            <w:tcW w:w="651" w:type="pct"/>
          </w:tcPr>
          <w:p w:rsidR="00C66923" w:rsidRPr="0088527E" w:rsidRDefault="00C66923" w:rsidP="00FC3EBB">
            <w:pPr>
              <w:jc w:val="right"/>
              <w:rPr>
                <w:b/>
              </w:rPr>
            </w:pPr>
          </w:p>
        </w:tc>
        <w:tc>
          <w:tcPr>
            <w:tcW w:w="552" w:type="pct"/>
          </w:tcPr>
          <w:p w:rsidR="00C66923" w:rsidRPr="0088527E" w:rsidRDefault="005769B8" w:rsidP="00FC3EBB">
            <w:pPr>
              <w:jc w:val="right"/>
              <w:rPr>
                <w:b/>
              </w:rPr>
            </w:pPr>
            <w:r>
              <w:rPr>
                <w:b/>
              </w:rPr>
              <w:t>0</w:t>
            </w:r>
          </w:p>
        </w:tc>
        <w:tc>
          <w:tcPr>
            <w:tcW w:w="569" w:type="pct"/>
          </w:tcPr>
          <w:p w:rsidR="00C66923" w:rsidRPr="0088527E" w:rsidRDefault="00C66923" w:rsidP="00FC3EBB">
            <w:pPr>
              <w:jc w:val="right"/>
              <w:rPr>
                <w:b/>
              </w:rPr>
            </w:pPr>
          </w:p>
        </w:tc>
      </w:tr>
      <w:tr w:rsidR="00C66923" w:rsidRPr="0088527E" w:rsidTr="00011D55">
        <w:tc>
          <w:tcPr>
            <w:tcW w:w="1004" w:type="pct"/>
          </w:tcPr>
          <w:p w:rsidR="00C66923" w:rsidRPr="005F4EC5" w:rsidRDefault="00C66923" w:rsidP="00FC3EBB">
            <w:pPr>
              <w:rPr>
                <w:b/>
                <w:szCs w:val="18"/>
              </w:rPr>
            </w:pPr>
            <w:r w:rsidRPr="005F4EC5">
              <w:rPr>
                <w:b/>
                <w:szCs w:val="18"/>
              </w:rPr>
              <w:t>UITGAVEN</w:t>
            </w:r>
          </w:p>
        </w:tc>
        <w:tc>
          <w:tcPr>
            <w:tcW w:w="550" w:type="pct"/>
          </w:tcPr>
          <w:p w:rsidR="00C66923" w:rsidRDefault="00C66923" w:rsidP="00FC3EBB">
            <w:pPr>
              <w:jc w:val="right"/>
              <w:rPr>
                <w:rFonts w:cs="Arial"/>
                <w:b/>
                <w:bCs/>
                <w:szCs w:val="18"/>
              </w:rPr>
            </w:pPr>
            <w:r>
              <w:rPr>
                <w:rFonts w:cs="Arial"/>
                <w:b/>
                <w:bCs/>
                <w:szCs w:val="18"/>
              </w:rPr>
              <w:t>29.773</w:t>
            </w:r>
          </w:p>
        </w:tc>
        <w:tc>
          <w:tcPr>
            <w:tcW w:w="571" w:type="pct"/>
          </w:tcPr>
          <w:p w:rsidR="00C66923" w:rsidRDefault="00C66923" w:rsidP="00FC3EBB">
            <w:pPr>
              <w:jc w:val="right"/>
              <w:rPr>
                <w:rFonts w:cs="Arial"/>
                <w:b/>
                <w:bCs/>
                <w:szCs w:val="18"/>
              </w:rPr>
            </w:pPr>
          </w:p>
        </w:tc>
        <w:tc>
          <w:tcPr>
            <w:tcW w:w="552" w:type="pct"/>
          </w:tcPr>
          <w:p w:rsidR="00C66923" w:rsidRDefault="00C66923" w:rsidP="00FC3EBB">
            <w:pPr>
              <w:jc w:val="right"/>
              <w:rPr>
                <w:rFonts w:cs="Arial"/>
                <w:b/>
                <w:bCs/>
                <w:szCs w:val="18"/>
              </w:rPr>
            </w:pPr>
            <w:r>
              <w:rPr>
                <w:rFonts w:cs="Arial"/>
                <w:b/>
                <w:bCs/>
                <w:szCs w:val="18"/>
              </w:rPr>
              <w:t>-15.357</w:t>
            </w:r>
          </w:p>
        </w:tc>
        <w:tc>
          <w:tcPr>
            <w:tcW w:w="552" w:type="pct"/>
          </w:tcPr>
          <w:p w:rsidR="00C66923" w:rsidRDefault="00C66923" w:rsidP="00FC3EBB">
            <w:pPr>
              <w:jc w:val="right"/>
              <w:rPr>
                <w:rFonts w:cs="Arial"/>
                <w:b/>
                <w:bCs/>
                <w:szCs w:val="18"/>
              </w:rPr>
            </w:pPr>
            <w:r>
              <w:rPr>
                <w:rFonts w:cs="Arial"/>
                <w:b/>
                <w:bCs/>
                <w:szCs w:val="18"/>
              </w:rPr>
              <w:t>-14.416</w:t>
            </w:r>
          </w:p>
        </w:tc>
        <w:tc>
          <w:tcPr>
            <w:tcW w:w="651" w:type="pct"/>
          </w:tcPr>
          <w:p w:rsidR="00C66923" w:rsidRPr="0088527E" w:rsidRDefault="00C66923" w:rsidP="00FC3EBB">
            <w:pPr>
              <w:jc w:val="right"/>
              <w:rPr>
                <w:b/>
              </w:rPr>
            </w:pPr>
          </w:p>
        </w:tc>
        <w:tc>
          <w:tcPr>
            <w:tcW w:w="552" w:type="pct"/>
          </w:tcPr>
          <w:p w:rsidR="00C66923" w:rsidRPr="0088527E" w:rsidRDefault="005769B8" w:rsidP="00FC3EBB">
            <w:pPr>
              <w:jc w:val="right"/>
              <w:rPr>
                <w:b/>
              </w:rPr>
            </w:pPr>
            <w:r>
              <w:rPr>
                <w:b/>
              </w:rPr>
              <w:t>0</w:t>
            </w:r>
          </w:p>
        </w:tc>
        <w:tc>
          <w:tcPr>
            <w:tcW w:w="569" w:type="pct"/>
          </w:tcPr>
          <w:p w:rsidR="00C66923" w:rsidRPr="0088527E" w:rsidRDefault="00C66923" w:rsidP="00FC3EBB">
            <w:pPr>
              <w:jc w:val="right"/>
              <w:rPr>
                <w:b/>
              </w:rPr>
            </w:pPr>
          </w:p>
        </w:tc>
      </w:tr>
      <w:tr w:rsidR="00C66923" w:rsidRPr="006F6971" w:rsidTr="00011D55">
        <w:tc>
          <w:tcPr>
            <w:tcW w:w="1004" w:type="pct"/>
          </w:tcPr>
          <w:p w:rsidR="00C66923" w:rsidRPr="005F4EC5" w:rsidRDefault="00C66923" w:rsidP="00FC3EBB">
            <w:pPr>
              <w:rPr>
                <w:b/>
                <w:szCs w:val="18"/>
              </w:rPr>
            </w:pPr>
          </w:p>
        </w:tc>
        <w:tc>
          <w:tcPr>
            <w:tcW w:w="550" w:type="pct"/>
          </w:tcPr>
          <w:p w:rsidR="00C66923" w:rsidRDefault="00C66923" w:rsidP="00FC3EBB">
            <w:pPr>
              <w:jc w:val="right"/>
              <w:rPr>
                <w:rFonts w:cs="Arial"/>
                <w:b/>
                <w:bCs/>
                <w:szCs w:val="18"/>
              </w:rPr>
            </w:pPr>
          </w:p>
        </w:tc>
        <w:tc>
          <w:tcPr>
            <w:tcW w:w="571" w:type="pct"/>
          </w:tcPr>
          <w:p w:rsidR="00C66923" w:rsidRDefault="00C66923" w:rsidP="00FC3EBB">
            <w:pPr>
              <w:jc w:val="right"/>
              <w:rPr>
                <w:rFonts w:cs="Arial"/>
                <w:b/>
                <w:bCs/>
                <w:szCs w:val="18"/>
              </w:rPr>
            </w:pPr>
          </w:p>
        </w:tc>
        <w:tc>
          <w:tcPr>
            <w:tcW w:w="552" w:type="pct"/>
          </w:tcPr>
          <w:p w:rsidR="00C66923" w:rsidRDefault="00C66923" w:rsidP="00FC3EBB">
            <w:pPr>
              <w:jc w:val="right"/>
              <w:rPr>
                <w:rFonts w:cs="Arial"/>
                <w:b/>
                <w:bCs/>
                <w:szCs w:val="18"/>
              </w:rPr>
            </w:pPr>
          </w:p>
        </w:tc>
        <w:tc>
          <w:tcPr>
            <w:tcW w:w="552" w:type="pct"/>
          </w:tcPr>
          <w:p w:rsidR="00C66923" w:rsidRDefault="00C66923" w:rsidP="00FC3EBB">
            <w:pPr>
              <w:jc w:val="right"/>
              <w:rPr>
                <w:rFonts w:cs="Arial"/>
                <w:b/>
                <w:bCs/>
                <w:szCs w:val="18"/>
              </w:rPr>
            </w:pPr>
          </w:p>
        </w:tc>
        <w:tc>
          <w:tcPr>
            <w:tcW w:w="651" w:type="pct"/>
          </w:tcPr>
          <w:p w:rsidR="00C66923" w:rsidRPr="00F8715B" w:rsidRDefault="00C66923" w:rsidP="00FC3EBB">
            <w:pPr>
              <w:jc w:val="right"/>
            </w:pPr>
          </w:p>
        </w:tc>
        <w:tc>
          <w:tcPr>
            <w:tcW w:w="552" w:type="pct"/>
          </w:tcPr>
          <w:p w:rsidR="00C66923" w:rsidRPr="006F6971" w:rsidRDefault="00C66923" w:rsidP="00FC3EBB">
            <w:pPr>
              <w:jc w:val="right"/>
            </w:pPr>
          </w:p>
        </w:tc>
        <w:tc>
          <w:tcPr>
            <w:tcW w:w="569" w:type="pct"/>
          </w:tcPr>
          <w:p w:rsidR="00C66923" w:rsidRPr="006F6971" w:rsidRDefault="00C66923" w:rsidP="00FC3EBB">
            <w:pPr>
              <w:jc w:val="right"/>
            </w:pPr>
          </w:p>
        </w:tc>
      </w:tr>
      <w:tr w:rsidR="00C66923" w:rsidRPr="006F6971" w:rsidTr="00011D55">
        <w:tc>
          <w:tcPr>
            <w:tcW w:w="1004" w:type="pct"/>
            <w:tcBorders>
              <w:bottom w:val="single" w:sz="4" w:space="0" w:color="auto"/>
            </w:tcBorders>
          </w:tcPr>
          <w:p w:rsidR="00C66923" w:rsidRPr="005F4EC5" w:rsidRDefault="00C66923" w:rsidP="00FC3EBB">
            <w:pPr>
              <w:rPr>
                <w:szCs w:val="18"/>
              </w:rPr>
            </w:pPr>
            <w:r w:rsidRPr="005F4EC5">
              <w:rPr>
                <w:szCs w:val="18"/>
              </w:rPr>
              <w:t>41.10 Prijsbijstelling</w:t>
            </w:r>
          </w:p>
        </w:tc>
        <w:tc>
          <w:tcPr>
            <w:tcW w:w="550" w:type="pct"/>
            <w:tcBorders>
              <w:bottom w:val="single" w:sz="4" w:space="0" w:color="auto"/>
            </w:tcBorders>
          </w:tcPr>
          <w:p w:rsidR="00C66923" w:rsidRDefault="00C66923" w:rsidP="00FC3EBB">
            <w:pPr>
              <w:jc w:val="right"/>
              <w:rPr>
                <w:rFonts w:cs="Arial"/>
                <w:szCs w:val="18"/>
              </w:rPr>
            </w:pPr>
            <w:r>
              <w:rPr>
                <w:rFonts w:cs="Arial"/>
                <w:szCs w:val="18"/>
              </w:rPr>
              <w:t>29.523</w:t>
            </w:r>
          </w:p>
        </w:tc>
        <w:tc>
          <w:tcPr>
            <w:tcW w:w="571" w:type="pct"/>
            <w:tcBorders>
              <w:bottom w:val="single" w:sz="4" w:space="0" w:color="auto"/>
            </w:tcBorders>
          </w:tcPr>
          <w:p w:rsidR="00C66923" w:rsidRDefault="00C66923" w:rsidP="00FC3EBB">
            <w:pPr>
              <w:jc w:val="right"/>
              <w:rPr>
                <w:rFonts w:cs="Arial"/>
                <w:szCs w:val="18"/>
              </w:rPr>
            </w:pPr>
          </w:p>
        </w:tc>
        <w:tc>
          <w:tcPr>
            <w:tcW w:w="552" w:type="pct"/>
            <w:tcBorders>
              <w:bottom w:val="single" w:sz="4" w:space="0" w:color="auto"/>
            </w:tcBorders>
          </w:tcPr>
          <w:p w:rsidR="00C66923" w:rsidRDefault="00C66923" w:rsidP="00FC3EBB">
            <w:pPr>
              <w:jc w:val="right"/>
              <w:rPr>
                <w:rFonts w:cs="Arial"/>
                <w:szCs w:val="18"/>
              </w:rPr>
            </w:pPr>
            <w:r>
              <w:rPr>
                <w:rFonts w:cs="Arial"/>
                <w:szCs w:val="18"/>
              </w:rPr>
              <w:t>-20.349</w:t>
            </w:r>
          </w:p>
        </w:tc>
        <w:tc>
          <w:tcPr>
            <w:tcW w:w="552" w:type="pct"/>
            <w:tcBorders>
              <w:bottom w:val="single" w:sz="4" w:space="0" w:color="auto"/>
            </w:tcBorders>
          </w:tcPr>
          <w:p w:rsidR="00C66923" w:rsidRDefault="00C66923" w:rsidP="00FC3EBB">
            <w:pPr>
              <w:jc w:val="right"/>
              <w:rPr>
                <w:rFonts w:cs="Arial"/>
                <w:szCs w:val="18"/>
              </w:rPr>
            </w:pPr>
            <w:r>
              <w:rPr>
                <w:rFonts w:cs="Arial"/>
                <w:szCs w:val="18"/>
              </w:rPr>
              <w:t>-9.174</w:t>
            </w:r>
          </w:p>
        </w:tc>
        <w:tc>
          <w:tcPr>
            <w:tcW w:w="651" w:type="pct"/>
            <w:tcBorders>
              <w:bottom w:val="single" w:sz="4" w:space="0" w:color="auto"/>
            </w:tcBorders>
          </w:tcPr>
          <w:p w:rsidR="00C66923" w:rsidRPr="00F8715B" w:rsidRDefault="00C66923" w:rsidP="00FC3EBB">
            <w:pPr>
              <w:jc w:val="right"/>
            </w:pPr>
          </w:p>
        </w:tc>
        <w:tc>
          <w:tcPr>
            <w:tcW w:w="552" w:type="pct"/>
            <w:tcBorders>
              <w:bottom w:val="single" w:sz="4" w:space="0" w:color="auto"/>
            </w:tcBorders>
          </w:tcPr>
          <w:p w:rsidR="00C66923" w:rsidRPr="006F6971" w:rsidRDefault="005769B8" w:rsidP="00FC3EBB">
            <w:pPr>
              <w:jc w:val="right"/>
            </w:pPr>
            <w:r>
              <w:t>0</w:t>
            </w:r>
          </w:p>
        </w:tc>
        <w:tc>
          <w:tcPr>
            <w:tcW w:w="569" w:type="pct"/>
            <w:tcBorders>
              <w:bottom w:val="single" w:sz="4" w:space="0" w:color="auto"/>
            </w:tcBorders>
          </w:tcPr>
          <w:p w:rsidR="00C66923" w:rsidRPr="006F6971" w:rsidRDefault="00C66923" w:rsidP="00FC3EBB">
            <w:pPr>
              <w:jc w:val="right"/>
            </w:pPr>
          </w:p>
        </w:tc>
      </w:tr>
      <w:tr w:rsidR="00C66923" w:rsidRPr="006F6971" w:rsidTr="00011D55">
        <w:tc>
          <w:tcPr>
            <w:tcW w:w="1004" w:type="pct"/>
            <w:tcBorders>
              <w:bottom w:val="single" w:sz="4" w:space="0" w:color="auto"/>
            </w:tcBorders>
          </w:tcPr>
          <w:p w:rsidR="00C66923" w:rsidRPr="005F4EC5" w:rsidRDefault="00C66923" w:rsidP="00FC3EBB">
            <w:pPr>
              <w:rPr>
                <w:szCs w:val="18"/>
              </w:rPr>
            </w:pPr>
            <w:r w:rsidRPr="005F4EC5">
              <w:rPr>
                <w:szCs w:val="18"/>
              </w:rPr>
              <w:t>41.20 Loonbijstelling</w:t>
            </w:r>
          </w:p>
        </w:tc>
        <w:tc>
          <w:tcPr>
            <w:tcW w:w="550" w:type="pct"/>
            <w:tcBorders>
              <w:bottom w:val="single" w:sz="4" w:space="0" w:color="auto"/>
            </w:tcBorders>
          </w:tcPr>
          <w:p w:rsidR="00C66923" w:rsidRDefault="00C66923" w:rsidP="00FC3EBB">
            <w:pPr>
              <w:jc w:val="right"/>
              <w:rPr>
                <w:rFonts w:cs="Arial"/>
                <w:szCs w:val="18"/>
              </w:rPr>
            </w:pPr>
          </w:p>
        </w:tc>
        <w:tc>
          <w:tcPr>
            <w:tcW w:w="571" w:type="pct"/>
            <w:tcBorders>
              <w:bottom w:val="single" w:sz="4" w:space="0" w:color="auto"/>
            </w:tcBorders>
          </w:tcPr>
          <w:p w:rsidR="00C66923" w:rsidRDefault="00C66923" w:rsidP="00FC3EBB">
            <w:pPr>
              <w:jc w:val="right"/>
              <w:rPr>
                <w:rFonts w:cs="Arial"/>
                <w:szCs w:val="18"/>
              </w:rPr>
            </w:pPr>
          </w:p>
        </w:tc>
        <w:tc>
          <w:tcPr>
            <w:tcW w:w="552" w:type="pct"/>
            <w:tcBorders>
              <w:bottom w:val="single" w:sz="4" w:space="0" w:color="auto"/>
            </w:tcBorders>
          </w:tcPr>
          <w:p w:rsidR="00C66923" w:rsidRDefault="00C66923" w:rsidP="00FC3EBB">
            <w:pPr>
              <w:jc w:val="right"/>
              <w:rPr>
                <w:rFonts w:cs="Arial"/>
                <w:szCs w:val="18"/>
              </w:rPr>
            </w:pPr>
            <w:r>
              <w:rPr>
                <w:rFonts w:cs="Arial"/>
                <w:szCs w:val="18"/>
              </w:rPr>
              <w:t>4.992</w:t>
            </w:r>
          </w:p>
        </w:tc>
        <w:tc>
          <w:tcPr>
            <w:tcW w:w="552" w:type="pct"/>
            <w:tcBorders>
              <w:bottom w:val="single" w:sz="4" w:space="0" w:color="auto"/>
            </w:tcBorders>
          </w:tcPr>
          <w:p w:rsidR="00C66923" w:rsidRDefault="00C66923" w:rsidP="00FC3EBB">
            <w:pPr>
              <w:jc w:val="right"/>
              <w:rPr>
                <w:rFonts w:cs="Arial"/>
                <w:szCs w:val="18"/>
              </w:rPr>
            </w:pPr>
            <w:r>
              <w:rPr>
                <w:rFonts w:cs="Arial"/>
                <w:szCs w:val="18"/>
              </w:rPr>
              <w:t>-4.992</w:t>
            </w:r>
          </w:p>
        </w:tc>
        <w:tc>
          <w:tcPr>
            <w:tcW w:w="651" w:type="pct"/>
            <w:tcBorders>
              <w:bottom w:val="single" w:sz="4" w:space="0" w:color="auto"/>
            </w:tcBorders>
          </w:tcPr>
          <w:p w:rsidR="00C66923" w:rsidRPr="00F8715B" w:rsidRDefault="00C66923" w:rsidP="00FC3EBB">
            <w:pPr>
              <w:jc w:val="right"/>
            </w:pPr>
          </w:p>
        </w:tc>
        <w:tc>
          <w:tcPr>
            <w:tcW w:w="552" w:type="pct"/>
            <w:tcBorders>
              <w:bottom w:val="single" w:sz="4" w:space="0" w:color="auto"/>
            </w:tcBorders>
          </w:tcPr>
          <w:p w:rsidR="00C66923" w:rsidRPr="006F6971" w:rsidRDefault="005769B8" w:rsidP="00FC3EBB">
            <w:pPr>
              <w:jc w:val="right"/>
            </w:pPr>
            <w:r>
              <w:t>0</w:t>
            </w:r>
          </w:p>
        </w:tc>
        <w:tc>
          <w:tcPr>
            <w:tcW w:w="569" w:type="pct"/>
            <w:tcBorders>
              <w:bottom w:val="single" w:sz="4" w:space="0" w:color="auto"/>
            </w:tcBorders>
          </w:tcPr>
          <w:p w:rsidR="00C66923" w:rsidRPr="006F6971" w:rsidRDefault="00C66923" w:rsidP="00FC3EBB">
            <w:pPr>
              <w:jc w:val="right"/>
            </w:pPr>
          </w:p>
        </w:tc>
      </w:tr>
      <w:tr w:rsidR="00C66923" w:rsidRPr="006F6971" w:rsidTr="00011D55">
        <w:tc>
          <w:tcPr>
            <w:tcW w:w="1004" w:type="pct"/>
            <w:tcBorders>
              <w:top w:val="single" w:sz="4" w:space="0" w:color="auto"/>
            </w:tcBorders>
          </w:tcPr>
          <w:p w:rsidR="00C66923" w:rsidRPr="005F4EC5" w:rsidRDefault="00C66923" w:rsidP="00FC3EBB">
            <w:pPr>
              <w:rPr>
                <w:szCs w:val="18"/>
              </w:rPr>
            </w:pPr>
            <w:r w:rsidRPr="005F4EC5">
              <w:rPr>
                <w:szCs w:val="18"/>
              </w:rPr>
              <w:t>41.30 Onvoorzien</w:t>
            </w:r>
          </w:p>
        </w:tc>
        <w:tc>
          <w:tcPr>
            <w:tcW w:w="550" w:type="pct"/>
            <w:tcBorders>
              <w:top w:val="single" w:sz="4" w:space="0" w:color="auto"/>
            </w:tcBorders>
          </w:tcPr>
          <w:p w:rsidR="00C66923" w:rsidRDefault="00C66923" w:rsidP="00FC3EBB">
            <w:pPr>
              <w:jc w:val="right"/>
              <w:rPr>
                <w:rFonts w:cs="Arial"/>
                <w:szCs w:val="18"/>
              </w:rPr>
            </w:pPr>
            <w:r>
              <w:rPr>
                <w:rFonts w:cs="Arial"/>
                <w:szCs w:val="18"/>
              </w:rPr>
              <w:t>250</w:t>
            </w:r>
          </w:p>
        </w:tc>
        <w:tc>
          <w:tcPr>
            <w:tcW w:w="571" w:type="pct"/>
            <w:tcBorders>
              <w:top w:val="single" w:sz="4" w:space="0" w:color="auto"/>
            </w:tcBorders>
          </w:tcPr>
          <w:p w:rsidR="00C66923" w:rsidRDefault="00C66923" w:rsidP="00FC3EBB">
            <w:pPr>
              <w:jc w:val="right"/>
              <w:rPr>
                <w:rFonts w:cs="Arial"/>
                <w:szCs w:val="18"/>
              </w:rPr>
            </w:pPr>
          </w:p>
        </w:tc>
        <w:tc>
          <w:tcPr>
            <w:tcW w:w="552" w:type="pct"/>
            <w:tcBorders>
              <w:top w:val="single" w:sz="4" w:space="0" w:color="auto"/>
            </w:tcBorders>
          </w:tcPr>
          <w:p w:rsidR="00C66923" w:rsidRDefault="00C66923" w:rsidP="00FC3EBB">
            <w:pPr>
              <w:jc w:val="right"/>
              <w:rPr>
                <w:rFonts w:cs="Arial"/>
                <w:szCs w:val="18"/>
              </w:rPr>
            </w:pPr>
          </w:p>
        </w:tc>
        <w:tc>
          <w:tcPr>
            <w:tcW w:w="552" w:type="pct"/>
            <w:tcBorders>
              <w:top w:val="single" w:sz="4" w:space="0" w:color="auto"/>
            </w:tcBorders>
          </w:tcPr>
          <w:p w:rsidR="00C66923" w:rsidRDefault="00C66923" w:rsidP="00FC3EBB">
            <w:pPr>
              <w:jc w:val="right"/>
              <w:rPr>
                <w:rFonts w:cs="Arial"/>
                <w:szCs w:val="18"/>
              </w:rPr>
            </w:pPr>
            <w:r>
              <w:rPr>
                <w:rFonts w:cs="Arial"/>
                <w:szCs w:val="18"/>
              </w:rPr>
              <w:t>-250</w:t>
            </w:r>
          </w:p>
        </w:tc>
        <w:tc>
          <w:tcPr>
            <w:tcW w:w="651" w:type="pct"/>
            <w:tcBorders>
              <w:top w:val="single" w:sz="4" w:space="0" w:color="auto"/>
            </w:tcBorders>
          </w:tcPr>
          <w:p w:rsidR="00C66923" w:rsidRPr="00F8715B" w:rsidRDefault="00C66923" w:rsidP="00FC3EBB">
            <w:pPr>
              <w:jc w:val="right"/>
            </w:pPr>
          </w:p>
        </w:tc>
        <w:tc>
          <w:tcPr>
            <w:tcW w:w="552" w:type="pct"/>
            <w:tcBorders>
              <w:top w:val="single" w:sz="4" w:space="0" w:color="auto"/>
            </w:tcBorders>
          </w:tcPr>
          <w:p w:rsidR="00C66923" w:rsidRPr="006F6971" w:rsidRDefault="005769B8" w:rsidP="00FC3EBB">
            <w:pPr>
              <w:jc w:val="right"/>
            </w:pPr>
            <w:r>
              <w:t>0</w:t>
            </w:r>
          </w:p>
        </w:tc>
        <w:tc>
          <w:tcPr>
            <w:tcW w:w="569" w:type="pct"/>
            <w:tcBorders>
              <w:top w:val="single" w:sz="4" w:space="0" w:color="auto"/>
            </w:tcBorders>
          </w:tcPr>
          <w:p w:rsidR="00C66923" w:rsidRPr="006F6971" w:rsidRDefault="00C66923" w:rsidP="00FC3EBB">
            <w:pPr>
              <w:jc w:val="right"/>
            </w:pPr>
          </w:p>
        </w:tc>
      </w:tr>
      <w:tr w:rsidR="00C66923" w:rsidRPr="006F6971" w:rsidTr="00011D55">
        <w:tc>
          <w:tcPr>
            <w:tcW w:w="1004" w:type="pct"/>
          </w:tcPr>
          <w:p w:rsidR="00C66923" w:rsidRPr="005F4EC5" w:rsidRDefault="00C66923" w:rsidP="00FC3EBB">
            <w:pPr>
              <w:rPr>
                <w:szCs w:val="18"/>
              </w:rPr>
            </w:pPr>
            <w:smartTag w:uri="urn:schemas-microsoft-com:office:smarttags" w:element="metricconverter">
              <w:smartTagPr>
                <w:attr w:name="ProductID" w:val="41.40 In"/>
              </w:smartTagPr>
              <w:r>
                <w:rPr>
                  <w:szCs w:val="18"/>
                </w:rPr>
                <w:t>41.40 In</w:t>
              </w:r>
            </w:smartTag>
            <w:r>
              <w:rPr>
                <w:szCs w:val="18"/>
              </w:rPr>
              <w:t xml:space="preserve"> te vullen posten</w:t>
            </w:r>
          </w:p>
        </w:tc>
        <w:tc>
          <w:tcPr>
            <w:tcW w:w="550" w:type="pct"/>
          </w:tcPr>
          <w:p w:rsidR="00C66923" w:rsidRDefault="00C66923" w:rsidP="00FC3EBB">
            <w:pPr>
              <w:jc w:val="right"/>
              <w:rPr>
                <w:rFonts w:cs="Arial"/>
                <w:szCs w:val="18"/>
              </w:rPr>
            </w:pPr>
          </w:p>
        </w:tc>
        <w:tc>
          <w:tcPr>
            <w:tcW w:w="571" w:type="pct"/>
          </w:tcPr>
          <w:p w:rsidR="00C66923" w:rsidRDefault="00C66923" w:rsidP="00FC3EBB">
            <w:pPr>
              <w:jc w:val="right"/>
              <w:rPr>
                <w:rFonts w:cs="Arial"/>
                <w:szCs w:val="18"/>
              </w:rPr>
            </w:pPr>
          </w:p>
        </w:tc>
        <w:tc>
          <w:tcPr>
            <w:tcW w:w="552" w:type="pct"/>
          </w:tcPr>
          <w:p w:rsidR="00C66923" w:rsidRDefault="00C66923" w:rsidP="00FC3EBB">
            <w:pPr>
              <w:jc w:val="right"/>
              <w:rPr>
                <w:rFonts w:cs="Arial"/>
                <w:szCs w:val="18"/>
              </w:rPr>
            </w:pPr>
          </w:p>
        </w:tc>
        <w:tc>
          <w:tcPr>
            <w:tcW w:w="552" w:type="pct"/>
          </w:tcPr>
          <w:p w:rsidR="00C66923" w:rsidRPr="009410D7" w:rsidRDefault="00C66923" w:rsidP="00FC3EBB">
            <w:pPr>
              <w:ind w:right="130"/>
              <w:jc w:val="right"/>
              <w:rPr>
                <w:rFonts w:cs="Arial"/>
                <w:szCs w:val="18"/>
              </w:rPr>
            </w:pPr>
          </w:p>
        </w:tc>
        <w:tc>
          <w:tcPr>
            <w:tcW w:w="651" w:type="pct"/>
          </w:tcPr>
          <w:p w:rsidR="00C66923" w:rsidRPr="00F8715B" w:rsidRDefault="00C66923" w:rsidP="00FC3EBB">
            <w:pPr>
              <w:jc w:val="right"/>
            </w:pPr>
          </w:p>
        </w:tc>
        <w:tc>
          <w:tcPr>
            <w:tcW w:w="552" w:type="pct"/>
          </w:tcPr>
          <w:p w:rsidR="00C66923" w:rsidRPr="006F6971" w:rsidRDefault="00C66923" w:rsidP="00FC3EBB">
            <w:pPr>
              <w:jc w:val="right"/>
            </w:pPr>
          </w:p>
        </w:tc>
        <w:tc>
          <w:tcPr>
            <w:tcW w:w="569" w:type="pct"/>
          </w:tcPr>
          <w:p w:rsidR="00C66923" w:rsidRPr="006F6971" w:rsidRDefault="00C66923" w:rsidP="00FC3EBB">
            <w:pPr>
              <w:jc w:val="right"/>
            </w:pPr>
          </w:p>
        </w:tc>
      </w:tr>
    </w:tbl>
    <w:p w:rsidR="00C66923" w:rsidRDefault="00C66923" w:rsidP="00FC3EBB">
      <w:pPr>
        <w:numPr>
          <w:ilvl w:val="12"/>
          <w:numId w:val="0"/>
        </w:numPr>
      </w:pPr>
    </w:p>
    <w:p w:rsidR="00C66923" w:rsidRPr="00097AE2" w:rsidRDefault="00C66923" w:rsidP="00FC3EBB"/>
    <w:p w:rsidR="00D30505" w:rsidRDefault="00D30505" w:rsidP="00FC3EBB">
      <w:pPr>
        <w:widowControl/>
        <w:autoSpaceDE/>
        <w:autoSpaceDN/>
        <w:adjustRightInd/>
        <w:rPr>
          <w:rFonts w:cs="Arial"/>
          <w:szCs w:val="20"/>
        </w:rPr>
      </w:pPr>
    </w:p>
    <w:p w:rsidR="00D30505" w:rsidRDefault="00D30505" w:rsidP="00FC3EBB">
      <w:pPr>
        <w:widowControl/>
        <w:autoSpaceDE/>
        <w:autoSpaceDN/>
        <w:adjustRightInd/>
      </w:pPr>
    </w:p>
    <w:p w:rsidR="00D30505" w:rsidRDefault="00D30505" w:rsidP="00FC3EBB"/>
    <w:p w:rsidR="00D30505" w:rsidRDefault="00D30505" w:rsidP="00FC3EBB"/>
    <w:p w:rsidR="00D30505" w:rsidRPr="00097AE2" w:rsidRDefault="00D30505" w:rsidP="00FC3EBB"/>
    <w:p w:rsidR="00D30505" w:rsidRPr="00D30505" w:rsidRDefault="00D30505" w:rsidP="00FC3EBB">
      <w:pPr>
        <w:rPr>
          <w:b/>
        </w:rPr>
      </w:pPr>
    </w:p>
    <w:sectPr w:rsidR="00D30505" w:rsidRPr="00D30505" w:rsidSect="00621B6B">
      <w:footerReference w:type="first" r:id="rId14"/>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101" w:rsidRDefault="008F3101">
      <w:r>
        <w:separator/>
      </w:r>
    </w:p>
    <w:p w:rsidR="008F3101" w:rsidRDefault="008F3101"/>
  </w:endnote>
  <w:endnote w:type="continuationSeparator" w:id="0">
    <w:p w:rsidR="008F3101" w:rsidRDefault="008F3101">
      <w:r>
        <w:continuationSeparator/>
      </w:r>
    </w:p>
    <w:p w:rsidR="008F3101" w:rsidRDefault="008F3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rofont">
    <w:altName w:val="LegatoTF-Regular"/>
    <w:charset w:val="00"/>
    <w:family w:val="swiss"/>
    <w:pitch w:val="variable"/>
    <w:sig w:usb0="800000A7" w:usb1="0000004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01" w:rsidRDefault="008F3101" w:rsidP="00501AB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F3101" w:rsidRDefault="008F3101" w:rsidP="00501AB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01" w:rsidRDefault="008F3101" w:rsidP="00501AB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078AD">
      <w:rPr>
        <w:rStyle w:val="Paginanummer"/>
        <w:noProof/>
      </w:rPr>
      <w:t>30</w:t>
    </w:r>
    <w:r>
      <w:rPr>
        <w:rStyle w:val="Paginanummer"/>
      </w:rPr>
      <w:fldChar w:fldCharType="end"/>
    </w:r>
  </w:p>
  <w:p w:rsidR="008F3101" w:rsidRDefault="008F3101" w:rsidP="00501ABA">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01" w:rsidRPr="00BC3B53" w:rsidRDefault="008F3101" w:rsidP="008C356D">
    <w:pPr>
      <w:pStyle w:val="Voettekst"/>
      <w:rPr>
        <w:sz w:val="2"/>
        <w:szCs w:val="2"/>
      </w:rPr>
    </w:pPr>
  </w:p>
  <w:p w:rsidR="008F3101" w:rsidRPr="00BC3B53" w:rsidRDefault="008F3101" w:rsidP="00023E9A">
    <w:pPr>
      <w:pStyle w:val="Voetteks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101" w:rsidRDefault="008F3101">
      <w:r>
        <w:separator/>
      </w:r>
    </w:p>
    <w:p w:rsidR="008F3101" w:rsidRDefault="008F3101"/>
  </w:footnote>
  <w:footnote w:type="continuationSeparator" w:id="0">
    <w:p w:rsidR="008F3101" w:rsidRDefault="008F3101">
      <w:r>
        <w:continuationSeparator/>
      </w:r>
    </w:p>
    <w:p w:rsidR="008F3101" w:rsidRDefault="008F31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01" w:rsidRDefault="008F3101" w:rsidP="00501A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0DF826E9"/>
    <w:multiLevelType w:val="hybridMultilevel"/>
    <w:tmpl w:val="FF4A3E7E"/>
    <w:lvl w:ilvl="0" w:tplc="56D6DED8">
      <w:start w:val="1"/>
      <w:numFmt w:val="bullet"/>
      <w:lvlText w:val="-"/>
      <w:lvlJc w:val="left"/>
      <w:pPr>
        <w:tabs>
          <w:tab w:val="num" w:pos="360"/>
        </w:tabs>
        <w:ind w:left="360" w:hanging="360"/>
      </w:pPr>
      <w:rPr>
        <w:rFonts w:ascii="Univers" w:hAnsi="Univers" w:hint="default"/>
      </w:rPr>
    </w:lvl>
    <w:lvl w:ilvl="1" w:tplc="04130003" w:tentative="1">
      <w:start w:val="1"/>
      <w:numFmt w:val="bullet"/>
      <w:lvlText w:val="o"/>
      <w:lvlJc w:val="left"/>
      <w:pPr>
        <w:tabs>
          <w:tab w:val="num" w:pos="1260"/>
        </w:tabs>
        <w:ind w:left="1260" w:hanging="360"/>
      </w:pPr>
      <w:rPr>
        <w:rFonts w:ascii="Courier New" w:hAnsi="Courier New" w:cs="Courier New" w:hint="default"/>
      </w:rPr>
    </w:lvl>
    <w:lvl w:ilvl="2" w:tplc="04130005" w:tentative="1">
      <w:start w:val="1"/>
      <w:numFmt w:val="bullet"/>
      <w:lvlText w:val=""/>
      <w:lvlJc w:val="left"/>
      <w:pPr>
        <w:tabs>
          <w:tab w:val="num" w:pos="1980"/>
        </w:tabs>
        <w:ind w:left="1980" w:hanging="360"/>
      </w:pPr>
      <w:rPr>
        <w:rFonts w:ascii="Wingdings" w:hAnsi="Wingdings" w:hint="default"/>
      </w:rPr>
    </w:lvl>
    <w:lvl w:ilvl="3" w:tplc="04130001" w:tentative="1">
      <w:start w:val="1"/>
      <w:numFmt w:val="bullet"/>
      <w:lvlText w:val=""/>
      <w:lvlJc w:val="left"/>
      <w:pPr>
        <w:tabs>
          <w:tab w:val="num" w:pos="2700"/>
        </w:tabs>
        <w:ind w:left="2700" w:hanging="360"/>
      </w:pPr>
      <w:rPr>
        <w:rFonts w:ascii="Symbol" w:hAnsi="Symbol" w:hint="default"/>
      </w:rPr>
    </w:lvl>
    <w:lvl w:ilvl="4" w:tplc="04130003" w:tentative="1">
      <w:start w:val="1"/>
      <w:numFmt w:val="bullet"/>
      <w:lvlText w:val="o"/>
      <w:lvlJc w:val="left"/>
      <w:pPr>
        <w:tabs>
          <w:tab w:val="num" w:pos="3420"/>
        </w:tabs>
        <w:ind w:left="3420" w:hanging="360"/>
      </w:pPr>
      <w:rPr>
        <w:rFonts w:ascii="Courier New" w:hAnsi="Courier New" w:cs="Courier New" w:hint="default"/>
      </w:rPr>
    </w:lvl>
    <w:lvl w:ilvl="5" w:tplc="04130005" w:tentative="1">
      <w:start w:val="1"/>
      <w:numFmt w:val="bullet"/>
      <w:lvlText w:val=""/>
      <w:lvlJc w:val="left"/>
      <w:pPr>
        <w:tabs>
          <w:tab w:val="num" w:pos="4140"/>
        </w:tabs>
        <w:ind w:left="4140" w:hanging="360"/>
      </w:pPr>
      <w:rPr>
        <w:rFonts w:ascii="Wingdings" w:hAnsi="Wingdings" w:hint="default"/>
      </w:rPr>
    </w:lvl>
    <w:lvl w:ilvl="6" w:tplc="04130001" w:tentative="1">
      <w:start w:val="1"/>
      <w:numFmt w:val="bullet"/>
      <w:lvlText w:val=""/>
      <w:lvlJc w:val="left"/>
      <w:pPr>
        <w:tabs>
          <w:tab w:val="num" w:pos="4860"/>
        </w:tabs>
        <w:ind w:left="4860" w:hanging="360"/>
      </w:pPr>
      <w:rPr>
        <w:rFonts w:ascii="Symbol" w:hAnsi="Symbol" w:hint="default"/>
      </w:rPr>
    </w:lvl>
    <w:lvl w:ilvl="7" w:tplc="04130003" w:tentative="1">
      <w:start w:val="1"/>
      <w:numFmt w:val="bullet"/>
      <w:lvlText w:val="o"/>
      <w:lvlJc w:val="left"/>
      <w:pPr>
        <w:tabs>
          <w:tab w:val="num" w:pos="5580"/>
        </w:tabs>
        <w:ind w:left="5580" w:hanging="360"/>
      </w:pPr>
      <w:rPr>
        <w:rFonts w:ascii="Courier New" w:hAnsi="Courier New" w:cs="Courier New" w:hint="default"/>
      </w:rPr>
    </w:lvl>
    <w:lvl w:ilvl="8" w:tplc="04130005" w:tentative="1">
      <w:start w:val="1"/>
      <w:numFmt w:val="bullet"/>
      <w:lvlText w:val=""/>
      <w:lvlJc w:val="left"/>
      <w:pPr>
        <w:tabs>
          <w:tab w:val="num" w:pos="6300"/>
        </w:tabs>
        <w:ind w:left="6300" w:hanging="360"/>
      </w:pPr>
      <w:rPr>
        <w:rFonts w:ascii="Wingdings" w:hAnsi="Wingdings" w:hint="default"/>
      </w:rPr>
    </w:lvl>
  </w:abstractNum>
  <w:abstractNum w:abstractNumId="12">
    <w:nsid w:val="12F20609"/>
    <w:multiLevelType w:val="hybridMultilevel"/>
    <w:tmpl w:val="4A3EAF20"/>
    <w:lvl w:ilvl="0" w:tplc="79DA2CDE">
      <w:start w:val="2010"/>
      <w:numFmt w:val="bullet"/>
      <w:lvlText w:val="-"/>
      <w:lvlJc w:val="left"/>
      <w:pPr>
        <w:tabs>
          <w:tab w:val="num" w:pos="170"/>
        </w:tabs>
        <w:ind w:left="170" w:hanging="170"/>
      </w:pPr>
      <w:rPr>
        <w:rFonts w:ascii="Univers" w:eastAsia="Book Antiqua" w:hAnsi="Univers" w:cs="Univer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34A36A8"/>
    <w:multiLevelType w:val="hybridMultilevel"/>
    <w:tmpl w:val="2F1827F0"/>
    <w:lvl w:ilvl="0" w:tplc="CB02AC7C">
      <w:start w:val="2010"/>
      <w:numFmt w:val="bullet"/>
      <w:lvlText w:val="-"/>
      <w:lvlJc w:val="left"/>
      <w:pPr>
        <w:tabs>
          <w:tab w:val="num" w:pos="530"/>
        </w:tabs>
        <w:ind w:left="530" w:hanging="170"/>
      </w:pPr>
      <w:rPr>
        <w:rFonts w:ascii="Univers" w:eastAsia="Book Antiqua" w:hAnsi="Univers" w:cs="Univer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C367889"/>
    <w:multiLevelType w:val="hybridMultilevel"/>
    <w:tmpl w:val="F9F2862E"/>
    <w:lvl w:ilvl="0" w:tplc="04130001">
      <w:start w:val="1"/>
      <w:numFmt w:val="bullet"/>
      <w:lvlText w:val=""/>
      <w:lvlJc w:val="left"/>
      <w:pPr>
        <w:tabs>
          <w:tab w:val="num" w:pos="635"/>
        </w:tabs>
        <w:ind w:left="635" w:hanging="360"/>
      </w:pPr>
      <w:rPr>
        <w:rFonts w:ascii="Symbol" w:hAnsi="Symbol" w:hint="default"/>
      </w:rPr>
    </w:lvl>
    <w:lvl w:ilvl="1" w:tplc="04130003" w:tentative="1">
      <w:start w:val="1"/>
      <w:numFmt w:val="bullet"/>
      <w:lvlText w:val="o"/>
      <w:lvlJc w:val="left"/>
      <w:pPr>
        <w:tabs>
          <w:tab w:val="num" w:pos="1535"/>
        </w:tabs>
        <w:ind w:left="1535" w:hanging="360"/>
      </w:pPr>
      <w:rPr>
        <w:rFonts w:ascii="Courier New" w:hAnsi="Courier New" w:cs="Courier New" w:hint="default"/>
      </w:rPr>
    </w:lvl>
    <w:lvl w:ilvl="2" w:tplc="04130005" w:tentative="1">
      <w:start w:val="1"/>
      <w:numFmt w:val="bullet"/>
      <w:lvlText w:val=""/>
      <w:lvlJc w:val="left"/>
      <w:pPr>
        <w:tabs>
          <w:tab w:val="num" w:pos="2255"/>
        </w:tabs>
        <w:ind w:left="2255" w:hanging="360"/>
      </w:pPr>
      <w:rPr>
        <w:rFonts w:ascii="Wingdings" w:hAnsi="Wingdings" w:hint="default"/>
      </w:rPr>
    </w:lvl>
    <w:lvl w:ilvl="3" w:tplc="04130001" w:tentative="1">
      <w:start w:val="1"/>
      <w:numFmt w:val="bullet"/>
      <w:lvlText w:val=""/>
      <w:lvlJc w:val="left"/>
      <w:pPr>
        <w:tabs>
          <w:tab w:val="num" w:pos="2975"/>
        </w:tabs>
        <w:ind w:left="2975" w:hanging="360"/>
      </w:pPr>
      <w:rPr>
        <w:rFonts w:ascii="Symbol" w:hAnsi="Symbol" w:hint="default"/>
      </w:rPr>
    </w:lvl>
    <w:lvl w:ilvl="4" w:tplc="04130003" w:tentative="1">
      <w:start w:val="1"/>
      <w:numFmt w:val="bullet"/>
      <w:lvlText w:val="o"/>
      <w:lvlJc w:val="left"/>
      <w:pPr>
        <w:tabs>
          <w:tab w:val="num" w:pos="3695"/>
        </w:tabs>
        <w:ind w:left="3695" w:hanging="360"/>
      </w:pPr>
      <w:rPr>
        <w:rFonts w:ascii="Courier New" w:hAnsi="Courier New" w:cs="Courier New" w:hint="default"/>
      </w:rPr>
    </w:lvl>
    <w:lvl w:ilvl="5" w:tplc="04130005" w:tentative="1">
      <w:start w:val="1"/>
      <w:numFmt w:val="bullet"/>
      <w:lvlText w:val=""/>
      <w:lvlJc w:val="left"/>
      <w:pPr>
        <w:tabs>
          <w:tab w:val="num" w:pos="4415"/>
        </w:tabs>
        <w:ind w:left="4415" w:hanging="360"/>
      </w:pPr>
      <w:rPr>
        <w:rFonts w:ascii="Wingdings" w:hAnsi="Wingdings" w:hint="default"/>
      </w:rPr>
    </w:lvl>
    <w:lvl w:ilvl="6" w:tplc="04130001" w:tentative="1">
      <w:start w:val="1"/>
      <w:numFmt w:val="bullet"/>
      <w:lvlText w:val=""/>
      <w:lvlJc w:val="left"/>
      <w:pPr>
        <w:tabs>
          <w:tab w:val="num" w:pos="5135"/>
        </w:tabs>
        <w:ind w:left="5135" w:hanging="360"/>
      </w:pPr>
      <w:rPr>
        <w:rFonts w:ascii="Symbol" w:hAnsi="Symbol" w:hint="default"/>
      </w:rPr>
    </w:lvl>
    <w:lvl w:ilvl="7" w:tplc="04130003" w:tentative="1">
      <w:start w:val="1"/>
      <w:numFmt w:val="bullet"/>
      <w:lvlText w:val="o"/>
      <w:lvlJc w:val="left"/>
      <w:pPr>
        <w:tabs>
          <w:tab w:val="num" w:pos="5855"/>
        </w:tabs>
        <w:ind w:left="5855" w:hanging="360"/>
      </w:pPr>
      <w:rPr>
        <w:rFonts w:ascii="Courier New" w:hAnsi="Courier New" w:cs="Courier New" w:hint="default"/>
      </w:rPr>
    </w:lvl>
    <w:lvl w:ilvl="8" w:tplc="04130005" w:tentative="1">
      <w:start w:val="1"/>
      <w:numFmt w:val="bullet"/>
      <w:lvlText w:val=""/>
      <w:lvlJc w:val="left"/>
      <w:pPr>
        <w:tabs>
          <w:tab w:val="num" w:pos="6575"/>
        </w:tabs>
        <w:ind w:left="6575" w:hanging="360"/>
      </w:pPr>
      <w:rPr>
        <w:rFonts w:ascii="Wingdings" w:hAnsi="Wingdings" w:hint="default"/>
      </w:rPr>
    </w:lvl>
  </w:abstractNum>
  <w:abstractNum w:abstractNumId="16">
    <w:nsid w:val="1CEE0619"/>
    <w:multiLevelType w:val="hybridMultilevel"/>
    <w:tmpl w:val="BB2AF2C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23C16000"/>
    <w:multiLevelType w:val="multilevel"/>
    <w:tmpl w:val="75DE3DA0"/>
    <w:lvl w:ilvl="0">
      <w:start w:val="1"/>
      <w:numFmt w:val="bullet"/>
      <w:lvlText w:val="-"/>
      <w:lvlJc w:val="left"/>
      <w:pPr>
        <w:tabs>
          <w:tab w:val="num" w:pos="635"/>
        </w:tabs>
        <w:ind w:left="635" w:hanging="360"/>
      </w:pPr>
      <w:rPr>
        <w:rFonts w:ascii="Univers" w:hAnsi="Univers" w:hint="default"/>
      </w:rPr>
    </w:lvl>
    <w:lvl w:ilvl="1">
      <w:start w:val="1"/>
      <w:numFmt w:val="bullet"/>
      <w:lvlText w:val="o"/>
      <w:lvlJc w:val="left"/>
      <w:pPr>
        <w:tabs>
          <w:tab w:val="num" w:pos="1535"/>
        </w:tabs>
        <w:ind w:left="1535" w:hanging="360"/>
      </w:pPr>
      <w:rPr>
        <w:rFonts w:ascii="Courier New" w:hAnsi="Courier New" w:cs="Courier New" w:hint="default"/>
      </w:rPr>
    </w:lvl>
    <w:lvl w:ilvl="2">
      <w:start w:val="1"/>
      <w:numFmt w:val="bullet"/>
      <w:lvlText w:val=""/>
      <w:lvlJc w:val="left"/>
      <w:pPr>
        <w:tabs>
          <w:tab w:val="num" w:pos="2255"/>
        </w:tabs>
        <w:ind w:left="2255" w:hanging="360"/>
      </w:pPr>
      <w:rPr>
        <w:rFonts w:ascii="Wingdings" w:hAnsi="Wingdings" w:hint="default"/>
      </w:rPr>
    </w:lvl>
    <w:lvl w:ilvl="3">
      <w:start w:val="1"/>
      <w:numFmt w:val="bullet"/>
      <w:lvlText w:val=""/>
      <w:lvlJc w:val="left"/>
      <w:pPr>
        <w:tabs>
          <w:tab w:val="num" w:pos="2975"/>
        </w:tabs>
        <w:ind w:left="2975" w:hanging="360"/>
      </w:pPr>
      <w:rPr>
        <w:rFonts w:ascii="Symbol" w:hAnsi="Symbol" w:hint="default"/>
      </w:rPr>
    </w:lvl>
    <w:lvl w:ilvl="4">
      <w:start w:val="1"/>
      <w:numFmt w:val="bullet"/>
      <w:lvlText w:val="o"/>
      <w:lvlJc w:val="left"/>
      <w:pPr>
        <w:tabs>
          <w:tab w:val="num" w:pos="3695"/>
        </w:tabs>
        <w:ind w:left="3695" w:hanging="360"/>
      </w:pPr>
      <w:rPr>
        <w:rFonts w:ascii="Courier New" w:hAnsi="Courier New" w:cs="Courier New" w:hint="default"/>
      </w:rPr>
    </w:lvl>
    <w:lvl w:ilvl="5">
      <w:start w:val="1"/>
      <w:numFmt w:val="bullet"/>
      <w:lvlText w:val=""/>
      <w:lvlJc w:val="left"/>
      <w:pPr>
        <w:tabs>
          <w:tab w:val="num" w:pos="4415"/>
        </w:tabs>
        <w:ind w:left="4415" w:hanging="360"/>
      </w:pPr>
      <w:rPr>
        <w:rFonts w:ascii="Wingdings" w:hAnsi="Wingdings" w:hint="default"/>
      </w:rPr>
    </w:lvl>
    <w:lvl w:ilvl="6">
      <w:start w:val="1"/>
      <w:numFmt w:val="bullet"/>
      <w:lvlText w:val=""/>
      <w:lvlJc w:val="left"/>
      <w:pPr>
        <w:tabs>
          <w:tab w:val="num" w:pos="5135"/>
        </w:tabs>
        <w:ind w:left="5135" w:hanging="360"/>
      </w:pPr>
      <w:rPr>
        <w:rFonts w:ascii="Symbol" w:hAnsi="Symbol" w:hint="default"/>
      </w:rPr>
    </w:lvl>
    <w:lvl w:ilvl="7">
      <w:start w:val="1"/>
      <w:numFmt w:val="bullet"/>
      <w:lvlText w:val="o"/>
      <w:lvlJc w:val="left"/>
      <w:pPr>
        <w:tabs>
          <w:tab w:val="num" w:pos="5855"/>
        </w:tabs>
        <w:ind w:left="5855" w:hanging="360"/>
      </w:pPr>
      <w:rPr>
        <w:rFonts w:ascii="Courier New" w:hAnsi="Courier New" w:cs="Courier New" w:hint="default"/>
      </w:rPr>
    </w:lvl>
    <w:lvl w:ilvl="8">
      <w:start w:val="1"/>
      <w:numFmt w:val="bullet"/>
      <w:lvlText w:val=""/>
      <w:lvlJc w:val="left"/>
      <w:pPr>
        <w:tabs>
          <w:tab w:val="num" w:pos="6575"/>
        </w:tabs>
        <w:ind w:left="6575" w:hanging="360"/>
      </w:pPr>
      <w:rPr>
        <w:rFonts w:ascii="Wingdings" w:hAnsi="Wingdings" w:hint="default"/>
      </w:rPr>
    </w:lvl>
  </w:abstractNum>
  <w:abstractNum w:abstractNumId="19">
    <w:nsid w:val="252E1DC4"/>
    <w:multiLevelType w:val="hybridMultilevel"/>
    <w:tmpl w:val="4A809E26"/>
    <w:lvl w:ilvl="0" w:tplc="04130001">
      <w:start w:val="1"/>
      <w:numFmt w:val="bullet"/>
      <w:lvlText w:val=""/>
      <w:lvlJc w:val="left"/>
      <w:pPr>
        <w:tabs>
          <w:tab w:val="num" w:pos="1040"/>
        </w:tabs>
        <w:ind w:left="1040" w:hanging="360"/>
      </w:pPr>
      <w:rPr>
        <w:rFonts w:ascii="Symbol" w:hAnsi="Symbol" w:hint="default"/>
      </w:rPr>
    </w:lvl>
    <w:lvl w:ilvl="1" w:tplc="04130003" w:tentative="1">
      <w:start w:val="1"/>
      <w:numFmt w:val="bullet"/>
      <w:lvlText w:val="o"/>
      <w:lvlJc w:val="left"/>
      <w:pPr>
        <w:tabs>
          <w:tab w:val="num" w:pos="1760"/>
        </w:tabs>
        <w:ind w:left="1760" w:hanging="360"/>
      </w:pPr>
      <w:rPr>
        <w:rFonts w:ascii="Courier New" w:hAnsi="Courier New" w:cs="Courier New" w:hint="default"/>
      </w:rPr>
    </w:lvl>
    <w:lvl w:ilvl="2" w:tplc="04130005" w:tentative="1">
      <w:start w:val="1"/>
      <w:numFmt w:val="bullet"/>
      <w:lvlText w:val=""/>
      <w:lvlJc w:val="left"/>
      <w:pPr>
        <w:tabs>
          <w:tab w:val="num" w:pos="2480"/>
        </w:tabs>
        <w:ind w:left="2480" w:hanging="360"/>
      </w:pPr>
      <w:rPr>
        <w:rFonts w:ascii="Wingdings" w:hAnsi="Wingdings" w:hint="default"/>
      </w:rPr>
    </w:lvl>
    <w:lvl w:ilvl="3" w:tplc="04130001" w:tentative="1">
      <w:start w:val="1"/>
      <w:numFmt w:val="bullet"/>
      <w:lvlText w:val=""/>
      <w:lvlJc w:val="left"/>
      <w:pPr>
        <w:tabs>
          <w:tab w:val="num" w:pos="3200"/>
        </w:tabs>
        <w:ind w:left="3200" w:hanging="360"/>
      </w:pPr>
      <w:rPr>
        <w:rFonts w:ascii="Symbol" w:hAnsi="Symbol" w:hint="default"/>
      </w:rPr>
    </w:lvl>
    <w:lvl w:ilvl="4" w:tplc="04130003" w:tentative="1">
      <w:start w:val="1"/>
      <w:numFmt w:val="bullet"/>
      <w:lvlText w:val="o"/>
      <w:lvlJc w:val="left"/>
      <w:pPr>
        <w:tabs>
          <w:tab w:val="num" w:pos="3920"/>
        </w:tabs>
        <w:ind w:left="3920" w:hanging="360"/>
      </w:pPr>
      <w:rPr>
        <w:rFonts w:ascii="Courier New" w:hAnsi="Courier New" w:cs="Courier New" w:hint="default"/>
      </w:rPr>
    </w:lvl>
    <w:lvl w:ilvl="5" w:tplc="04130005" w:tentative="1">
      <w:start w:val="1"/>
      <w:numFmt w:val="bullet"/>
      <w:lvlText w:val=""/>
      <w:lvlJc w:val="left"/>
      <w:pPr>
        <w:tabs>
          <w:tab w:val="num" w:pos="4640"/>
        </w:tabs>
        <w:ind w:left="4640" w:hanging="360"/>
      </w:pPr>
      <w:rPr>
        <w:rFonts w:ascii="Wingdings" w:hAnsi="Wingdings" w:hint="default"/>
      </w:rPr>
    </w:lvl>
    <w:lvl w:ilvl="6" w:tplc="04130001" w:tentative="1">
      <w:start w:val="1"/>
      <w:numFmt w:val="bullet"/>
      <w:lvlText w:val=""/>
      <w:lvlJc w:val="left"/>
      <w:pPr>
        <w:tabs>
          <w:tab w:val="num" w:pos="5360"/>
        </w:tabs>
        <w:ind w:left="5360" w:hanging="360"/>
      </w:pPr>
      <w:rPr>
        <w:rFonts w:ascii="Symbol" w:hAnsi="Symbol" w:hint="default"/>
      </w:rPr>
    </w:lvl>
    <w:lvl w:ilvl="7" w:tplc="04130003" w:tentative="1">
      <w:start w:val="1"/>
      <w:numFmt w:val="bullet"/>
      <w:lvlText w:val="o"/>
      <w:lvlJc w:val="left"/>
      <w:pPr>
        <w:tabs>
          <w:tab w:val="num" w:pos="6080"/>
        </w:tabs>
        <w:ind w:left="6080" w:hanging="360"/>
      </w:pPr>
      <w:rPr>
        <w:rFonts w:ascii="Courier New" w:hAnsi="Courier New" w:cs="Courier New" w:hint="default"/>
      </w:rPr>
    </w:lvl>
    <w:lvl w:ilvl="8" w:tplc="04130005" w:tentative="1">
      <w:start w:val="1"/>
      <w:numFmt w:val="bullet"/>
      <w:lvlText w:val=""/>
      <w:lvlJc w:val="left"/>
      <w:pPr>
        <w:tabs>
          <w:tab w:val="num" w:pos="6800"/>
        </w:tabs>
        <w:ind w:left="6800" w:hanging="360"/>
      </w:pPr>
      <w:rPr>
        <w:rFonts w:ascii="Wingdings" w:hAnsi="Wingdings" w:hint="default"/>
      </w:rPr>
    </w:lvl>
  </w:abstractNum>
  <w:abstractNum w:abstractNumId="20">
    <w:nsid w:val="36FB7492"/>
    <w:multiLevelType w:val="hybridMultilevel"/>
    <w:tmpl w:val="B852D124"/>
    <w:lvl w:ilvl="0" w:tplc="79DA2CDE">
      <w:start w:val="2010"/>
      <w:numFmt w:val="bullet"/>
      <w:lvlText w:val="-"/>
      <w:lvlJc w:val="left"/>
      <w:pPr>
        <w:tabs>
          <w:tab w:val="num" w:pos="170"/>
        </w:tabs>
        <w:ind w:left="170" w:hanging="170"/>
      </w:pPr>
      <w:rPr>
        <w:rFonts w:ascii="Univers" w:eastAsia="Book Antiqua" w:hAnsi="Univers" w:cs="Univers" w:hint="default"/>
        <w:sz w:val="16"/>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nsid w:val="3B8D576F"/>
    <w:multiLevelType w:val="hybridMultilevel"/>
    <w:tmpl w:val="D1180D6E"/>
    <w:lvl w:ilvl="0" w:tplc="79DA2CDE">
      <w:start w:val="2010"/>
      <w:numFmt w:val="bullet"/>
      <w:lvlText w:val="-"/>
      <w:lvlJc w:val="left"/>
      <w:pPr>
        <w:tabs>
          <w:tab w:val="num" w:pos="170"/>
        </w:tabs>
        <w:ind w:left="170" w:hanging="170"/>
      </w:pPr>
      <w:rPr>
        <w:rFonts w:ascii="Univers" w:eastAsia="Book Antiqua" w:hAnsi="Univers" w:cs="Univers" w:hint="default"/>
      </w:rPr>
    </w:lvl>
    <w:lvl w:ilvl="1" w:tplc="04130003" w:tentative="1">
      <w:start w:val="1"/>
      <w:numFmt w:val="lowerLetter"/>
      <w:lvlText w:val="%2."/>
      <w:lvlJc w:val="left"/>
      <w:pPr>
        <w:tabs>
          <w:tab w:val="num" w:pos="1080"/>
        </w:tabs>
        <w:ind w:left="1080" w:hanging="360"/>
      </w:pPr>
    </w:lvl>
    <w:lvl w:ilvl="2" w:tplc="04130005" w:tentative="1">
      <w:start w:val="1"/>
      <w:numFmt w:val="lowerRoman"/>
      <w:lvlText w:val="%3."/>
      <w:lvlJc w:val="right"/>
      <w:pPr>
        <w:tabs>
          <w:tab w:val="num" w:pos="1800"/>
        </w:tabs>
        <w:ind w:left="1800" w:hanging="180"/>
      </w:pPr>
    </w:lvl>
    <w:lvl w:ilvl="3" w:tplc="04130001" w:tentative="1">
      <w:start w:val="1"/>
      <w:numFmt w:val="decimal"/>
      <w:lvlText w:val="%4."/>
      <w:lvlJc w:val="left"/>
      <w:pPr>
        <w:tabs>
          <w:tab w:val="num" w:pos="2520"/>
        </w:tabs>
        <w:ind w:left="2520" w:hanging="360"/>
      </w:pPr>
    </w:lvl>
    <w:lvl w:ilvl="4" w:tplc="04130003" w:tentative="1">
      <w:start w:val="1"/>
      <w:numFmt w:val="lowerLetter"/>
      <w:lvlText w:val="%5."/>
      <w:lvlJc w:val="left"/>
      <w:pPr>
        <w:tabs>
          <w:tab w:val="num" w:pos="3240"/>
        </w:tabs>
        <w:ind w:left="3240" w:hanging="360"/>
      </w:pPr>
    </w:lvl>
    <w:lvl w:ilvl="5" w:tplc="04130005" w:tentative="1">
      <w:start w:val="1"/>
      <w:numFmt w:val="lowerRoman"/>
      <w:lvlText w:val="%6."/>
      <w:lvlJc w:val="right"/>
      <w:pPr>
        <w:tabs>
          <w:tab w:val="num" w:pos="3960"/>
        </w:tabs>
        <w:ind w:left="3960" w:hanging="180"/>
      </w:pPr>
    </w:lvl>
    <w:lvl w:ilvl="6" w:tplc="04130001" w:tentative="1">
      <w:start w:val="1"/>
      <w:numFmt w:val="decimal"/>
      <w:lvlText w:val="%7."/>
      <w:lvlJc w:val="left"/>
      <w:pPr>
        <w:tabs>
          <w:tab w:val="num" w:pos="4680"/>
        </w:tabs>
        <w:ind w:left="4680" w:hanging="360"/>
      </w:pPr>
    </w:lvl>
    <w:lvl w:ilvl="7" w:tplc="04130003" w:tentative="1">
      <w:start w:val="1"/>
      <w:numFmt w:val="lowerLetter"/>
      <w:lvlText w:val="%8."/>
      <w:lvlJc w:val="left"/>
      <w:pPr>
        <w:tabs>
          <w:tab w:val="num" w:pos="5400"/>
        </w:tabs>
        <w:ind w:left="5400" w:hanging="360"/>
      </w:pPr>
    </w:lvl>
    <w:lvl w:ilvl="8" w:tplc="04130005" w:tentative="1">
      <w:start w:val="1"/>
      <w:numFmt w:val="lowerRoman"/>
      <w:lvlText w:val="%9."/>
      <w:lvlJc w:val="right"/>
      <w:pPr>
        <w:tabs>
          <w:tab w:val="num" w:pos="6120"/>
        </w:tabs>
        <w:ind w:left="6120" w:hanging="180"/>
      </w:pPr>
    </w:lvl>
  </w:abstractNum>
  <w:abstractNum w:abstractNumId="22">
    <w:nsid w:val="3F950440"/>
    <w:multiLevelType w:val="hybridMultilevel"/>
    <w:tmpl w:val="6430DA2A"/>
    <w:lvl w:ilvl="0" w:tplc="CB02AC7C">
      <w:start w:val="2010"/>
      <w:numFmt w:val="bullet"/>
      <w:lvlText w:val="-"/>
      <w:lvlJc w:val="left"/>
      <w:pPr>
        <w:tabs>
          <w:tab w:val="num" w:pos="530"/>
        </w:tabs>
        <w:ind w:left="530" w:hanging="170"/>
      </w:pPr>
      <w:rPr>
        <w:rFonts w:ascii="Univers" w:eastAsia="Book Antiqua" w:hAnsi="Univers" w:cs="Univer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4323659F"/>
    <w:multiLevelType w:val="hybridMultilevel"/>
    <w:tmpl w:val="250CAB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478501AF"/>
    <w:multiLevelType w:val="hybridMultilevel"/>
    <w:tmpl w:val="D632F426"/>
    <w:lvl w:ilvl="0" w:tplc="79DA2CDE">
      <w:start w:val="2010"/>
      <w:numFmt w:val="bullet"/>
      <w:lvlText w:val="-"/>
      <w:lvlJc w:val="left"/>
      <w:pPr>
        <w:tabs>
          <w:tab w:val="num" w:pos="170"/>
        </w:tabs>
        <w:ind w:left="170" w:hanging="170"/>
      </w:pPr>
      <w:rPr>
        <w:rFonts w:ascii="Univers" w:eastAsia="Book Antiqua" w:hAnsi="Univers" w:cs="Univers"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4EEF63DE"/>
    <w:multiLevelType w:val="hybridMultilevel"/>
    <w:tmpl w:val="43A4688E"/>
    <w:lvl w:ilvl="0" w:tplc="56D6DED8">
      <w:start w:val="1"/>
      <w:numFmt w:val="bullet"/>
      <w:lvlText w:val="-"/>
      <w:lvlJc w:val="left"/>
      <w:pPr>
        <w:tabs>
          <w:tab w:val="num" w:pos="540"/>
        </w:tabs>
        <w:ind w:left="540" w:hanging="360"/>
      </w:pPr>
      <w:rPr>
        <w:rFonts w:ascii="Univers" w:hAnsi="Univer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A3A2F9E"/>
    <w:multiLevelType w:val="hybridMultilevel"/>
    <w:tmpl w:val="E1DC75DA"/>
    <w:lvl w:ilvl="0" w:tplc="56D6DED8">
      <w:start w:val="1"/>
      <w:numFmt w:val="bullet"/>
      <w:lvlText w:val="-"/>
      <w:lvlJc w:val="left"/>
      <w:pPr>
        <w:tabs>
          <w:tab w:val="num" w:pos="540"/>
        </w:tabs>
        <w:ind w:left="540" w:hanging="360"/>
      </w:pPr>
      <w:rPr>
        <w:rFonts w:ascii="Univers" w:hAnsi="Univer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5D8C1E6B"/>
    <w:multiLevelType w:val="hybridMultilevel"/>
    <w:tmpl w:val="2762329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6DBA4D47"/>
    <w:multiLevelType w:val="hybridMultilevel"/>
    <w:tmpl w:val="B8BEE93A"/>
    <w:lvl w:ilvl="0" w:tplc="79DA2CDE">
      <w:start w:val="2010"/>
      <w:numFmt w:val="bullet"/>
      <w:lvlText w:val="-"/>
      <w:lvlJc w:val="left"/>
      <w:pPr>
        <w:tabs>
          <w:tab w:val="num" w:pos="170"/>
        </w:tabs>
        <w:ind w:left="170" w:hanging="170"/>
      </w:pPr>
      <w:rPr>
        <w:rFonts w:ascii="Univers" w:eastAsia="Book Antiqua" w:hAnsi="Univers" w:cs="Univers" w:hint="default"/>
        <w:sz w:val="16"/>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nsid w:val="6EBD1F16"/>
    <w:multiLevelType w:val="hybridMultilevel"/>
    <w:tmpl w:val="85C8E89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nsid w:val="762D69D3"/>
    <w:multiLevelType w:val="hybridMultilevel"/>
    <w:tmpl w:val="4E28C342"/>
    <w:lvl w:ilvl="0" w:tplc="56D6DED8">
      <w:start w:val="1"/>
      <w:numFmt w:val="bullet"/>
      <w:lvlText w:val="-"/>
      <w:lvlJc w:val="left"/>
      <w:pPr>
        <w:tabs>
          <w:tab w:val="num" w:pos="540"/>
        </w:tabs>
        <w:ind w:left="540" w:hanging="360"/>
      </w:pPr>
      <w:rPr>
        <w:rFonts w:ascii="Univers" w:hAnsi="Univer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79BB5CE0"/>
    <w:multiLevelType w:val="hybridMultilevel"/>
    <w:tmpl w:val="9F808856"/>
    <w:lvl w:ilvl="0" w:tplc="56D6DED8">
      <w:start w:val="1"/>
      <w:numFmt w:val="bullet"/>
      <w:lvlText w:val="-"/>
      <w:lvlJc w:val="left"/>
      <w:pPr>
        <w:tabs>
          <w:tab w:val="num" w:pos="635"/>
        </w:tabs>
        <w:ind w:left="635" w:hanging="360"/>
      </w:pPr>
      <w:rPr>
        <w:rFonts w:ascii="Univers" w:hAnsi="Univers" w:hint="default"/>
      </w:rPr>
    </w:lvl>
    <w:lvl w:ilvl="1" w:tplc="04130003" w:tentative="1">
      <w:start w:val="1"/>
      <w:numFmt w:val="bullet"/>
      <w:lvlText w:val="o"/>
      <w:lvlJc w:val="left"/>
      <w:pPr>
        <w:tabs>
          <w:tab w:val="num" w:pos="1535"/>
        </w:tabs>
        <w:ind w:left="1535" w:hanging="360"/>
      </w:pPr>
      <w:rPr>
        <w:rFonts w:ascii="Courier New" w:hAnsi="Courier New" w:cs="Courier New" w:hint="default"/>
      </w:rPr>
    </w:lvl>
    <w:lvl w:ilvl="2" w:tplc="04130005" w:tentative="1">
      <w:start w:val="1"/>
      <w:numFmt w:val="bullet"/>
      <w:lvlText w:val=""/>
      <w:lvlJc w:val="left"/>
      <w:pPr>
        <w:tabs>
          <w:tab w:val="num" w:pos="2255"/>
        </w:tabs>
        <w:ind w:left="2255" w:hanging="360"/>
      </w:pPr>
      <w:rPr>
        <w:rFonts w:ascii="Wingdings" w:hAnsi="Wingdings" w:hint="default"/>
      </w:rPr>
    </w:lvl>
    <w:lvl w:ilvl="3" w:tplc="04130001" w:tentative="1">
      <w:start w:val="1"/>
      <w:numFmt w:val="bullet"/>
      <w:lvlText w:val=""/>
      <w:lvlJc w:val="left"/>
      <w:pPr>
        <w:tabs>
          <w:tab w:val="num" w:pos="2975"/>
        </w:tabs>
        <w:ind w:left="2975" w:hanging="360"/>
      </w:pPr>
      <w:rPr>
        <w:rFonts w:ascii="Symbol" w:hAnsi="Symbol" w:hint="default"/>
      </w:rPr>
    </w:lvl>
    <w:lvl w:ilvl="4" w:tplc="04130003" w:tentative="1">
      <w:start w:val="1"/>
      <w:numFmt w:val="bullet"/>
      <w:lvlText w:val="o"/>
      <w:lvlJc w:val="left"/>
      <w:pPr>
        <w:tabs>
          <w:tab w:val="num" w:pos="3695"/>
        </w:tabs>
        <w:ind w:left="3695" w:hanging="360"/>
      </w:pPr>
      <w:rPr>
        <w:rFonts w:ascii="Courier New" w:hAnsi="Courier New" w:cs="Courier New" w:hint="default"/>
      </w:rPr>
    </w:lvl>
    <w:lvl w:ilvl="5" w:tplc="04130005" w:tentative="1">
      <w:start w:val="1"/>
      <w:numFmt w:val="bullet"/>
      <w:lvlText w:val=""/>
      <w:lvlJc w:val="left"/>
      <w:pPr>
        <w:tabs>
          <w:tab w:val="num" w:pos="4415"/>
        </w:tabs>
        <w:ind w:left="4415" w:hanging="360"/>
      </w:pPr>
      <w:rPr>
        <w:rFonts w:ascii="Wingdings" w:hAnsi="Wingdings" w:hint="default"/>
      </w:rPr>
    </w:lvl>
    <w:lvl w:ilvl="6" w:tplc="04130001" w:tentative="1">
      <w:start w:val="1"/>
      <w:numFmt w:val="bullet"/>
      <w:lvlText w:val=""/>
      <w:lvlJc w:val="left"/>
      <w:pPr>
        <w:tabs>
          <w:tab w:val="num" w:pos="5135"/>
        </w:tabs>
        <w:ind w:left="5135" w:hanging="360"/>
      </w:pPr>
      <w:rPr>
        <w:rFonts w:ascii="Symbol" w:hAnsi="Symbol" w:hint="default"/>
      </w:rPr>
    </w:lvl>
    <w:lvl w:ilvl="7" w:tplc="04130003" w:tentative="1">
      <w:start w:val="1"/>
      <w:numFmt w:val="bullet"/>
      <w:lvlText w:val="o"/>
      <w:lvlJc w:val="left"/>
      <w:pPr>
        <w:tabs>
          <w:tab w:val="num" w:pos="5855"/>
        </w:tabs>
        <w:ind w:left="5855" w:hanging="360"/>
      </w:pPr>
      <w:rPr>
        <w:rFonts w:ascii="Courier New" w:hAnsi="Courier New" w:cs="Courier New" w:hint="default"/>
      </w:rPr>
    </w:lvl>
    <w:lvl w:ilvl="8" w:tplc="04130005" w:tentative="1">
      <w:start w:val="1"/>
      <w:numFmt w:val="bullet"/>
      <w:lvlText w:val=""/>
      <w:lvlJc w:val="left"/>
      <w:pPr>
        <w:tabs>
          <w:tab w:val="num" w:pos="6575"/>
        </w:tabs>
        <w:ind w:left="6575" w:hanging="360"/>
      </w:pPr>
      <w:rPr>
        <w:rFonts w:ascii="Wingdings" w:hAnsi="Wingdings" w:hint="default"/>
      </w:rPr>
    </w:lvl>
  </w:abstractNum>
  <w:abstractNum w:abstractNumId="33">
    <w:nsid w:val="7B413BCF"/>
    <w:multiLevelType w:val="hybridMultilevel"/>
    <w:tmpl w:val="6B0AE79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nsid w:val="7CBE572C"/>
    <w:multiLevelType w:val="hybridMultilevel"/>
    <w:tmpl w:val="75DE3DA0"/>
    <w:lvl w:ilvl="0" w:tplc="56D6DED8">
      <w:start w:val="1"/>
      <w:numFmt w:val="bullet"/>
      <w:lvlText w:val="-"/>
      <w:lvlJc w:val="left"/>
      <w:pPr>
        <w:tabs>
          <w:tab w:val="num" w:pos="635"/>
        </w:tabs>
        <w:ind w:left="635" w:hanging="360"/>
      </w:pPr>
      <w:rPr>
        <w:rFonts w:ascii="Univers" w:hAnsi="Univers" w:hint="default"/>
      </w:rPr>
    </w:lvl>
    <w:lvl w:ilvl="1" w:tplc="04130003" w:tentative="1">
      <w:start w:val="1"/>
      <w:numFmt w:val="bullet"/>
      <w:lvlText w:val="o"/>
      <w:lvlJc w:val="left"/>
      <w:pPr>
        <w:tabs>
          <w:tab w:val="num" w:pos="1535"/>
        </w:tabs>
        <w:ind w:left="1535" w:hanging="360"/>
      </w:pPr>
      <w:rPr>
        <w:rFonts w:ascii="Courier New" w:hAnsi="Courier New" w:cs="Courier New" w:hint="default"/>
      </w:rPr>
    </w:lvl>
    <w:lvl w:ilvl="2" w:tplc="04130005" w:tentative="1">
      <w:start w:val="1"/>
      <w:numFmt w:val="bullet"/>
      <w:lvlText w:val=""/>
      <w:lvlJc w:val="left"/>
      <w:pPr>
        <w:tabs>
          <w:tab w:val="num" w:pos="2255"/>
        </w:tabs>
        <w:ind w:left="2255" w:hanging="360"/>
      </w:pPr>
      <w:rPr>
        <w:rFonts w:ascii="Wingdings" w:hAnsi="Wingdings" w:hint="default"/>
      </w:rPr>
    </w:lvl>
    <w:lvl w:ilvl="3" w:tplc="04130001" w:tentative="1">
      <w:start w:val="1"/>
      <w:numFmt w:val="bullet"/>
      <w:lvlText w:val=""/>
      <w:lvlJc w:val="left"/>
      <w:pPr>
        <w:tabs>
          <w:tab w:val="num" w:pos="2975"/>
        </w:tabs>
        <w:ind w:left="2975" w:hanging="360"/>
      </w:pPr>
      <w:rPr>
        <w:rFonts w:ascii="Symbol" w:hAnsi="Symbol" w:hint="default"/>
      </w:rPr>
    </w:lvl>
    <w:lvl w:ilvl="4" w:tplc="04130003" w:tentative="1">
      <w:start w:val="1"/>
      <w:numFmt w:val="bullet"/>
      <w:lvlText w:val="o"/>
      <w:lvlJc w:val="left"/>
      <w:pPr>
        <w:tabs>
          <w:tab w:val="num" w:pos="3695"/>
        </w:tabs>
        <w:ind w:left="3695" w:hanging="360"/>
      </w:pPr>
      <w:rPr>
        <w:rFonts w:ascii="Courier New" w:hAnsi="Courier New" w:cs="Courier New" w:hint="default"/>
      </w:rPr>
    </w:lvl>
    <w:lvl w:ilvl="5" w:tplc="04130005" w:tentative="1">
      <w:start w:val="1"/>
      <w:numFmt w:val="bullet"/>
      <w:lvlText w:val=""/>
      <w:lvlJc w:val="left"/>
      <w:pPr>
        <w:tabs>
          <w:tab w:val="num" w:pos="4415"/>
        </w:tabs>
        <w:ind w:left="4415" w:hanging="360"/>
      </w:pPr>
      <w:rPr>
        <w:rFonts w:ascii="Wingdings" w:hAnsi="Wingdings" w:hint="default"/>
      </w:rPr>
    </w:lvl>
    <w:lvl w:ilvl="6" w:tplc="04130001" w:tentative="1">
      <w:start w:val="1"/>
      <w:numFmt w:val="bullet"/>
      <w:lvlText w:val=""/>
      <w:lvlJc w:val="left"/>
      <w:pPr>
        <w:tabs>
          <w:tab w:val="num" w:pos="5135"/>
        </w:tabs>
        <w:ind w:left="5135" w:hanging="360"/>
      </w:pPr>
      <w:rPr>
        <w:rFonts w:ascii="Symbol" w:hAnsi="Symbol" w:hint="default"/>
      </w:rPr>
    </w:lvl>
    <w:lvl w:ilvl="7" w:tplc="04130003" w:tentative="1">
      <w:start w:val="1"/>
      <w:numFmt w:val="bullet"/>
      <w:lvlText w:val="o"/>
      <w:lvlJc w:val="left"/>
      <w:pPr>
        <w:tabs>
          <w:tab w:val="num" w:pos="5855"/>
        </w:tabs>
        <w:ind w:left="5855" w:hanging="360"/>
      </w:pPr>
      <w:rPr>
        <w:rFonts w:ascii="Courier New" w:hAnsi="Courier New" w:cs="Courier New" w:hint="default"/>
      </w:rPr>
    </w:lvl>
    <w:lvl w:ilvl="8" w:tplc="04130005" w:tentative="1">
      <w:start w:val="1"/>
      <w:numFmt w:val="bullet"/>
      <w:lvlText w:val=""/>
      <w:lvlJc w:val="left"/>
      <w:pPr>
        <w:tabs>
          <w:tab w:val="num" w:pos="6575"/>
        </w:tabs>
        <w:ind w:left="6575"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4"/>
  </w:num>
  <w:num w:numId="13">
    <w:abstractNumId w:val="26"/>
  </w:num>
  <w:num w:numId="14">
    <w:abstractNumId w:val="17"/>
  </w:num>
  <w:num w:numId="15">
    <w:abstractNumId w:val="19"/>
  </w:num>
  <w:num w:numId="16">
    <w:abstractNumId w:val="28"/>
  </w:num>
  <w:num w:numId="17">
    <w:abstractNumId w:val="21"/>
  </w:num>
  <w:num w:numId="18">
    <w:abstractNumId w:val="13"/>
  </w:num>
  <w:num w:numId="19">
    <w:abstractNumId w:val="22"/>
  </w:num>
  <w:num w:numId="20">
    <w:abstractNumId w:val="32"/>
  </w:num>
  <w:num w:numId="21">
    <w:abstractNumId w:val="27"/>
  </w:num>
  <w:num w:numId="22">
    <w:abstractNumId w:val="34"/>
  </w:num>
  <w:num w:numId="23">
    <w:abstractNumId w:val="24"/>
  </w:num>
  <w:num w:numId="24">
    <w:abstractNumId w:val="20"/>
  </w:num>
  <w:num w:numId="25">
    <w:abstractNumId w:val="25"/>
  </w:num>
  <w:num w:numId="26">
    <w:abstractNumId w:val="29"/>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2"/>
  </w:num>
  <w:num w:numId="31">
    <w:abstractNumId w:val="11"/>
  </w:num>
  <w:num w:numId="32">
    <w:abstractNumId w:val="23"/>
  </w:num>
  <w:num w:numId="33">
    <w:abstractNumId w:val="16"/>
  </w:num>
  <w:num w:numId="34">
    <w:abstractNumId w:val="33"/>
  </w:num>
  <w:num w:numId="35">
    <w:abstractNumId w:val="30"/>
  </w:num>
  <w:num w:numId="36">
    <w:abstractNumId w:val="18"/>
  </w:num>
  <w:num w:numId="3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rawingGridHorizontalSpacing w:val="90"/>
  <w:displayHorizontalDrawingGridEvery w:val="2"/>
  <w:characterSpacingControl w:val="doNotCompress"/>
  <w:hdrShapeDefaults>
    <o:shapedefaults v:ext="edit" spidmax="512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BA"/>
    <w:rsid w:val="00011D55"/>
    <w:rsid w:val="00013862"/>
    <w:rsid w:val="00016012"/>
    <w:rsid w:val="00020189"/>
    <w:rsid w:val="00020EE4"/>
    <w:rsid w:val="00023E9A"/>
    <w:rsid w:val="00034A84"/>
    <w:rsid w:val="00035E67"/>
    <w:rsid w:val="000366F3"/>
    <w:rsid w:val="000473D9"/>
    <w:rsid w:val="00071F28"/>
    <w:rsid w:val="00074079"/>
    <w:rsid w:val="00092799"/>
    <w:rsid w:val="00092C5F"/>
    <w:rsid w:val="00096680"/>
    <w:rsid w:val="00097AE2"/>
    <w:rsid w:val="000A174A"/>
    <w:rsid w:val="000A3E0A"/>
    <w:rsid w:val="000A65AC"/>
    <w:rsid w:val="000B358D"/>
    <w:rsid w:val="000B7281"/>
    <w:rsid w:val="000B7FAB"/>
    <w:rsid w:val="000C1BA1"/>
    <w:rsid w:val="000C3EA9"/>
    <w:rsid w:val="000C7838"/>
    <w:rsid w:val="000D0225"/>
    <w:rsid w:val="000F161D"/>
    <w:rsid w:val="00123704"/>
    <w:rsid w:val="001270C7"/>
    <w:rsid w:val="00132540"/>
    <w:rsid w:val="00133C8B"/>
    <w:rsid w:val="0014786A"/>
    <w:rsid w:val="001516A4"/>
    <w:rsid w:val="00151E5F"/>
    <w:rsid w:val="001569AB"/>
    <w:rsid w:val="001726F3"/>
    <w:rsid w:val="00174CC2"/>
    <w:rsid w:val="00176CC6"/>
    <w:rsid w:val="00181BE4"/>
    <w:rsid w:val="00185576"/>
    <w:rsid w:val="00185951"/>
    <w:rsid w:val="00196B8B"/>
    <w:rsid w:val="001A2BEA"/>
    <w:rsid w:val="001A6D93"/>
    <w:rsid w:val="001C32EC"/>
    <w:rsid w:val="001C4D5A"/>
    <w:rsid w:val="001E19F2"/>
    <w:rsid w:val="001E34C6"/>
    <w:rsid w:val="001E372A"/>
    <w:rsid w:val="001E5581"/>
    <w:rsid w:val="001F3C70"/>
    <w:rsid w:val="001F457A"/>
    <w:rsid w:val="00200D88"/>
    <w:rsid w:val="00201F68"/>
    <w:rsid w:val="00202662"/>
    <w:rsid w:val="00212F2A"/>
    <w:rsid w:val="00214F2B"/>
    <w:rsid w:val="00224A8A"/>
    <w:rsid w:val="0023065E"/>
    <w:rsid w:val="002309A8"/>
    <w:rsid w:val="00236CFE"/>
    <w:rsid w:val="00240592"/>
    <w:rsid w:val="002428E3"/>
    <w:rsid w:val="00245675"/>
    <w:rsid w:val="00260BAF"/>
    <w:rsid w:val="002650F7"/>
    <w:rsid w:val="00273F3B"/>
    <w:rsid w:val="00274DB7"/>
    <w:rsid w:val="002754CB"/>
    <w:rsid w:val="00275984"/>
    <w:rsid w:val="00280F74"/>
    <w:rsid w:val="00286998"/>
    <w:rsid w:val="00291AB7"/>
    <w:rsid w:val="0029422B"/>
    <w:rsid w:val="002B153C"/>
    <w:rsid w:val="002B52FC"/>
    <w:rsid w:val="002C2830"/>
    <w:rsid w:val="002D001A"/>
    <w:rsid w:val="002D1026"/>
    <w:rsid w:val="002D317B"/>
    <w:rsid w:val="002D3587"/>
    <w:rsid w:val="002D502D"/>
    <w:rsid w:val="002E061E"/>
    <w:rsid w:val="002E0F69"/>
    <w:rsid w:val="002F5147"/>
    <w:rsid w:val="002F7ABD"/>
    <w:rsid w:val="00311580"/>
    <w:rsid w:val="00312597"/>
    <w:rsid w:val="0031430B"/>
    <w:rsid w:val="00334154"/>
    <w:rsid w:val="00341FA0"/>
    <w:rsid w:val="00344F3D"/>
    <w:rsid w:val="00352BCF"/>
    <w:rsid w:val="00353932"/>
    <w:rsid w:val="0035464B"/>
    <w:rsid w:val="00357C8B"/>
    <w:rsid w:val="0036252A"/>
    <w:rsid w:val="00364D9D"/>
    <w:rsid w:val="0037421D"/>
    <w:rsid w:val="00376093"/>
    <w:rsid w:val="00382187"/>
    <w:rsid w:val="00383DA1"/>
    <w:rsid w:val="00393963"/>
    <w:rsid w:val="00395575"/>
    <w:rsid w:val="00395672"/>
    <w:rsid w:val="003A06C8"/>
    <w:rsid w:val="003A0D7C"/>
    <w:rsid w:val="003B7EE7"/>
    <w:rsid w:val="003C2CCB"/>
    <w:rsid w:val="003D39EC"/>
    <w:rsid w:val="003E3DD5"/>
    <w:rsid w:val="003F07C6"/>
    <w:rsid w:val="003F1F6B"/>
    <w:rsid w:val="003F3757"/>
    <w:rsid w:val="003F44B7"/>
    <w:rsid w:val="00407C37"/>
    <w:rsid w:val="00413D48"/>
    <w:rsid w:val="004160CC"/>
    <w:rsid w:val="00441AC2"/>
    <w:rsid w:val="0044249B"/>
    <w:rsid w:val="0045023C"/>
    <w:rsid w:val="00451A5B"/>
    <w:rsid w:val="00452BCD"/>
    <w:rsid w:val="00452CEA"/>
    <w:rsid w:val="004622FA"/>
    <w:rsid w:val="00465B52"/>
    <w:rsid w:val="0046708E"/>
    <w:rsid w:val="00474463"/>
    <w:rsid w:val="00474B75"/>
    <w:rsid w:val="00483F0B"/>
    <w:rsid w:val="004869A9"/>
    <w:rsid w:val="00496319"/>
    <w:rsid w:val="004A3093"/>
    <w:rsid w:val="004B5465"/>
    <w:rsid w:val="004C5E7B"/>
    <w:rsid w:val="004D505E"/>
    <w:rsid w:val="004D72CA"/>
    <w:rsid w:val="004E2242"/>
    <w:rsid w:val="004F132E"/>
    <w:rsid w:val="004F42FF"/>
    <w:rsid w:val="004F44C2"/>
    <w:rsid w:val="00501ABA"/>
    <w:rsid w:val="005078AD"/>
    <w:rsid w:val="00516022"/>
    <w:rsid w:val="00521CEE"/>
    <w:rsid w:val="005429DC"/>
    <w:rsid w:val="005565F9"/>
    <w:rsid w:val="005618D0"/>
    <w:rsid w:val="00565BBF"/>
    <w:rsid w:val="00573041"/>
    <w:rsid w:val="00575B80"/>
    <w:rsid w:val="005769B8"/>
    <w:rsid w:val="00576B26"/>
    <w:rsid w:val="00580944"/>
    <w:rsid w:val="005819CE"/>
    <w:rsid w:val="0058298D"/>
    <w:rsid w:val="00593C2B"/>
    <w:rsid w:val="00596166"/>
    <w:rsid w:val="005A51AF"/>
    <w:rsid w:val="005B6184"/>
    <w:rsid w:val="005C3FE0"/>
    <w:rsid w:val="005C6670"/>
    <w:rsid w:val="005C740C"/>
    <w:rsid w:val="005D625B"/>
    <w:rsid w:val="005F1B01"/>
    <w:rsid w:val="005F6D11"/>
    <w:rsid w:val="00600CF0"/>
    <w:rsid w:val="006048F4"/>
    <w:rsid w:val="0060570B"/>
    <w:rsid w:val="0060660A"/>
    <w:rsid w:val="0061024B"/>
    <w:rsid w:val="006130FA"/>
    <w:rsid w:val="00613B1D"/>
    <w:rsid w:val="006163AD"/>
    <w:rsid w:val="0061663E"/>
    <w:rsid w:val="00617A44"/>
    <w:rsid w:val="006202B6"/>
    <w:rsid w:val="00621B6B"/>
    <w:rsid w:val="00624258"/>
    <w:rsid w:val="00625CD0"/>
    <w:rsid w:val="0062627D"/>
    <w:rsid w:val="00627432"/>
    <w:rsid w:val="00641F54"/>
    <w:rsid w:val="006448E4"/>
    <w:rsid w:val="00645414"/>
    <w:rsid w:val="0064612F"/>
    <w:rsid w:val="00653606"/>
    <w:rsid w:val="00657BA8"/>
    <w:rsid w:val="00661591"/>
    <w:rsid w:val="0066632F"/>
    <w:rsid w:val="00674A89"/>
    <w:rsid w:val="00685545"/>
    <w:rsid w:val="006864B3"/>
    <w:rsid w:val="006A09A7"/>
    <w:rsid w:val="006A10F8"/>
    <w:rsid w:val="006A2100"/>
    <w:rsid w:val="006B0BF3"/>
    <w:rsid w:val="006B4B5B"/>
    <w:rsid w:val="006B7342"/>
    <w:rsid w:val="006B775E"/>
    <w:rsid w:val="006C2535"/>
    <w:rsid w:val="006C441E"/>
    <w:rsid w:val="006C4B90"/>
    <w:rsid w:val="006D1016"/>
    <w:rsid w:val="006D17F2"/>
    <w:rsid w:val="006E3546"/>
    <w:rsid w:val="006E3FA9"/>
    <w:rsid w:val="006E7D82"/>
    <w:rsid w:val="006F0F93"/>
    <w:rsid w:val="006F31F2"/>
    <w:rsid w:val="00714DC5"/>
    <w:rsid w:val="00715237"/>
    <w:rsid w:val="007254A5"/>
    <w:rsid w:val="00725748"/>
    <w:rsid w:val="00735D88"/>
    <w:rsid w:val="0073720D"/>
    <w:rsid w:val="00737507"/>
    <w:rsid w:val="00740712"/>
    <w:rsid w:val="00742AB9"/>
    <w:rsid w:val="00751A6A"/>
    <w:rsid w:val="00754FBF"/>
    <w:rsid w:val="00755D3C"/>
    <w:rsid w:val="007709EF"/>
    <w:rsid w:val="00783559"/>
    <w:rsid w:val="00797AA5"/>
    <w:rsid w:val="007A1BE7"/>
    <w:rsid w:val="007A26BD"/>
    <w:rsid w:val="007A4105"/>
    <w:rsid w:val="007B4503"/>
    <w:rsid w:val="007C00BC"/>
    <w:rsid w:val="007C406E"/>
    <w:rsid w:val="007C5183"/>
    <w:rsid w:val="007E2B20"/>
    <w:rsid w:val="007F4305"/>
    <w:rsid w:val="007F5331"/>
    <w:rsid w:val="00800CCA"/>
    <w:rsid w:val="00806120"/>
    <w:rsid w:val="00812028"/>
    <w:rsid w:val="00813082"/>
    <w:rsid w:val="00814D03"/>
    <w:rsid w:val="00817E22"/>
    <w:rsid w:val="00821FC1"/>
    <w:rsid w:val="0083178B"/>
    <w:rsid w:val="00833695"/>
    <w:rsid w:val="008336B7"/>
    <w:rsid w:val="00833A8E"/>
    <w:rsid w:val="00842CD8"/>
    <w:rsid w:val="008431FA"/>
    <w:rsid w:val="008547BA"/>
    <w:rsid w:val="008553C7"/>
    <w:rsid w:val="00857FEB"/>
    <w:rsid w:val="008601AF"/>
    <w:rsid w:val="00872271"/>
    <w:rsid w:val="00892975"/>
    <w:rsid w:val="008A1F5D"/>
    <w:rsid w:val="008A28F5"/>
    <w:rsid w:val="008B30D9"/>
    <w:rsid w:val="008B3929"/>
    <w:rsid w:val="008B4CB3"/>
    <w:rsid w:val="008B4D0A"/>
    <w:rsid w:val="008B7B24"/>
    <w:rsid w:val="008C25DA"/>
    <w:rsid w:val="008C356D"/>
    <w:rsid w:val="008E49AD"/>
    <w:rsid w:val="008E698E"/>
    <w:rsid w:val="008F3101"/>
    <w:rsid w:val="008F3246"/>
    <w:rsid w:val="008F3C1B"/>
    <w:rsid w:val="008F508C"/>
    <w:rsid w:val="0090271B"/>
    <w:rsid w:val="009100A5"/>
    <w:rsid w:val="00910642"/>
    <w:rsid w:val="00910DDF"/>
    <w:rsid w:val="00930B13"/>
    <w:rsid w:val="009311C8"/>
    <w:rsid w:val="00933376"/>
    <w:rsid w:val="00933A2F"/>
    <w:rsid w:val="00953B9A"/>
    <w:rsid w:val="00956916"/>
    <w:rsid w:val="009718F9"/>
    <w:rsid w:val="00972FB9"/>
    <w:rsid w:val="00975112"/>
    <w:rsid w:val="00981768"/>
    <w:rsid w:val="00981C63"/>
    <w:rsid w:val="00983E8F"/>
    <w:rsid w:val="00994FDA"/>
    <w:rsid w:val="009A3B71"/>
    <w:rsid w:val="009A61BC"/>
    <w:rsid w:val="009B0138"/>
    <w:rsid w:val="009B08DB"/>
    <w:rsid w:val="009B0FE9"/>
    <w:rsid w:val="009C3F20"/>
    <w:rsid w:val="009C7CA1"/>
    <w:rsid w:val="009D043D"/>
    <w:rsid w:val="009F3259"/>
    <w:rsid w:val="00A128AD"/>
    <w:rsid w:val="00A21E76"/>
    <w:rsid w:val="00A23BC8"/>
    <w:rsid w:val="00A30E68"/>
    <w:rsid w:val="00A31933"/>
    <w:rsid w:val="00A34916"/>
    <w:rsid w:val="00A34AA0"/>
    <w:rsid w:val="00A41FE2"/>
    <w:rsid w:val="00A47948"/>
    <w:rsid w:val="00A56946"/>
    <w:rsid w:val="00A63B8C"/>
    <w:rsid w:val="00A715F8"/>
    <w:rsid w:val="00A77F6F"/>
    <w:rsid w:val="00A831FD"/>
    <w:rsid w:val="00A850A2"/>
    <w:rsid w:val="00A91FA3"/>
    <w:rsid w:val="00AA7FC9"/>
    <w:rsid w:val="00AB237D"/>
    <w:rsid w:val="00AB5933"/>
    <w:rsid w:val="00AD074E"/>
    <w:rsid w:val="00AD3246"/>
    <w:rsid w:val="00AD4F9C"/>
    <w:rsid w:val="00AE013D"/>
    <w:rsid w:val="00AE11B7"/>
    <w:rsid w:val="00AF2321"/>
    <w:rsid w:val="00AF52F6"/>
    <w:rsid w:val="00AF7237"/>
    <w:rsid w:val="00B0043A"/>
    <w:rsid w:val="00B00D75"/>
    <w:rsid w:val="00B070CB"/>
    <w:rsid w:val="00B17368"/>
    <w:rsid w:val="00B259C8"/>
    <w:rsid w:val="00B262B9"/>
    <w:rsid w:val="00B26CCF"/>
    <w:rsid w:val="00B31539"/>
    <w:rsid w:val="00B425F0"/>
    <w:rsid w:val="00B42DFA"/>
    <w:rsid w:val="00B531DD"/>
    <w:rsid w:val="00B55014"/>
    <w:rsid w:val="00B62232"/>
    <w:rsid w:val="00B71DC2"/>
    <w:rsid w:val="00B93893"/>
    <w:rsid w:val="00BA1927"/>
    <w:rsid w:val="00BA612E"/>
    <w:rsid w:val="00BA7E0A"/>
    <w:rsid w:val="00BC3B53"/>
    <w:rsid w:val="00BC3B96"/>
    <w:rsid w:val="00BC4AE3"/>
    <w:rsid w:val="00BE3F88"/>
    <w:rsid w:val="00BE4756"/>
    <w:rsid w:val="00BE5ED9"/>
    <w:rsid w:val="00BE7B41"/>
    <w:rsid w:val="00BF0D00"/>
    <w:rsid w:val="00BF62DE"/>
    <w:rsid w:val="00C15A91"/>
    <w:rsid w:val="00C206F1"/>
    <w:rsid w:val="00C217E1"/>
    <w:rsid w:val="00C4015B"/>
    <w:rsid w:val="00C40C60"/>
    <w:rsid w:val="00C5258E"/>
    <w:rsid w:val="00C619A7"/>
    <w:rsid w:val="00C66923"/>
    <w:rsid w:val="00C76D69"/>
    <w:rsid w:val="00C77D39"/>
    <w:rsid w:val="00C91EBC"/>
    <w:rsid w:val="00C97C80"/>
    <w:rsid w:val="00CA47D3"/>
    <w:rsid w:val="00CA6A25"/>
    <w:rsid w:val="00CA6A3F"/>
    <w:rsid w:val="00CA7C99"/>
    <w:rsid w:val="00CA7CB6"/>
    <w:rsid w:val="00CC6290"/>
    <w:rsid w:val="00CD362D"/>
    <w:rsid w:val="00CE1C84"/>
    <w:rsid w:val="00CE5055"/>
    <w:rsid w:val="00CF053F"/>
    <w:rsid w:val="00D0609E"/>
    <w:rsid w:val="00D078E1"/>
    <w:rsid w:val="00D100E9"/>
    <w:rsid w:val="00D17E00"/>
    <w:rsid w:val="00D21E4B"/>
    <w:rsid w:val="00D23522"/>
    <w:rsid w:val="00D242EE"/>
    <w:rsid w:val="00D264D6"/>
    <w:rsid w:val="00D3005A"/>
    <w:rsid w:val="00D30505"/>
    <w:rsid w:val="00D33BF0"/>
    <w:rsid w:val="00D35076"/>
    <w:rsid w:val="00D516BE"/>
    <w:rsid w:val="00D5423B"/>
    <w:rsid w:val="00D54F4E"/>
    <w:rsid w:val="00D60BA4"/>
    <w:rsid w:val="00D61D7F"/>
    <w:rsid w:val="00D62419"/>
    <w:rsid w:val="00D67180"/>
    <w:rsid w:val="00D77870"/>
    <w:rsid w:val="00D80CCE"/>
    <w:rsid w:val="00D8541D"/>
    <w:rsid w:val="00D87D03"/>
    <w:rsid w:val="00D95C88"/>
    <w:rsid w:val="00D97B2E"/>
    <w:rsid w:val="00DB36FE"/>
    <w:rsid w:val="00DB4DEB"/>
    <w:rsid w:val="00DB533A"/>
    <w:rsid w:val="00DD66F2"/>
    <w:rsid w:val="00DE1B89"/>
    <w:rsid w:val="00DE3FE0"/>
    <w:rsid w:val="00DE578A"/>
    <w:rsid w:val="00DF2583"/>
    <w:rsid w:val="00DF54D9"/>
    <w:rsid w:val="00E01A59"/>
    <w:rsid w:val="00E10DC6"/>
    <w:rsid w:val="00E11F8E"/>
    <w:rsid w:val="00E21DE3"/>
    <w:rsid w:val="00E3731D"/>
    <w:rsid w:val="00E51469"/>
    <w:rsid w:val="00E634E3"/>
    <w:rsid w:val="00E77F89"/>
    <w:rsid w:val="00E80E71"/>
    <w:rsid w:val="00E850D3"/>
    <w:rsid w:val="00E876B9"/>
    <w:rsid w:val="00EA244D"/>
    <w:rsid w:val="00EA40B8"/>
    <w:rsid w:val="00EC0DFF"/>
    <w:rsid w:val="00EC237D"/>
    <w:rsid w:val="00EC4D0E"/>
    <w:rsid w:val="00EC4E2B"/>
    <w:rsid w:val="00ED072A"/>
    <w:rsid w:val="00ED539E"/>
    <w:rsid w:val="00EE4A1F"/>
    <w:rsid w:val="00EE4C2D"/>
    <w:rsid w:val="00EE7F40"/>
    <w:rsid w:val="00EF1B5A"/>
    <w:rsid w:val="00EF24FB"/>
    <w:rsid w:val="00EF2CCA"/>
    <w:rsid w:val="00F00F54"/>
    <w:rsid w:val="00F03963"/>
    <w:rsid w:val="00F10138"/>
    <w:rsid w:val="00F11068"/>
    <w:rsid w:val="00F1256D"/>
    <w:rsid w:val="00F13A4E"/>
    <w:rsid w:val="00F172BB"/>
    <w:rsid w:val="00F17B10"/>
    <w:rsid w:val="00F21BE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3165"/>
    <w:rsid w:val="00FC36AB"/>
    <w:rsid w:val="00FC3EBB"/>
    <w:rsid w:val="00FC7F66"/>
    <w:rsid w:val="00FD7E9B"/>
    <w:rsid w:val="00FE1CB6"/>
    <w:rsid w:val="00FE486B"/>
    <w:rsid w:val="00FE4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metricconverter"/>
  <w:shapeDefaults>
    <o:shapedefaults v:ext="edit" spidmax="512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01ABA"/>
    <w:pPr>
      <w:widowControl w:val="0"/>
      <w:autoSpaceDE w:val="0"/>
      <w:autoSpaceDN w:val="0"/>
      <w:adjustRightInd w:val="0"/>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paragraph" w:styleId="Kop4">
    <w:name w:val="heading 4"/>
    <w:basedOn w:val="Standaard"/>
    <w:next w:val="Standaard"/>
    <w:qFormat/>
    <w:rsid w:val="00501ABA"/>
    <w:pPr>
      <w:keepNext/>
      <w:keepLines/>
      <w:spacing w:before="260" w:line="260" w:lineRule="atLeast"/>
      <w:outlineLvl w:val="3"/>
    </w:pPr>
    <w:rPr>
      <w:b/>
      <w:iCs/>
      <w:kern w:val="1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163AD"/>
    <w:pPr>
      <w:tabs>
        <w:tab w:val="center" w:pos="4536"/>
        <w:tab w:val="right" w:pos="9072"/>
      </w:tabs>
    </w:pPr>
    <w:rPr>
      <w:sz w:val="13"/>
    </w:rPr>
  </w:style>
  <w:style w:type="paragraph" w:styleId="Voettekst">
    <w:name w:val="footer"/>
    <w:basedOn w:val="Standaard"/>
    <w:rsid w:val="006163AD"/>
    <w:pPr>
      <w:tabs>
        <w:tab w:val="center" w:pos="4536"/>
        <w:tab w:val="right" w:pos="9072"/>
      </w:tabs>
    </w:pPr>
    <w:rPr>
      <w:sz w:val="13"/>
    </w:rPr>
  </w:style>
  <w:style w:type="table" w:styleId="Tabelraster">
    <w:name w:val="Table Grid"/>
    <w:basedOn w:val="Standaardtabel"/>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spacing w:line="180" w:lineRule="exact"/>
    </w:pPr>
    <w:rPr>
      <w:rFonts w:cs="Verdana-Bold"/>
      <w:b/>
      <w:bCs/>
      <w:smallCaps/>
      <w:noProof/>
      <w:sz w:val="13"/>
      <w:szCs w:val="13"/>
    </w:rPr>
  </w:style>
  <w:style w:type="paragraph" w:customStyle="1" w:styleId="Huisstijl-NAW">
    <w:name w:val="Huisstijl-NAW"/>
    <w:basedOn w:val="Standaard"/>
    <w:rsid w:val="000B7FAB"/>
    <w:rPr>
      <w:rFonts w:cs="Verdana"/>
      <w:noProof/>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basedOn w:val="Standaardalinea-lettertype"/>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basedOn w:val="Standaardalinea-lettertype"/>
    <w:link w:val="Huisstijl-Adres"/>
    <w:locked/>
    <w:rsid w:val="00311580"/>
    <w:rPr>
      <w:rFonts w:ascii="Verdana" w:hAnsi="Verdana" w:cs="Verdana"/>
      <w:noProof/>
      <w:sz w:val="13"/>
      <w:szCs w:val="13"/>
      <w:lang w:val="nl-NL" w:eastAsia="nl-NL" w:bidi="ar-SA"/>
    </w:rPr>
  </w:style>
  <w:style w:type="paragraph" w:styleId="Voetnoottekst">
    <w:name w:val="footnote text"/>
    <w:basedOn w:val="Standaard"/>
    <w:semiHidden/>
    <w:rsid w:val="0031430B"/>
    <w:rPr>
      <w:sz w:val="13"/>
      <w:szCs w:val="20"/>
    </w:rPr>
  </w:style>
  <w:style w:type="character" w:customStyle="1" w:styleId="OpmaakprofielVerdana12ptVet">
    <w:name w:val="Opmaakprofiel Verdana 12 pt Vet"/>
    <w:basedOn w:val="Standaardalinea-lettertype"/>
    <w:rsid w:val="00501ABA"/>
    <w:rPr>
      <w:rFonts w:ascii="Verdana" w:hAnsi="Verdana"/>
      <w:b/>
      <w:bCs/>
      <w:sz w:val="22"/>
    </w:rPr>
  </w:style>
  <w:style w:type="character" w:styleId="Paginanummer">
    <w:name w:val="page number"/>
    <w:basedOn w:val="Standaardalinea-lettertype"/>
    <w:rsid w:val="00501ABA"/>
  </w:style>
  <w:style w:type="paragraph" w:styleId="Normaalweb">
    <w:name w:val="Normal (Web)"/>
    <w:basedOn w:val="Standaard"/>
    <w:rsid w:val="00D30505"/>
    <w:pPr>
      <w:widowControl/>
      <w:autoSpaceDE/>
      <w:autoSpaceDN/>
      <w:adjustRightInd/>
      <w:spacing w:before="100" w:beforeAutospacing="1" w:after="100" w:afterAutospacing="1"/>
    </w:pPr>
    <w:rPr>
      <w:rFonts w:ascii="Times New Roman" w:hAnsi="Times New Roman"/>
      <w:sz w:val="24"/>
    </w:rPr>
  </w:style>
  <w:style w:type="character" w:styleId="Nadruk">
    <w:name w:val="Emphasis"/>
    <w:basedOn w:val="Standaardalinea-lettertype"/>
    <w:qFormat/>
    <w:rsid w:val="00D305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01ABA"/>
    <w:pPr>
      <w:widowControl w:val="0"/>
      <w:autoSpaceDE w:val="0"/>
      <w:autoSpaceDN w:val="0"/>
      <w:adjustRightInd w:val="0"/>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paragraph" w:styleId="Kop4">
    <w:name w:val="heading 4"/>
    <w:basedOn w:val="Standaard"/>
    <w:next w:val="Standaard"/>
    <w:qFormat/>
    <w:rsid w:val="00501ABA"/>
    <w:pPr>
      <w:keepNext/>
      <w:keepLines/>
      <w:spacing w:before="260" w:line="260" w:lineRule="atLeast"/>
      <w:outlineLvl w:val="3"/>
    </w:pPr>
    <w:rPr>
      <w:b/>
      <w:iCs/>
      <w:kern w:val="1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163AD"/>
    <w:pPr>
      <w:tabs>
        <w:tab w:val="center" w:pos="4536"/>
        <w:tab w:val="right" w:pos="9072"/>
      </w:tabs>
    </w:pPr>
    <w:rPr>
      <w:sz w:val="13"/>
    </w:rPr>
  </w:style>
  <w:style w:type="paragraph" w:styleId="Voettekst">
    <w:name w:val="footer"/>
    <w:basedOn w:val="Standaard"/>
    <w:rsid w:val="006163AD"/>
    <w:pPr>
      <w:tabs>
        <w:tab w:val="center" w:pos="4536"/>
        <w:tab w:val="right" w:pos="9072"/>
      </w:tabs>
    </w:pPr>
    <w:rPr>
      <w:sz w:val="13"/>
    </w:rPr>
  </w:style>
  <w:style w:type="table" w:styleId="Tabelraster">
    <w:name w:val="Table Grid"/>
    <w:basedOn w:val="Standaardtabel"/>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spacing w:line="180" w:lineRule="exact"/>
    </w:pPr>
    <w:rPr>
      <w:rFonts w:cs="Verdana-Bold"/>
      <w:b/>
      <w:bCs/>
      <w:smallCaps/>
      <w:noProof/>
      <w:sz w:val="13"/>
      <w:szCs w:val="13"/>
    </w:rPr>
  </w:style>
  <w:style w:type="paragraph" w:customStyle="1" w:styleId="Huisstijl-NAW">
    <w:name w:val="Huisstijl-NAW"/>
    <w:basedOn w:val="Standaard"/>
    <w:rsid w:val="000B7FAB"/>
    <w:rPr>
      <w:rFonts w:cs="Verdana"/>
      <w:noProof/>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basedOn w:val="Standaardalinea-lettertype"/>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basedOn w:val="Standaardalinea-lettertype"/>
    <w:link w:val="Huisstijl-Adres"/>
    <w:locked/>
    <w:rsid w:val="00311580"/>
    <w:rPr>
      <w:rFonts w:ascii="Verdana" w:hAnsi="Verdana" w:cs="Verdana"/>
      <w:noProof/>
      <w:sz w:val="13"/>
      <w:szCs w:val="13"/>
      <w:lang w:val="nl-NL" w:eastAsia="nl-NL" w:bidi="ar-SA"/>
    </w:rPr>
  </w:style>
  <w:style w:type="paragraph" w:styleId="Voetnoottekst">
    <w:name w:val="footnote text"/>
    <w:basedOn w:val="Standaard"/>
    <w:semiHidden/>
    <w:rsid w:val="0031430B"/>
    <w:rPr>
      <w:sz w:val="13"/>
      <w:szCs w:val="20"/>
    </w:rPr>
  </w:style>
  <w:style w:type="character" w:customStyle="1" w:styleId="OpmaakprofielVerdana12ptVet">
    <w:name w:val="Opmaakprofiel Verdana 12 pt Vet"/>
    <w:basedOn w:val="Standaardalinea-lettertype"/>
    <w:rsid w:val="00501ABA"/>
    <w:rPr>
      <w:rFonts w:ascii="Verdana" w:hAnsi="Verdana"/>
      <w:b/>
      <w:bCs/>
      <w:sz w:val="22"/>
    </w:rPr>
  </w:style>
  <w:style w:type="character" w:styleId="Paginanummer">
    <w:name w:val="page number"/>
    <w:basedOn w:val="Standaardalinea-lettertype"/>
    <w:rsid w:val="00501ABA"/>
  </w:style>
  <w:style w:type="paragraph" w:styleId="Normaalweb">
    <w:name w:val="Normal (Web)"/>
    <w:basedOn w:val="Standaard"/>
    <w:rsid w:val="00D30505"/>
    <w:pPr>
      <w:widowControl/>
      <w:autoSpaceDE/>
      <w:autoSpaceDN/>
      <w:adjustRightInd/>
      <w:spacing w:before="100" w:beforeAutospacing="1" w:after="100" w:afterAutospacing="1"/>
    </w:pPr>
    <w:rPr>
      <w:rFonts w:ascii="Times New Roman" w:hAnsi="Times New Roman"/>
      <w:sz w:val="24"/>
    </w:rPr>
  </w:style>
  <w:style w:type="character" w:styleId="Nadruk">
    <w:name w:val="Emphasis"/>
    <w:basedOn w:val="Standaardalinea-lettertype"/>
    <w:qFormat/>
    <w:rsid w:val="00D305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1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AF73D32B8669419D142AB60C0537CC" ma:contentTypeVersion="0" ma:contentTypeDescription="Een nieuw document maken." ma:contentTypeScope="" ma:versionID="d7472448d3afaaa5f650912b381d037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F06C8-C16C-43F0-AD42-B69F655F5730}"/>
</file>

<file path=customXml/itemProps2.xml><?xml version="1.0" encoding="utf-8"?>
<ds:datastoreItem xmlns:ds="http://schemas.openxmlformats.org/officeDocument/2006/customXml" ds:itemID="{F8E1A58D-ACD4-4A74-B9CB-805D48ED6B95}"/>
</file>

<file path=customXml/itemProps3.xml><?xml version="1.0" encoding="utf-8"?>
<ds:datastoreItem xmlns:ds="http://schemas.openxmlformats.org/officeDocument/2006/customXml" ds:itemID="{D5516C1A-9E7B-45E9-9840-6C6D305D609F}"/>
</file>

<file path=docProps/app.xml><?xml version="1.0" encoding="utf-8"?>
<Properties xmlns="http://schemas.openxmlformats.org/officeDocument/2006/extended-properties" xmlns:vt="http://schemas.openxmlformats.org/officeDocument/2006/docPropsVTypes">
  <Template>7C5DF12D.dotm</Template>
  <TotalTime>0</TotalTime>
  <Pages>31</Pages>
  <Words>8252</Words>
  <Characters>45389</Characters>
  <Application>Microsoft Office Word</Application>
  <DocSecurity>4</DocSecurity>
  <Lines>378</Lines>
  <Paragraphs>107</Paragraphs>
  <ScaleCrop>false</ScaleCrop>
  <HeadingPairs>
    <vt:vector size="2" baseType="variant">
      <vt:variant>
        <vt:lpstr>Titel</vt:lpstr>
      </vt:variant>
      <vt:variant>
        <vt:i4>1</vt:i4>
      </vt:variant>
    </vt:vector>
  </HeadingPairs>
  <TitlesOfParts>
    <vt:vector size="1" baseType="lpstr">
      <vt:lpstr>SLOTWET</vt:lpstr>
    </vt:vector>
  </TitlesOfParts>
  <Company>Economische Zaken</Company>
  <LinksUpToDate>false</LinksUpToDate>
  <CharactersWithSpaces>53534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SLOTWET</dc:title>
  <dc:creator>sgena</dc:creator>
  <cp:lastModifiedBy>Collaris T.</cp:lastModifiedBy>
  <cp:revision>2</cp:revision>
  <cp:lastPrinted>2014-03-14T08:27:00Z</cp:lastPrinted>
  <dcterms:created xsi:type="dcterms:W3CDTF">2014-05-22T08:42:00Z</dcterms:created>
  <dcterms:modified xsi:type="dcterms:W3CDTF">2014-05-22T08:42:00Z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0x0101005AAF73D32B8669419D142AB60C0537CC</vt:lpwstr>
  </property>
</Properties>
</file>